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3C5A5FE1" w14:textId="77777777">
      <w:bookmarkStart w:name="bm_txtAanhef" w:id="0"/>
      <w:bookmarkStart w:name="bm_start" w:id="1"/>
      <w:r>
        <w:t xml:space="preserve"> </w:t>
      </w:r>
      <w:bookmarkEnd w:id="0"/>
      <w:bookmarkEnd w:id="1"/>
    </w:p>
    <w:p w:rsidR="00C37FE1" w:rsidP="00C37FE1" w:rsidRDefault="00C7012F" w14:paraId="721D0DAE" w14:textId="77777777">
      <w:pPr>
        <w:rPr>
          <w:lang w:eastAsia="ja-JP"/>
        </w:rPr>
      </w:pPr>
      <w:r>
        <w:rPr>
          <w:rFonts w:hint="eastAsia"/>
          <w:lang w:eastAsia="ja-JP"/>
        </w:rPr>
        <w:t>Geachte Voorzitter,</w:t>
      </w:r>
    </w:p>
    <w:p w:rsidR="00C7012F" w:rsidP="00C37FE1" w:rsidRDefault="00C7012F" w14:paraId="5FA2CF55" w14:textId="77777777">
      <w:pPr>
        <w:rPr>
          <w:lang w:eastAsia="ja-JP"/>
        </w:rPr>
      </w:pPr>
    </w:p>
    <w:p w:rsidR="009954A6" w:rsidP="00C37FE1" w:rsidRDefault="00C7012F" w14:paraId="2ED95F69" w14:textId="77777777">
      <w:pPr>
        <w:rPr>
          <w:lang w:eastAsia="ja-JP"/>
        </w:rPr>
      </w:pPr>
      <w:r>
        <w:rPr>
          <w:rFonts w:hint="eastAsia"/>
          <w:lang w:eastAsia="ja-JP"/>
        </w:rPr>
        <w:t>Met verwijzing naar de schriftelijke inbreng van de Tweede Kamer</w:t>
      </w:r>
    </w:p>
    <w:p w:rsidR="00C7012F" w:rsidP="00C37FE1" w:rsidRDefault="00C7012F" w14:paraId="7F616FD5" w14:textId="0F3B408B">
      <w:pPr>
        <w:rPr>
          <w:lang w:eastAsia="ja-JP"/>
        </w:rPr>
      </w:pPr>
      <w:r>
        <w:rPr>
          <w:rFonts w:hint="eastAsia"/>
          <w:lang w:eastAsia="ja-JP"/>
        </w:rPr>
        <w:t>d.d. 14 januari jl. naar aanleiding van de geannoteerde agenda voor de Raad Buitenlandse Zaken die op 18 januari a.s. zal plaatsvinden, gaan uw Kamer</w:t>
      </w:r>
    </w:p>
    <w:p w:rsidRPr="00C37FE1" w:rsidR="00C7012F" w:rsidP="00C37FE1" w:rsidRDefault="00C7012F" w14:paraId="580C4194" w14:textId="77777777">
      <w:pPr>
        <w:rPr>
          <w:lang w:eastAsia="ja-JP"/>
        </w:rPr>
      </w:pPr>
      <w:r>
        <w:rPr>
          <w:rFonts w:hint="eastAsia"/>
          <w:lang w:eastAsia="ja-JP"/>
        </w:rPr>
        <w:t>hierbij de antwoorden toe van de zijde van het kabinet.</w:t>
      </w:r>
    </w:p>
    <w:p w:rsidR="00C37FE1" w:rsidP="00C37FE1" w:rsidRDefault="00C7012F" w14:paraId="693CA6B3" w14:textId="77777777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C7012F" w14:paraId="110F504F" w14:textId="77777777">
        <w:tc>
          <w:tcPr>
            <w:tcW w:w="4500" w:type="pct"/>
          </w:tcPr>
          <w:p w:rsidRPr="00C37FE1" w:rsidR="002F6C89" w:rsidP="002F6C89" w:rsidRDefault="00C7012F" w14:paraId="56D41C5C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C7012F" w14:paraId="2250CE84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C7012F" w14:paraId="6CB3FBDC" w14:textId="77777777">
        <w:tc>
          <w:tcPr>
            <w:tcW w:w="4500" w:type="pct"/>
          </w:tcPr>
          <w:p w:rsidR="00C7012F" w:rsidP="002F6C89" w:rsidRDefault="00C7012F" w14:paraId="13889C93" w14:textId="77777777">
            <w:bookmarkStart w:name="bm_groet1" w:id="5"/>
          </w:p>
          <w:p w:rsidR="00C7012F" w:rsidP="002F6C89" w:rsidRDefault="00C7012F" w14:paraId="7AEB7DE1" w14:textId="77777777"/>
          <w:p w:rsidR="00C7012F" w:rsidP="002F6C89" w:rsidRDefault="00C7012F" w14:paraId="37490FB5" w14:textId="77777777"/>
          <w:p w:rsidR="00C7012F" w:rsidP="002F6C89" w:rsidRDefault="00C7012F" w14:paraId="08EC6D0C" w14:textId="77777777"/>
          <w:p w:rsidRPr="00C37FE1" w:rsidR="004B0BDA" w:rsidP="002F6C89" w:rsidRDefault="00C7012F" w14:paraId="7120141D" w14:textId="77777777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C7012F" w14:paraId="76B0838F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4FD20AF3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0049B" w14:textId="77777777" w:rsidR="00C7012F" w:rsidRDefault="00C7012F">
      <w:r>
        <w:separator/>
      </w:r>
    </w:p>
    <w:p w14:paraId="637D969B" w14:textId="77777777" w:rsidR="00C7012F" w:rsidRDefault="00C7012F"/>
  </w:endnote>
  <w:endnote w:type="continuationSeparator" w:id="0">
    <w:p w14:paraId="1658559C" w14:textId="77777777" w:rsidR="00C7012F" w:rsidRDefault="00C7012F">
      <w:r>
        <w:continuationSeparator/>
      </w:r>
    </w:p>
    <w:p w14:paraId="55D90B7A" w14:textId="77777777" w:rsidR="00C7012F" w:rsidRDefault="00C70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2AC18" w14:textId="77777777" w:rsidR="0014093E" w:rsidRDefault="0014093E">
    <w:pPr>
      <w:pStyle w:val="Footer"/>
    </w:pPr>
  </w:p>
  <w:p w14:paraId="1130CF9E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84138A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8998B0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77994E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7012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322D95">
            <w:fldChar w:fldCharType="begin"/>
          </w:r>
          <w:r w:rsidR="00322D95">
            <w:instrText xml:space="preserve"> NUMPAGES   \* MERGEFORMAT </w:instrText>
          </w:r>
          <w:r w:rsidR="00322D95">
            <w:fldChar w:fldCharType="separate"/>
          </w:r>
          <w:r w:rsidR="00C7012F">
            <w:t>1</w:t>
          </w:r>
          <w:r w:rsidR="00322D9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2C7E6E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E11E308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6F3F846B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7012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7012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7012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22D95">
            <w:fldChar w:fldCharType="begin"/>
          </w:r>
          <w:r w:rsidR="00322D95">
            <w:instrText xml:space="preserve"> NUMPAGES   \* MERGEFORMAT </w:instrText>
          </w:r>
          <w:r w:rsidR="00322D95">
            <w:fldChar w:fldCharType="separate"/>
          </w:r>
          <w:r w:rsidR="00C7012F">
            <w:t>1</w:t>
          </w:r>
          <w:r w:rsidR="00322D95">
            <w:fldChar w:fldCharType="end"/>
          </w:r>
        </w:p>
      </w:tc>
    </w:tr>
    <w:bookmarkEnd w:id="16"/>
  </w:tbl>
  <w:p w14:paraId="79F1B9ED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D0FD29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B78E8E3" w14:textId="77777777" w:rsidR="0014093E" w:rsidRDefault="0014093E" w:rsidP="00023E9A"/>
      </w:tc>
      <w:tc>
        <w:tcPr>
          <w:tcW w:w="2148" w:type="dxa"/>
        </w:tcPr>
        <w:p w14:paraId="488B24CE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C7012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22D9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C7012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22D95">
            <w:fldChar w:fldCharType="begin"/>
          </w:r>
          <w:r w:rsidR="00322D95">
            <w:instrText xml:space="preserve"> NUMPAGES   \* MERGEFORMAT </w:instrText>
          </w:r>
          <w:r w:rsidR="00322D95">
            <w:fldChar w:fldCharType="separate"/>
          </w:r>
          <w:r w:rsidR="00322D95">
            <w:t>1</w:t>
          </w:r>
          <w:r w:rsidR="00322D95">
            <w:fldChar w:fldCharType="end"/>
          </w:r>
        </w:p>
      </w:tc>
    </w:tr>
  </w:tbl>
  <w:p w14:paraId="030EF04F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AF900" w14:textId="77777777" w:rsidR="00C7012F" w:rsidRDefault="00C7012F">
      <w:r>
        <w:separator/>
      </w:r>
    </w:p>
    <w:p w14:paraId="022F3DFC" w14:textId="77777777" w:rsidR="00C7012F" w:rsidRDefault="00C7012F"/>
  </w:footnote>
  <w:footnote w:type="continuationSeparator" w:id="0">
    <w:p w14:paraId="13B41D4A" w14:textId="77777777" w:rsidR="00C7012F" w:rsidRDefault="00C7012F">
      <w:r>
        <w:continuationSeparator/>
      </w:r>
    </w:p>
    <w:p w14:paraId="7FD4572D" w14:textId="77777777" w:rsidR="00C7012F" w:rsidRDefault="00C701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B5920" w14:textId="77777777" w:rsidR="0014093E" w:rsidRDefault="0014093E">
    <w:pPr>
      <w:pStyle w:val="Header"/>
    </w:pPr>
  </w:p>
  <w:p w14:paraId="301711C5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C4BBB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569016" wp14:editId="44E29B12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4C9FA6E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BD95BB3" w14:textId="77777777" w:rsidR="0014093E" w:rsidRPr="00FB2EB1" w:rsidRDefault="00C7012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09022CB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3D22989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3B495A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4939E29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C7012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E27719E" w14:textId="77777777" w:rsidR="0014093E" w:rsidRDefault="00C7012F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MinBuZa-2016.</w:t>
                                </w:r>
                                <w:bookmarkEnd w:id="11"/>
                              </w:p>
                              <w:p w14:paraId="7A3EBBB9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7198C384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1DEF639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C91A4DA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4C9FA6E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BD95BB3" w14:textId="77777777" w:rsidR="0014093E" w:rsidRPr="00FB2EB1" w:rsidRDefault="00C7012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09022CB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3D22989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3B495A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4939E29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C7012F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E27719E" w14:textId="77777777" w:rsidR="0014093E" w:rsidRDefault="00C7012F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MinBuZa-2016.</w:t>
                          </w:r>
                          <w:bookmarkEnd w:id="15"/>
                        </w:p>
                        <w:p w14:paraId="7A3EBBB9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7198C384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1DEF639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C91A4DA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2DA3A4A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10421988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8FB1874" w14:textId="77777777" w:rsidR="0014093E" w:rsidRPr="00740712" w:rsidRDefault="0014093E" w:rsidP="004F44C2"/>
  <w:p w14:paraId="73E5DF5F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192C9" w14:textId="77777777" w:rsidR="0014093E" w:rsidRPr="00C7012F" w:rsidRDefault="0014093E" w:rsidP="00BC4AE3">
    <w:pPr>
      <w:pStyle w:val="Header"/>
      <w:rPr>
        <w:lang w:eastAsia="ja-JP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63DDC7" wp14:editId="463FE5C6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4B3D412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042D0AE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E4C96AD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54D25C" wp14:editId="7B16E3F7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7F9CBB1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4B3D412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042D0AE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E4C96AD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54D25C" wp14:editId="7B16E3F7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7F9CBB1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5EA58A" wp14:editId="760152FB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C7012F" w14:paraId="233E762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E165981" w14:textId="77777777" w:rsidR="0014093E" w:rsidRPr="00C7012F" w:rsidRDefault="00C7012F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C7012F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7"/>
                                <w:r w:rsidR="0014093E" w:rsidRPr="00C7012F">
                                  <w:br/>
                                  <w:t>Bezuidenhoutseweg 67</w:t>
                                </w:r>
                                <w:r w:rsidR="0014093E" w:rsidRPr="00C7012F">
                                  <w:br/>
                                  <w:t>2594 AC Den Haag</w:t>
                                </w:r>
                                <w:r w:rsidR="0014093E" w:rsidRPr="00C7012F">
                                  <w:br/>
                                  <w:t>Postbus 20061</w:t>
                                </w:r>
                                <w:r w:rsidR="0014093E" w:rsidRPr="00C7012F">
                                  <w:br/>
                                  <w:t>Nederland</w:t>
                                </w:r>
                                <w:r w:rsidR="0014093E" w:rsidRPr="00C7012F">
                                  <w:fldChar w:fldCharType="begin"/>
                                </w:r>
                                <w:r w:rsidR="0014093E" w:rsidRPr="00C7012F">
                                  <w:instrText xml:space="preserve"> IF  </w:instrText>
                                </w:r>
                                <w:r w:rsidR="0014093E" w:rsidRPr="00C7012F">
                                  <w:fldChar w:fldCharType="begin"/>
                                </w:r>
                                <w:r w:rsidR="0014093E" w:rsidRPr="00C7012F">
                                  <w:instrText xml:space="preserve"> DOCPROPERTY "BZ_UseCountry" </w:instrText>
                                </w:r>
                                <w:r w:rsidR="0014093E" w:rsidRPr="00C7012F">
                                  <w:fldChar w:fldCharType="separate"/>
                                </w:r>
                                <w:r w:rsidRPr="00C7012F">
                                  <w:instrText>N</w:instrText>
                                </w:r>
                                <w:r w:rsidR="0014093E" w:rsidRPr="00C7012F">
                                  <w:fldChar w:fldCharType="end"/>
                                </w:r>
                                <w:r w:rsidR="0014093E" w:rsidRPr="00C7012F">
                                  <w:instrText>="Y" "</w:instrText>
                                </w:r>
                                <w:r w:rsidR="0014093E" w:rsidRPr="00C7012F">
                                  <w:fldChar w:fldCharType="begin"/>
                                </w:r>
                                <w:r w:rsidR="0014093E" w:rsidRPr="00C7012F">
                                  <w:instrText xml:space="preserve"> DOCPROPERTY "L_HomeCountry" </w:instrText>
                                </w:r>
                                <w:r w:rsidR="0014093E" w:rsidRPr="00C7012F">
                                  <w:fldChar w:fldCharType="separate"/>
                                </w:r>
                                <w:r w:rsidR="0014093E" w:rsidRPr="00C7012F">
                                  <w:instrText>Nederland</w:instrText>
                                </w:r>
                                <w:r w:rsidR="0014093E" w:rsidRPr="00C7012F">
                                  <w:fldChar w:fldCharType="end"/>
                                </w:r>
                                <w:r w:rsidR="0014093E" w:rsidRPr="00C7012F">
                                  <w:instrText>" ""</w:instrText>
                                </w:r>
                                <w:r w:rsidR="0014093E" w:rsidRPr="00C7012F">
                                  <w:fldChar w:fldCharType="end"/>
                                </w:r>
                                <w:r w:rsidR="0014093E" w:rsidRPr="00C7012F">
                                  <w:br/>
                                </w:r>
                                <w:r w:rsidR="00522E82" w:rsidRPr="00C7012F">
                                  <w:t>www.rijksoverheid.nl</w:t>
                                </w:r>
                              </w:p>
                              <w:p w14:paraId="6A74A80A" w14:textId="77777777" w:rsidR="0014093E" w:rsidRPr="00C7012F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9" w:name="bm_ministerie"/>
                                <w:bookmarkStart w:id="20" w:name="bm_aministerie"/>
                                <w:bookmarkEnd w:id="18"/>
                                <w:r w:rsidRPr="00C7012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9"/>
                                <w:r w:rsidRPr="00C7012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1" w:name="bm_adres"/>
                                <w:r w:rsidRPr="00C7012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</w:p>
                              <w:p w14:paraId="185F8358" w14:textId="77777777" w:rsidR="0014093E" w:rsidRPr="00C7012F" w:rsidRDefault="0014093E" w:rsidP="00BC4AE3">
                                <w:pPr>
                                  <w:pStyle w:val="Huisstijl-Adres"/>
                                </w:pPr>
                                <w:bookmarkStart w:id="22" w:name="bm_email"/>
                                <w:bookmarkEnd w:id="20"/>
                                <w:bookmarkEnd w:id="22"/>
                              </w:p>
                            </w:tc>
                          </w:tr>
                          <w:tr w:rsidR="0014093E" w:rsidRPr="00C7012F" w14:paraId="29A9469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E486075" w14:textId="77777777" w:rsidR="0014093E" w:rsidRPr="00C7012F" w:rsidRDefault="0014093E" w:rsidP="00BC4AE3"/>
                            </w:tc>
                          </w:tr>
                          <w:tr w:rsidR="0014093E" w:rsidRPr="00C7012F" w14:paraId="05055224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E06D444" w14:textId="77777777" w:rsidR="0014093E" w:rsidRPr="00C7012F" w:rsidRDefault="00322D95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C7012F" w:rsidRPr="00C7012F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70A2FBC" w14:textId="2864673D" w:rsidR="0014093E" w:rsidRPr="00C7012F" w:rsidRDefault="00C7012F" w:rsidP="00BC4AE3">
                                <w:pPr>
                                  <w:pStyle w:val="Huisstijl-Gegeven"/>
                                </w:pPr>
                                <w:bookmarkStart w:id="23" w:name="bm_reference"/>
                                <w:r w:rsidRPr="00C7012F">
                                  <w:t>MinBuZa-2016.</w:t>
                                </w:r>
                                <w:bookmarkEnd w:id="23"/>
                                <w:r w:rsidR="009954A6">
                                  <w:t>27888</w:t>
                                </w:r>
                              </w:p>
                              <w:p w14:paraId="6CD622E0" w14:textId="77777777" w:rsidR="0014093E" w:rsidRPr="00C7012F" w:rsidRDefault="00C7012F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C7012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C7012F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C7012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C7012F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C7012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E04D492" w14:textId="77777777" w:rsidR="0014093E" w:rsidRPr="00C7012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14:paraId="4A5BE624" w14:textId="77777777" w:rsidR="0014093E" w:rsidRPr="00C7012F" w:rsidRDefault="00C7012F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C7012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C7012F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C7012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Pr="00C7012F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C7012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298CBB8" w14:textId="77777777" w:rsidR="0014093E" w:rsidRPr="00C7012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enclosures"/>
                                <w:bookmarkEnd w:id="25"/>
                              </w:p>
                              <w:p w14:paraId="7ACC271C" w14:textId="77777777" w:rsidR="0014093E" w:rsidRPr="00C7012F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C7012F" w14:paraId="2A5B918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82CD105" w14:textId="77777777" w:rsidR="0014093E" w:rsidRPr="00C7012F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5EA79F4" w14:textId="77777777" w:rsidR="0014093E" w:rsidRPr="00C7012F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C7012F" w14:paraId="233E762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E165981" w14:textId="77777777" w:rsidR="0014093E" w:rsidRPr="00C7012F" w:rsidRDefault="00C7012F" w:rsidP="00973C3C">
                          <w:pPr>
                            <w:pStyle w:val="Huisstijl-Adres"/>
                          </w:pPr>
                          <w:bookmarkStart w:id="26" w:name="bm_txtdirectie"/>
                          <w:bookmarkStart w:id="27" w:name="bm_addressfrom"/>
                          <w:r w:rsidRPr="00C7012F">
                            <w:rPr>
                              <w:b/>
                            </w:rPr>
                            <w:t>Directie Integratie Europa</w:t>
                          </w:r>
                          <w:bookmarkEnd w:id="26"/>
                          <w:r w:rsidR="0014093E" w:rsidRPr="00C7012F">
                            <w:br/>
                            <w:t>Bezuidenhoutseweg 67</w:t>
                          </w:r>
                          <w:r w:rsidR="0014093E" w:rsidRPr="00C7012F">
                            <w:br/>
                            <w:t>2594 AC Den Haag</w:t>
                          </w:r>
                          <w:r w:rsidR="0014093E" w:rsidRPr="00C7012F">
                            <w:br/>
                            <w:t>Postbus 20061</w:t>
                          </w:r>
                          <w:r w:rsidR="0014093E" w:rsidRPr="00C7012F">
                            <w:br/>
                            <w:t>Nederland</w:t>
                          </w:r>
                          <w:r w:rsidR="0014093E" w:rsidRPr="00C7012F">
                            <w:fldChar w:fldCharType="begin"/>
                          </w:r>
                          <w:r w:rsidR="0014093E" w:rsidRPr="00C7012F">
                            <w:instrText xml:space="preserve"> IF  </w:instrText>
                          </w:r>
                          <w:r w:rsidR="0014093E" w:rsidRPr="00C7012F">
                            <w:fldChar w:fldCharType="begin"/>
                          </w:r>
                          <w:r w:rsidR="0014093E" w:rsidRPr="00C7012F">
                            <w:instrText xml:space="preserve"> DOCPROPERTY "BZ_UseCountry" </w:instrText>
                          </w:r>
                          <w:r w:rsidR="0014093E" w:rsidRPr="00C7012F">
                            <w:fldChar w:fldCharType="separate"/>
                          </w:r>
                          <w:r w:rsidRPr="00C7012F">
                            <w:instrText>N</w:instrText>
                          </w:r>
                          <w:r w:rsidR="0014093E" w:rsidRPr="00C7012F">
                            <w:fldChar w:fldCharType="end"/>
                          </w:r>
                          <w:r w:rsidR="0014093E" w:rsidRPr="00C7012F">
                            <w:instrText>="Y" "</w:instrText>
                          </w:r>
                          <w:r w:rsidR="0014093E" w:rsidRPr="00C7012F">
                            <w:fldChar w:fldCharType="begin"/>
                          </w:r>
                          <w:r w:rsidR="0014093E" w:rsidRPr="00C7012F">
                            <w:instrText xml:space="preserve"> DOCPROPERTY "L_HomeCountry" </w:instrText>
                          </w:r>
                          <w:r w:rsidR="0014093E" w:rsidRPr="00C7012F">
                            <w:fldChar w:fldCharType="separate"/>
                          </w:r>
                          <w:r w:rsidR="0014093E" w:rsidRPr="00C7012F">
                            <w:instrText>Nederland</w:instrText>
                          </w:r>
                          <w:r w:rsidR="0014093E" w:rsidRPr="00C7012F">
                            <w:fldChar w:fldCharType="end"/>
                          </w:r>
                          <w:r w:rsidR="0014093E" w:rsidRPr="00C7012F">
                            <w:instrText>" ""</w:instrText>
                          </w:r>
                          <w:r w:rsidR="0014093E" w:rsidRPr="00C7012F">
                            <w:fldChar w:fldCharType="end"/>
                          </w:r>
                          <w:r w:rsidR="0014093E" w:rsidRPr="00C7012F">
                            <w:br/>
                          </w:r>
                          <w:r w:rsidR="00522E82" w:rsidRPr="00C7012F">
                            <w:t>www.rijksoverheid.nl</w:t>
                          </w:r>
                        </w:p>
                        <w:p w14:paraId="6A74A80A" w14:textId="77777777" w:rsidR="0014093E" w:rsidRPr="00C7012F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8" w:name="bm_ministerie"/>
                          <w:bookmarkStart w:id="29" w:name="bm_aministerie"/>
                          <w:bookmarkEnd w:id="27"/>
                          <w:r w:rsidRPr="00C7012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8"/>
                          <w:r w:rsidRPr="00C7012F">
                            <w:rPr>
                              <w:b/>
                              <w:vanish/>
                            </w:rPr>
                            <w:br/>
                          </w:r>
                          <w:bookmarkStart w:id="30" w:name="bm_adres"/>
                          <w:r w:rsidRPr="00C7012F">
                            <w:rPr>
                              <w:vanish/>
                            </w:rPr>
                            <w:t xml:space="preserve"> </w:t>
                          </w:r>
                          <w:bookmarkEnd w:id="30"/>
                        </w:p>
                        <w:p w14:paraId="185F8358" w14:textId="77777777" w:rsidR="0014093E" w:rsidRPr="00C7012F" w:rsidRDefault="0014093E" w:rsidP="00BC4AE3">
                          <w:pPr>
                            <w:pStyle w:val="Huisstijl-Adres"/>
                          </w:pPr>
                          <w:bookmarkStart w:id="31" w:name="bm_email"/>
                          <w:bookmarkEnd w:id="29"/>
                          <w:bookmarkEnd w:id="31"/>
                        </w:p>
                      </w:tc>
                    </w:tr>
                    <w:tr w:rsidR="0014093E" w:rsidRPr="00C7012F" w14:paraId="29A9469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E486075" w14:textId="77777777" w:rsidR="0014093E" w:rsidRPr="00C7012F" w:rsidRDefault="0014093E" w:rsidP="00BC4AE3"/>
                      </w:tc>
                    </w:tr>
                    <w:tr w:rsidR="0014093E" w:rsidRPr="00C7012F" w14:paraId="05055224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E06D444" w14:textId="77777777" w:rsidR="0014093E" w:rsidRPr="00C7012F" w:rsidRDefault="00322D95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C7012F" w:rsidRPr="00C7012F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70A2FBC" w14:textId="2864673D" w:rsidR="0014093E" w:rsidRPr="00C7012F" w:rsidRDefault="00C7012F" w:rsidP="00BC4AE3">
                          <w:pPr>
                            <w:pStyle w:val="Huisstijl-Gegeven"/>
                          </w:pPr>
                          <w:bookmarkStart w:id="32" w:name="bm_reference"/>
                          <w:r w:rsidRPr="00C7012F">
                            <w:t>MinBuZa-2016.</w:t>
                          </w:r>
                          <w:bookmarkEnd w:id="32"/>
                          <w:r w:rsidR="009954A6">
                            <w:t>27888</w:t>
                          </w:r>
                        </w:p>
                        <w:p w14:paraId="6CD622E0" w14:textId="77777777" w:rsidR="0014093E" w:rsidRPr="00C7012F" w:rsidRDefault="00C7012F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C7012F">
                            <w:rPr>
                              <w:vanish/>
                            </w:rPr>
                            <w:fldChar w:fldCharType="begin"/>
                          </w:r>
                          <w:r w:rsidRPr="00C7012F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C7012F">
                            <w:rPr>
                              <w:vanish/>
                            </w:rPr>
                            <w:fldChar w:fldCharType="separate"/>
                          </w:r>
                          <w:r w:rsidRPr="00C7012F">
                            <w:rPr>
                              <w:vanish/>
                            </w:rPr>
                            <w:t>Uw Referentie</w:t>
                          </w:r>
                          <w:r w:rsidRPr="00C7012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E04D492" w14:textId="77777777" w:rsidR="0014093E" w:rsidRPr="00C7012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4A5BE624" w14:textId="77777777" w:rsidR="0014093E" w:rsidRPr="00C7012F" w:rsidRDefault="00C7012F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C7012F">
                            <w:rPr>
                              <w:vanish/>
                            </w:rPr>
                            <w:fldChar w:fldCharType="begin"/>
                          </w:r>
                          <w:r w:rsidRPr="00C7012F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C7012F">
                            <w:rPr>
                              <w:vanish/>
                            </w:rPr>
                            <w:fldChar w:fldCharType="separate"/>
                          </w:r>
                          <w:r w:rsidRPr="00C7012F">
                            <w:rPr>
                              <w:vanish/>
                            </w:rPr>
                            <w:t>Bijlage(n)</w:t>
                          </w:r>
                          <w:r w:rsidRPr="00C7012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298CBB8" w14:textId="77777777" w:rsidR="0014093E" w:rsidRPr="00C7012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4" w:name="bm_enclosures"/>
                          <w:bookmarkEnd w:id="34"/>
                        </w:p>
                        <w:p w14:paraId="7ACC271C" w14:textId="77777777" w:rsidR="0014093E" w:rsidRPr="00C7012F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C7012F" w14:paraId="2A5B918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82CD105" w14:textId="77777777" w:rsidR="0014093E" w:rsidRPr="00C7012F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5EA79F4" w14:textId="77777777" w:rsidR="0014093E" w:rsidRPr="00C7012F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163B68C1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07E924F4" w14:textId="77777777" w:rsidR="0014093E" w:rsidRPr="00BC3B53" w:rsidRDefault="0014093E" w:rsidP="00717318">
          <w:pPr>
            <w:pStyle w:val="Huisstijl-NAW"/>
          </w:pPr>
        </w:p>
      </w:tc>
    </w:tr>
    <w:tr w:rsidR="0014093E" w14:paraId="543BC535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02E6BDD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322D95">
            <w:fldChar w:fldCharType="begin"/>
          </w:r>
          <w:r w:rsidR="00322D95">
            <w:instrText xml:space="preserve"> DOCPROPERTY  bz_geadresseerden  \* MERGEFORMAT </w:instrText>
          </w:r>
          <w:r w:rsidR="00322D95">
            <w:fldChar w:fldCharType="separate"/>
          </w:r>
          <w:r w:rsidR="00C7012F" w:rsidRPr="00C7012F">
            <w:rPr>
              <w:bCs/>
            </w:rPr>
            <w:t>Voorzitter</w:t>
          </w:r>
          <w:r w:rsidR="00322D95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322D95">
            <w:fldChar w:fldCharType="begin"/>
          </w:r>
          <w:r w:rsidR="00322D95">
            <w:instrText xml:space="preserve"> DOCPROPERTY  bz_kamernr  \* MERGEFORMAT </w:instrText>
          </w:r>
          <w:r w:rsidR="00322D95">
            <w:fldChar w:fldCharType="separate"/>
          </w:r>
          <w:r w:rsidR="00C7012F" w:rsidRPr="00C7012F">
            <w:rPr>
              <w:bCs/>
            </w:rPr>
            <w:t>Tweede</w:t>
          </w:r>
          <w:r w:rsidR="00322D95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0FECB629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322D95">
            <w:fldChar w:fldCharType="begin"/>
          </w:r>
          <w:r w:rsidR="00322D95">
            <w:instrText xml:space="preserve"> DOCPROPERTY  bz_adres_huisnummer  \* MERGEFORMAT </w:instrText>
          </w:r>
          <w:r w:rsidR="00322D95">
            <w:fldChar w:fldCharType="separate"/>
          </w:r>
          <w:r w:rsidR="00C7012F" w:rsidRPr="00C7012F">
            <w:rPr>
              <w:bCs/>
              <w:lang w:val="en-US"/>
            </w:rPr>
            <w:t>4</w:t>
          </w:r>
          <w:r w:rsidR="00322D95">
            <w:rPr>
              <w:bCs/>
              <w:lang w:val="en-US"/>
            </w:rPr>
            <w:fldChar w:fldCharType="end"/>
          </w:r>
        </w:p>
        <w:p w14:paraId="0714F13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49762379" w14:textId="77777777" w:rsidR="0014093E" w:rsidRPr="008C5110" w:rsidRDefault="0014093E" w:rsidP="008C5110">
          <w:pPr>
            <w:jc w:val="center"/>
          </w:pPr>
        </w:p>
      </w:tc>
    </w:tr>
    <w:tr w:rsidR="0014093E" w14:paraId="4A0169A5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14097605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073B2E3B" w14:textId="77777777">
      <w:trPr>
        <w:trHeight w:val="240"/>
      </w:trPr>
      <w:tc>
        <w:tcPr>
          <w:tcW w:w="7520" w:type="dxa"/>
          <w:shd w:val="clear" w:color="auto" w:fill="auto"/>
        </w:tcPr>
        <w:p w14:paraId="333EB1E3" w14:textId="5910C1D7" w:rsidR="0014093E" w:rsidRPr="00035E67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C7012F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5" w:name="bm_date"/>
          <w:r w:rsidR="00322D95">
            <w:rPr>
              <w:rFonts w:cs="Verdana"/>
              <w:szCs w:val="18"/>
            </w:rPr>
            <w:t>15</w:t>
          </w:r>
          <w:bookmarkStart w:id="36" w:name="_GoBack"/>
          <w:bookmarkEnd w:id="36"/>
          <w:r w:rsidR="00C7012F">
            <w:rPr>
              <w:rFonts w:cs="Verdana"/>
              <w:szCs w:val="18"/>
            </w:rPr>
            <w:t xml:space="preserve"> januari 2016</w:t>
          </w:r>
          <w:bookmarkEnd w:id="35"/>
        </w:p>
      </w:tc>
    </w:tr>
    <w:tr w:rsidR="0014093E" w:rsidRPr="001F182C" w14:paraId="542E44DA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04693BF8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C7012F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7" w:name="bm_subject"/>
          <w:r w:rsidR="00C7012F">
            <w:t>Schriftelijk overleg Raad Buitenlandse Zaken van 18 januari 2016</w:t>
          </w:r>
          <w:bookmarkEnd w:id="37"/>
        </w:p>
      </w:tc>
    </w:tr>
  </w:tbl>
  <w:p w14:paraId="0E143C09" w14:textId="77777777" w:rsidR="0014093E" w:rsidRDefault="0014093E" w:rsidP="00BC4AE3">
    <w:pPr>
      <w:pStyle w:val="Header"/>
    </w:pPr>
  </w:p>
  <w:p w14:paraId="394FDAC5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2F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22D95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54A6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3F25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7012F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1E10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3729BBA0-BD7B-4B29-9DBE-1809FF19E76A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97a7b5b3-1deb-4e4a-a31c-d0d293eddb97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306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2016-01-15T15:25:00.0000000Z</dcterms:created>
  <dcterms:modified xsi:type="dcterms:W3CDTF">2016-01-15T15:26:00.0000000Z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Raad Buitenlandse Zaken van 18 januari 2016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januari 2016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/>
  </property>
  <property fmtid="{D5CDD505-2E9C-101B-9397-08002B2CF9AE}" pid="51" name="bz_nummerbz">
    <vt:lpwstr>MinBuZa-2016.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0x0101006D0B0C9FBB23A74F93B0671C319AD753</vt:lpwstr>
  </property>
  <property fmtid="{D5CDD505-2E9C-101B-9397-08002B2CF9AE}" pid="55" name="Land0">
    <vt:lpwstr/>
  </property>
  <property fmtid="{D5CDD505-2E9C-101B-9397-08002B2CF9AE}" pid="56" name="Forum">
    <vt:lpwstr/>
  </property>
</Properties>
</file>