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08" w:rsidRDefault="00017511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25A97619" wp14:anchorId="61A22D1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17511" w:rsidRDefault="0001751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017511" w:rsidRDefault="00017511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606F08">
        <w:tc>
          <w:tcPr>
            <w:tcW w:w="0" w:type="auto"/>
          </w:tcPr>
          <w:p w:rsidR="00606F08" w:rsidRDefault="00DF7A86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1245846" wp14:editId="1A5B624E">
                  <wp:extent cx="2340869" cy="1583439"/>
                  <wp:effectExtent l="0" t="0" r="0" b="0"/>
                  <wp:docPr id="7" name="Afbeelding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240EB1">
              <w:fldChar w:fldCharType="begin"/>
            </w:r>
            <w:r w:rsidR="00240EB1">
              <w:instrText xml:space="preserve"> DOCPROPERTY woordmerk </w:instrText>
            </w:r>
            <w:r w:rsidR="00240EB1">
              <w:fldChar w:fldCharType="end"/>
            </w:r>
          </w:p>
        </w:tc>
      </w:tr>
    </w:tbl>
    <w:p w:rsidR="00606F08" w:rsidRDefault="00606F08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606F08">
        <w:trPr>
          <w:trHeight w:val="306" w:hRule="exact"/>
        </w:trPr>
        <w:tc>
          <w:tcPr>
            <w:tcW w:w="7512" w:type="dxa"/>
            <w:gridSpan w:val="2"/>
          </w:tcPr>
          <w:p w:rsidR="00606F08" w:rsidRDefault="00240EB1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DF7A86">
              <w:t>&gt; Retouradres Postbus 20301 2500 EH  Den Haag</w:t>
            </w:r>
            <w:r>
              <w:fldChar w:fldCharType="end"/>
            </w:r>
          </w:p>
        </w:tc>
      </w:tr>
      <w:tr w:rsidR="00606F08">
        <w:trPr>
          <w:cantSplit/>
          <w:trHeight w:val="85" w:hRule="exact"/>
        </w:trPr>
        <w:tc>
          <w:tcPr>
            <w:tcW w:w="7512" w:type="dxa"/>
            <w:gridSpan w:val="2"/>
          </w:tcPr>
          <w:p w:rsidR="00606F08" w:rsidRDefault="00606F08">
            <w:pPr>
              <w:pStyle w:val="Huisstijl-Rubricering"/>
            </w:pPr>
          </w:p>
        </w:tc>
      </w:tr>
      <w:tr w:rsidR="00606F08">
        <w:trPr>
          <w:cantSplit/>
          <w:trHeight w:val="187" w:hRule="exact"/>
        </w:trPr>
        <w:tc>
          <w:tcPr>
            <w:tcW w:w="7512" w:type="dxa"/>
            <w:gridSpan w:val="2"/>
          </w:tcPr>
          <w:p w:rsidR="00606F08" w:rsidRDefault="00240EB1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606F08">
        <w:trPr>
          <w:cantSplit/>
          <w:trHeight w:val="2166" w:hRule="exact"/>
        </w:trPr>
        <w:tc>
          <w:tcPr>
            <w:tcW w:w="7512" w:type="dxa"/>
            <w:gridSpan w:val="2"/>
          </w:tcPr>
          <w:p w:rsidR="00DF7A86" w:rsidRDefault="00240EB1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DF7A86">
              <w:t xml:space="preserve">Aan de Voorzitter van de Tweede Kamer </w:t>
            </w:r>
          </w:p>
          <w:p w:rsidR="00DF7A86" w:rsidRDefault="00DF7A86">
            <w:pPr>
              <w:pStyle w:val="adres"/>
            </w:pPr>
            <w:r>
              <w:t>der Staten-Generaal</w:t>
            </w:r>
          </w:p>
          <w:p w:rsidR="00DF7A86" w:rsidRDefault="00DF7A86">
            <w:pPr>
              <w:pStyle w:val="adres"/>
            </w:pPr>
            <w:r>
              <w:t>Postbus 20018</w:t>
            </w:r>
          </w:p>
          <w:p w:rsidR="00606F08" w:rsidRDefault="00DF7A86">
            <w:pPr>
              <w:pStyle w:val="adres"/>
            </w:pPr>
            <w:r>
              <w:t>2500 EA  DEN HAAG</w:t>
            </w:r>
            <w:r w:rsidR="00240EB1">
              <w:fldChar w:fldCharType="end"/>
            </w:r>
          </w:p>
          <w:p w:rsidR="00606F08" w:rsidRDefault="00240EB1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606F08" w:rsidRDefault="00606F08">
            <w:pPr>
              <w:pStyle w:val="kixcode"/>
            </w:pPr>
          </w:p>
        </w:tc>
      </w:tr>
      <w:tr w:rsidR="00606F08">
        <w:trPr>
          <w:trHeight w:val="465" w:hRule="exact"/>
        </w:trPr>
        <w:tc>
          <w:tcPr>
            <w:tcW w:w="7512" w:type="dxa"/>
            <w:gridSpan w:val="2"/>
          </w:tcPr>
          <w:p w:rsidR="00606F08" w:rsidRDefault="00606F08">
            <w:pPr>
              <w:pStyle w:val="broodtekst"/>
            </w:pPr>
          </w:p>
        </w:tc>
      </w:tr>
      <w:tr w:rsidR="00606F08">
        <w:trPr>
          <w:trHeight w:val="238" w:hRule="exact"/>
        </w:trPr>
        <w:tc>
          <w:tcPr>
            <w:tcW w:w="1099" w:type="dxa"/>
          </w:tcPr>
          <w:p w:rsidR="00606F08" w:rsidRDefault="00A34AFB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DF7A8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606F08" w:rsidRDefault="00DF7A8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 xml:space="preserve">13 </w:t>
            </w:r>
            <w:r w:rsidR="00893AF1">
              <w:t>januari 2016</w:t>
            </w:r>
          </w:p>
        </w:tc>
      </w:tr>
      <w:tr w:rsidR="00606F08" w:rsidTr="00DF7A86">
        <w:trPr>
          <w:trHeight w:val="851" w:hRule="exact"/>
        </w:trPr>
        <w:tc>
          <w:tcPr>
            <w:tcW w:w="1099" w:type="dxa"/>
          </w:tcPr>
          <w:p w:rsidR="00606F08" w:rsidRDefault="00A34AFB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DF7A8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606F08" w:rsidP="00DF7A86" w:rsidRDefault="00A34AFB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DF7A86">
              <w:t>Voorstel van wet tot wijziging van het Wetboek van Strafvordering in verband met het terugdringen van geweld onder invloed van middelen (33 799</w:t>
            </w:r>
            <w:r>
              <w:fldChar w:fldCharType="end"/>
            </w:r>
            <w:r w:rsidR="00DF7A86">
              <w:t>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606F08">
        <w:tc>
          <w:tcPr>
            <w:tcW w:w="2013" w:type="dxa"/>
          </w:tcPr>
          <w:p w:rsidR="00DF7A86" w:rsidP="00DF7A86" w:rsidRDefault="00DF7A86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DF7A86" w:rsidP="00DF7A86" w:rsidRDefault="00DF7A86">
            <w:pPr>
              <w:pStyle w:val="afzendgegevens"/>
            </w:pPr>
            <w:r>
              <w:t>Sector straf- en sanctierecht</w:t>
            </w:r>
          </w:p>
          <w:p w:rsidR="00DF7A86" w:rsidP="00DF7A86" w:rsidRDefault="00DF7A86">
            <w:pPr>
              <w:pStyle w:val="witregel1"/>
            </w:pPr>
            <w:r>
              <w:t> </w:t>
            </w:r>
          </w:p>
          <w:p w:rsidR="00DF7A86" w:rsidP="00DF7A86" w:rsidRDefault="00DF7A86">
            <w:pPr>
              <w:pStyle w:val="afzendgegevens"/>
            </w:pPr>
            <w:r>
              <w:t>Turfmarkt 147</w:t>
            </w:r>
          </w:p>
          <w:p w:rsidR="00DF7A86" w:rsidP="00DF7A86" w:rsidRDefault="00DF7A86">
            <w:pPr>
              <w:pStyle w:val="afzendgegevens"/>
            </w:pPr>
            <w:r>
              <w:t>2511 DP  Den Haag</w:t>
            </w:r>
          </w:p>
          <w:p w:rsidR="00DF7A86" w:rsidP="00DF7A86" w:rsidRDefault="00DF7A86">
            <w:pPr>
              <w:pStyle w:val="afzendgegevens"/>
            </w:pPr>
            <w:r>
              <w:t>Postbus 20301</w:t>
            </w:r>
          </w:p>
          <w:p w:rsidR="00DF7A86" w:rsidP="00DF7A86" w:rsidRDefault="00DF7A86">
            <w:pPr>
              <w:pStyle w:val="afzendgegevens"/>
            </w:pPr>
            <w:r>
              <w:t>2500 EH  Den Haag</w:t>
            </w:r>
          </w:p>
          <w:p w:rsidR="00DF7A86" w:rsidP="00DF7A86" w:rsidRDefault="00DF7A86">
            <w:pPr>
              <w:pStyle w:val="afzendgegevens"/>
            </w:pPr>
            <w:r>
              <w:t>www.rijksoverheid.nl/venj</w:t>
            </w:r>
          </w:p>
          <w:p w:rsidR="00DF7A86" w:rsidP="00DF7A86" w:rsidRDefault="00DF7A86">
            <w:pPr>
              <w:pStyle w:val="witregel1"/>
            </w:pPr>
            <w:r>
              <w:t> </w:t>
            </w:r>
          </w:p>
          <w:p w:rsidR="00DF7A86" w:rsidP="00DF7A86" w:rsidRDefault="00DF7A86">
            <w:pPr>
              <w:pStyle w:val="witregel2"/>
            </w:pPr>
            <w:r>
              <w:t> </w:t>
            </w:r>
          </w:p>
          <w:p w:rsidR="00DF7A86" w:rsidP="00DF7A86" w:rsidRDefault="00DF7A86">
            <w:pPr>
              <w:pStyle w:val="referentiekopjes"/>
            </w:pPr>
            <w:r>
              <w:t>Ons kenmerk</w:t>
            </w:r>
          </w:p>
          <w:p w:rsidR="00DF7A86" w:rsidP="00DF7A86" w:rsidRDefault="00F959F6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 w:rsidR="00DF7A86">
              <w:t>723328</w:t>
            </w:r>
            <w:r>
              <w:fldChar w:fldCharType="end"/>
            </w:r>
          </w:p>
          <w:p w:rsidR="00DF7A86" w:rsidP="00DF7A86" w:rsidRDefault="00DF7A86">
            <w:pPr>
              <w:pStyle w:val="witregel1"/>
            </w:pPr>
            <w:r>
              <w:t> </w:t>
            </w:r>
          </w:p>
          <w:p w:rsidR="00DF7A86" w:rsidP="00DF7A86" w:rsidRDefault="00DF7A86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DF7A86" w:rsidP="00DF7A86" w:rsidRDefault="00DF7A86">
            <w:pPr>
              <w:pStyle w:val="referentiegegevens"/>
            </w:pPr>
          </w:p>
          <w:bookmarkEnd w:id="4"/>
          <w:p w:rsidR="00606F08" w:rsidP="00DF7A86" w:rsidRDefault="00240EB1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606F08" w:rsidRDefault="00606F08">
      <w:pPr>
        <w:pStyle w:val="broodtekst"/>
      </w:pPr>
    </w:p>
    <w:p w:rsidR="00606F08" w:rsidRDefault="00606F08">
      <w:pPr>
        <w:pStyle w:val="broodtekst"/>
        <w:sectPr w:rsidR="00606F08" w:rsidSect="0070548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606F08" w:rsidRDefault="00017511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5866AB26" wp14:anchorId="3ED6FAF7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06F08" w:rsidRDefault="00240EB1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606F08" w:rsidRDefault="00240EB1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240EB1">
        <w:fldChar w:fldCharType="begin"/>
      </w:r>
      <w:r w:rsidR="00240EB1">
        <w:instrText xml:space="preserve"> DOCPROPERTY aanhefdoc *\MERGEFORMAT </w:instrText>
      </w:r>
      <w:r w:rsidR="00240EB1">
        <w:fldChar w:fldCharType="end"/>
      </w:r>
    </w:p>
    <w:p w:rsidR="00606F08" w:rsidRDefault="00017511">
      <w:pPr>
        <w:pStyle w:val="broodtekst"/>
      </w:pPr>
      <w:bookmarkStart w:name="cursor" w:id="8"/>
      <w:bookmarkEnd w:id="8"/>
      <w:r>
        <w:t xml:space="preserve">Hierbij bied ik een </w:t>
      </w:r>
      <w:r w:rsidR="00893AF1">
        <w:t xml:space="preserve">tweede </w:t>
      </w:r>
      <w:r>
        <w:t>nota van wijziging inzake het bovenvermelde voorstel aan.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606F08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DF7A86" w:rsidR="00DF7A86" w:rsidTr="008E7550">
              <w:tc>
                <w:tcPr>
                  <w:tcW w:w="7534" w:type="dxa"/>
                  <w:gridSpan w:val="3"/>
                  <w:shd w:val="clear" w:color="auto" w:fill="auto"/>
                </w:tcPr>
                <w:p w:rsidRPr="00DF7A86" w:rsidR="00DF7A86" w:rsidP="00DF7A86" w:rsidRDefault="00DF7A86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DF7A86" w:rsidR="00DF7A86" w:rsidTr="00CE175A">
              <w:tc>
                <w:tcPr>
                  <w:tcW w:w="7534" w:type="dxa"/>
                  <w:gridSpan w:val="3"/>
                  <w:shd w:val="clear" w:color="auto" w:fill="auto"/>
                </w:tcPr>
                <w:p w:rsidRPr="00DF7A86" w:rsidR="00DF7A86" w:rsidP="00DF7A86" w:rsidRDefault="00DF7A86">
                  <w:pPr>
                    <w:pStyle w:val="broodtekst"/>
                  </w:pPr>
                </w:p>
              </w:tc>
            </w:tr>
            <w:tr w:rsidRPr="00DF7A86" w:rsidR="00DF7A86" w:rsidTr="00692509">
              <w:tc>
                <w:tcPr>
                  <w:tcW w:w="7534" w:type="dxa"/>
                  <w:gridSpan w:val="3"/>
                  <w:shd w:val="clear" w:color="auto" w:fill="auto"/>
                </w:tcPr>
                <w:p w:rsidRPr="00DF7A86" w:rsidR="00DF7A86" w:rsidP="00DF7A86" w:rsidRDefault="00DF7A86">
                  <w:pPr>
                    <w:pStyle w:val="broodtekst"/>
                  </w:pPr>
                </w:p>
              </w:tc>
            </w:tr>
            <w:tr w:rsidRPr="00DF7A86" w:rsidR="00DF7A86" w:rsidTr="007848E6">
              <w:tc>
                <w:tcPr>
                  <w:tcW w:w="7534" w:type="dxa"/>
                  <w:gridSpan w:val="3"/>
                  <w:shd w:val="clear" w:color="auto" w:fill="auto"/>
                </w:tcPr>
                <w:p w:rsidRPr="00DF7A86" w:rsidR="00DF7A86" w:rsidP="00DF7A86" w:rsidRDefault="00DF7A86">
                  <w:pPr>
                    <w:pStyle w:val="broodtekst"/>
                  </w:pPr>
                </w:p>
              </w:tc>
            </w:tr>
            <w:tr w:rsidRPr="00DF7A86" w:rsidR="00DF7A86" w:rsidTr="00666EC0">
              <w:tc>
                <w:tcPr>
                  <w:tcW w:w="7534" w:type="dxa"/>
                  <w:gridSpan w:val="3"/>
                  <w:shd w:val="clear" w:color="auto" w:fill="auto"/>
                </w:tcPr>
                <w:p w:rsidRPr="00DF7A86" w:rsidR="00DF7A86" w:rsidP="00DF7A86" w:rsidRDefault="00DF7A86">
                  <w:pPr>
                    <w:pStyle w:val="broodtekst"/>
                  </w:pPr>
                </w:p>
              </w:tc>
            </w:tr>
            <w:tr w:rsidRPr="00DF7A86" w:rsidR="00DF7A86" w:rsidTr="00DF7A86">
              <w:tc>
                <w:tcPr>
                  <w:tcW w:w="4209" w:type="dxa"/>
                  <w:shd w:val="clear" w:color="auto" w:fill="auto"/>
                </w:tcPr>
                <w:p w:rsidR="00DF7A86" w:rsidP="00DF7A86" w:rsidRDefault="00DF7A86">
                  <w:pPr>
                    <w:pStyle w:val="broodtekst"/>
                  </w:pPr>
                  <w:r>
                    <w:t>De Minister van Veiligheid en Justitie,</w:t>
                  </w:r>
                </w:p>
                <w:p w:rsidR="00DF7A86" w:rsidP="00DF7A86" w:rsidRDefault="00DF7A86">
                  <w:pPr>
                    <w:pStyle w:val="broodtekst"/>
                  </w:pPr>
                </w:p>
                <w:p w:rsidR="00DF7A86" w:rsidP="00DF7A86" w:rsidRDefault="00DF7A86">
                  <w:pPr>
                    <w:pStyle w:val="broodtekst"/>
                  </w:pPr>
                </w:p>
                <w:p w:rsidR="00DF7A86" w:rsidP="00DF7A86" w:rsidRDefault="00DF7A86">
                  <w:pPr>
                    <w:pStyle w:val="broodtekst"/>
                  </w:pPr>
                </w:p>
                <w:p w:rsidR="00DF7A86" w:rsidP="00DF7A86" w:rsidRDefault="00DF7A86">
                  <w:pPr>
                    <w:pStyle w:val="broodtekst"/>
                  </w:pPr>
                </w:p>
                <w:p w:rsidRPr="00DF7A86" w:rsidR="00DF7A86" w:rsidP="00DF7A86" w:rsidRDefault="00DF7A86">
                  <w:pPr>
                    <w:pStyle w:val="broodtekst"/>
                  </w:pPr>
                  <w:r>
                    <w:t>G.A. van der Steur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DF7A86" w:rsidR="00DF7A86" w:rsidP="00DF7A86" w:rsidRDefault="00DF7A86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DF7A86" w:rsidR="00DF7A86" w:rsidP="00017511" w:rsidRDefault="00DF7A86">
                  <w:pPr>
                    <w:pStyle w:val="in-table"/>
                  </w:pPr>
                </w:p>
              </w:tc>
            </w:tr>
          </w:tbl>
          <w:p w:rsidR="00DF7A86" w:rsidP="00DF7A86" w:rsidRDefault="00DF7A86">
            <w:pPr>
              <w:pStyle w:val="in-table"/>
            </w:pPr>
          </w:p>
          <w:bookmarkEnd w:id="10"/>
          <w:p w:rsidR="00606F08" w:rsidP="00DF7A86" w:rsidRDefault="00240EB1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017511" w:rsidRDefault="00017511">
      <w:pPr>
        <w:pStyle w:val="broodtekst"/>
      </w:pPr>
    </w:p>
    <w:sectPr w:rsidR="00017511" w:rsidSect="00705485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511" w:rsidRDefault="00017511">
      <w:r>
        <w:separator/>
      </w:r>
    </w:p>
    <w:p w:rsidR="00017511" w:rsidRDefault="00017511"/>
    <w:p w:rsidR="00017511" w:rsidRDefault="00017511"/>
    <w:p w:rsidR="00017511" w:rsidRDefault="00017511"/>
  </w:endnote>
  <w:endnote w:type="continuationSeparator" w:id="0">
    <w:p w:rsidR="00017511" w:rsidRDefault="00017511">
      <w:r>
        <w:continuationSeparator/>
      </w:r>
    </w:p>
    <w:p w:rsidR="00017511" w:rsidRDefault="00017511"/>
    <w:p w:rsidR="00017511" w:rsidRDefault="00017511"/>
    <w:p w:rsidR="00017511" w:rsidRDefault="000175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240E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6F08" w:rsidRDefault="00606F08">
    <w:pPr>
      <w:pStyle w:val="Footer"/>
    </w:pPr>
  </w:p>
  <w:p w:rsidR="00606F08" w:rsidRDefault="00606F0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06F08">
      <w:trPr>
        <w:trHeight w:hRule="exact" w:val="240"/>
      </w:trPr>
      <w:tc>
        <w:tcPr>
          <w:tcW w:w="7752" w:type="dxa"/>
        </w:tcPr>
        <w:p w:rsidR="00606F08" w:rsidRDefault="00240EB1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606F08" w:rsidRDefault="00240EB1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A34AFB">
            <w:fldChar w:fldCharType="begin"/>
          </w:r>
          <w:r w:rsidR="00A34AFB">
            <w:instrText xml:space="preserve"> NUMPAGES   \* MERGEFORMAT </w:instrText>
          </w:r>
          <w:r w:rsidR="00A34AFB">
            <w:fldChar w:fldCharType="separate"/>
          </w:r>
          <w:r w:rsidR="00705485">
            <w:t>1</w:t>
          </w:r>
          <w:r w:rsidR="00A34AF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06F08">
      <w:trPr>
        <w:trHeight w:hRule="exact" w:val="240"/>
      </w:trPr>
      <w:tc>
        <w:tcPr>
          <w:tcW w:w="7752" w:type="dxa"/>
        </w:tcPr>
        <w:bookmarkStart w:id="5" w:name="bmVoettekst1"/>
        <w:p w:rsidR="00606F08" w:rsidRDefault="00240EB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606F08" w:rsidRDefault="00240EB1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70548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DF7A86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70548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34AFB">
            <w:fldChar w:fldCharType="begin"/>
          </w:r>
          <w:r w:rsidR="00A34AFB">
            <w:instrText xml:space="preserve"> SECTIONPAGES   \* MERGEFORMAT </w:instrText>
          </w:r>
          <w:r w:rsidR="00A34AFB">
            <w:fldChar w:fldCharType="separate"/>
          </w:r>
          <w:r w:rsidR="00DF7A86">
            <w:t>1</w:t>
          </w:r>
          <w:r w:rsidR="00A34AFB">
            <w:fldChar w:fldCharType="end"/>
          </w:r>
        </w:p>
      </w:tc>
    </w:tr>
    <w:bookmarkEnd w:id="5"/>
  </w:tbl>
  <w:p w:rsidR="00606F08" w:rsidRDefault="00606F08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606F08">
      <w:trPr>
        <w:cantSplit/>
        <w:trHeight w:hRule="exact" w:val="23"/>
      </w:trPr>
      <w:tc>
        <w:tcPr>
          <w:tcW w:w="7771" w:type="dxa"/>
        </w:tcPr>
        <w:p w:rsidR="00606F08" w:rsidRDefault="00606F08">
          <w:pPr>
            <w:pStyle w:val="Huisstijl-Rubricering"/>
          </w:pPr>
        </w:p>
      </w:tc>
      <w:tc>
        <w:tcPr>
          <w:tcW w:w="2123" w:type="dxa"/>
        </w:tcPr>
        <w:p w:rsidR="00606F08" w:rsidRDefault="00606F08">
          <w:pPr>
            <w:pStyle w:val="Huisstijl-Paginanummering"/>
          </w:pPr>
        </w:p>
      </w:tc>
    </w:tr>
    <w:tr w:rsidR="00606F08">
      <w:trPr>
        <w:cantSplit/>
        <w:trHeight w:hRule="exact" w:val="216"/>
      </w:trPr>
      <w:tc>
        <w:tcPr>
          <w:tcW w:w="7771" w:type="dxa"/>
        </w:tcPr>
        <w:p w:rsidR="00606F08" w:rsidRDefault="00240EB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606F08" w:rsidRDefault="00240EB1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A34AFB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606F08" w:rsidRDefault="00606F08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606F08">
      <w:trPr>
        <w:cantSplit/>
        <w:trHeight w:hRule="exact" w:val="170"/>
      </w:trPr>
      <w:tc>
        <w:tcPr>
          <w:tcW w:w="7769" w:type="dxa"/>
        </w:tcPr>
        <w:p w:rsidR="00606F08" w:rsidRDefault="00606F08">
          <w:pPr>
            <w:pStyle w:val="Huisstijl-Rubricering"/>
          </w:pPr>
        </w:p>
      </w:tc>
      <w:tc>
        <w:tcPr>
          <w:tcW w:w="2123" w:type="dxa"/>
        </w:tcPr>
        <w:p w:rsidR="00606F08" w:rsidRDefault="00606F08">
          <w:pPr>
            <w:pStyle w:val="Huisstijl-Paginanummering"/>
          </w:pPr>
        </w:p>
      </w:tc>
    </w:tr>
    <w:tr w:rsidR="00606F08">
      <w:trPr>
        <w:cantSplit/>
        <w:trHeight w:hRule="exact" w:val="289"/>
      </w:trPr>
      <w:tc>
        <w:tcPr>
          <w:tcW w:w="7769" w:type="dxa"/>
        </w:tcPr>
        <w:p w:rsidR="00606F08" w:rsidRDefault="00240EB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606F08" w:rsidRDefault="00240EB1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70548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F7A86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70548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34AFB">
            <w:fldChar w:fldCharType="begin"/>
          </w:r>
          <w:r w:rsidR="00A34AFB">
            <w:instrText xml:space="preserve"> SECTIONPAGES   \* MERGEFORMAT </w:instrText>
          </w:r>
          <w:r w:rsidR="00A34AFB">
            <w:fldChar w:fldCharType="separate"/>
          </w:r>
          <w:r w:rsidR="00DF7A86">
            <w:t>1</w:t>
          </w:r>
          <w:r w:rsidR="00A34AFB">
            <w:fldChar w:fldCharType="end"/>
          </w:r>
        </w:p>
      </w:tc>
    </w:tr>
    <w:tr w:rsidR="00606F08">
      <w:trPr>
        <w:cantSplit/>
        <w:trHeight w:hRule="exact" w:val="23"/>
      </w:trPr>
      <w:tc>
        <w:tcPr>
          <w:tcW w:w="7769" w:type="dxa"/>
        </w:tcPr>
        <w:p w:rsidR="00606F08" w:rsidRDefault="00606F08">
          <w:pPr>
            <w:pStyle w:val="Huisstijl-Rubricering"/>
          </w:pPr>
        </w:p>
      </w:tc>
      <w:tc>
        <w:tcPr>
          <w:tcW w:w="2123" w:type="dxa"/>
        </w:tcPr>
        <w:p w:rsidR="00606F08" w:rsidRDefault="00606F08">
          <w:pPr>
            <w:pStyle w:val="Huisstijl-Paginanummering"/>
            <w:rPr>
              <w:rStyle w:val="Huisstijl-GegevenCharChar"/>
            </w:rPr>
          </w:pPr>
        </w:p>
      </w:tc>
    </w:tr>
  </w:tbl>
  <w:p w:rsidR="00606F08" w:rsidRDefault="00606F08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511" w:rsidRDefault="00017511">
      <w:r>
        <w:separator/>
      </w:r>
    </w:p>
  </w:footnote>
  <w:footnote w:type="continuationSeparator" w:id="0">
    <w:p w:rsidR="00017511" w:rsidRDefault="0001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606F08">
    <w:pPr>
      <w:pStyle w:val="Header"/>
    </w:pPr>
  </w:p>
  <w:p w:rsidR="00606F08" w:rsidRDefault="00606F0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017511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8DB4A63" wp14:editId="0FC19E65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606F0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705485" w:rsidRDefault="00240EB1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893AF1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05485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705485" w:rsidRDefault="00240EB1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893AF1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705485">
                                  <w:t>Sector straf- en sanctierecht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705485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606F08" w:rsidRPr="00893AF1" w:rsidRDefault="00240EB1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606F08" w:rsidRDefault="00240EB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893AF1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05485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606F08" w:rsidRDefault="00A34AFB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705485">
                                  <w:t>13 januari 2016</w:t>
                                </w:r>
                                <w:r>
                                  <w:fldChar w:fldCharType="end"/>
                                </w:r>
                              </w:p>
                              <w:p w:rsidR="00606F08" w:rsidRDefault="00606F08">
                                <w:pPr>
                                  <w:pStyle w:val="witregel1"/>
                                </w:pPr>
                              </w:p>
                              <w:p w:rsidR="00705485" w:rsidRDefault="00240EB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05485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606F08" w:rsidRDefault="00240EB1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A34AFB">
                                  <w:fldChar w:fldCharType="begin"/>
                                </w:r>
                                <w:r w:rsidR="00A34AFB">
                                  <w:instrText xml:space="preserve"> DOCPROPERTY onskenmerk </w:instrText>
                                </w:r>
                                <w:r w:rsidR="00A34AFB">
                                  <w:fldChar w:fldCharType="separate"/>
                                </w:r>
                                <w:r w:rsidR="00705485">
                                  <w:t>723328</w:t>
                                </w:r>
                                <w:r w:rsidR="00A34AFB">
                                  <w:fldChar w:fldCharType="end"/>
                                </w:r>
                              </w:p>
                            </w:tc>
                          </w:tr>
                          <w:tr w:rsidR="00606F0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606F08" w:rsidRDefault="00606F0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606F08" w:rsidRDefault="00606F08"/>
                        <w:p w:rsidR="00606F08" w:rsidRDefault="00606F0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606F0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705485" w:rsidRDefault="00240EB1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893AF1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05485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705485" w:rsidRDefault="00240EB1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893AF1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705485">
                            <w:t>Sector straf- en sanctierecht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705485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606F08" w:rsidRPr="00893AF1" w:rsidRDefault="00240EB1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606F08" w:rsidRDefault="00240EB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893AF1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05485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606F08" w:rsidRDefault="00A34AF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705485">
                            <w:t>13 januari 2016</w:t>
                          </w:r>
                          <w:r>
                            <w:fldChar w:fldCharType="end"/>
                          </w:r>
                        </w:p>
                        <w:p w:rsidR="00606F08" w:rsidRDefault="00606F08">
                          <w:pPr>
                            <w:pStyle w:val="witregel1"/>
                          </w:pPr>
                        </w:p>
                        <w:p w:rsidR="00705485" w:rsidRDefault="00240EB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05485">
                            <w:rPr>
                              <w:b/>
                            </w:rPr>
                            <w:t>Ons kenmerk</w:t>
                          </w:r>
                        </w:p>
                        <w:p w:rsidR="00606F08" w:rsidRDefault="00240EB1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A34AFB">
                            <w:fldChar w:fldCharType="begin"/>
                          </w:r>
                          <w:r w:rsidR="00A34AFB">
                            <w:instrText xml:space="preserve"> DOCPROPERTY onskenmerk </w:instrText>
                          </w:r>
                          <w:r w:rsidR="00A34AFB">
                            <w:fldChar w:fldCharType="separate"/>
                          </w:r>
                          <w:r w:rsidR="00705485">
                            <w:t>723328</w:t>
                          </w:r>
                          <w:r w:rsidR="00A34AFB">
                            <w:fldChar w:fldCharType="end"/>
                          </w:r>
                        </w:p>
                      </w:tc>
                    </w:tr>
                    <w:tr w:rsidR="00606F0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606F08" w:rsidRDefault="00606F08">
                          <w:pPr>
                            <w:pStyle w:val="clausule"/>
                          </w:pPr>
                        </w:p>
                      </w:tc>
                    </w:tr>
                  </w:tbl>
                  <w:p w:rsidR="00606F08" w:rsidRDefault="00606F08"/>
                  <w:p w:rsidR="00606F08" w:rsidRDefault="00606F0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1E647DC" wp14:editId="4A5F7B1E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06F08" w:rsidRDefault="00240EB1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606F08" w:rsidRDefault="00606F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606F08" w:rsidRDefault="00240EB1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606F08" w:rsidRDefault="00606F0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06F08">
      <w:trPr>
        <w:trHeight w:hRule="exact" w:val="136"/>
      </w:trPr>
      <w:tc>
        <w:tcPr>
          <w:tcW w:w="7520" w:type="dxa"/>
        </w:tcPr>
        <w:p w:rsidR="00606F08" w:rsidRDefault="00606F08">
          <w:pPr>
            <w:spacing w:line="240" w:lineRule="auto"/>
            <w:rPr>
              <w:sz w:val="12"/>
              <w:szCs w:val="12"/>
            </w:rPr>
          </w:pPr>
        </w:p>
      </w:tc>
    </w:tr>
  </w:tbl>
  <w:p w:rsidR="00606F08" w:rsidRDefault="00240EB1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017511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4C031094" wp14:editId="2C9FE013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C63F85F" wp14:editId="723C0237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240EB1">
      <w:rPr>
        <w:color w:val="FFFFFF"/>
      </w:rPr>
      <w:fldChar w:fldCharType="begin"/>
    </w:r>
    <w:r w:rsidR="00240EB1">
      <w:rPr>
        <w:color w:val="FFFFFF"/>
      </w:rPr>
      <w:instrText xml:space="preserve"> PAGE </w:instrText>
    </w:r>
    <w:r w:rsidR="00240EB1">
      <w:rPr>
        <w:color w:val="FFFFFF"/>
      </w:rPr>
      <w:fldChar w:fldCharType="separate"/>
    </w:r>
    <w:r w:rsidR="00A34AFB">
      <w:rPr>
        <w:noProof/>
        <w:color w:val="FFFFFF"/>
      </w:rPr>
      <w:t>1</w:t>
    </w:r>
    <w:r w:rsidR="00240EB1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606F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2150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 20018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55&quot; engine-version=&quot;3.4.8&quot; lastuser-initials=&quot;ZJ-B&quot; lastuser-name=&quot;Jolanda Zuurmond&quot; existing=&quot;%5C%5Cgdiosv001%5CDigiJust_02%24%5CEZCHECK%5Cjzuurmon%5C%7B62033DAC-6D34-4B3F-A0FF-7CD02482444B%7D%5CBrief_aan_Vz_TK_iinzake_Wijziging_van_het_Wetboek_van_Strafvordering_ivm_het_terugdringen_van_geweld_onder_invloed_van_middelen.docx#Document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inister van Veiligheid en Justitie,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2&quot; formatted-value=&quot;Minister&quot;&gt;&lt;afzender taal=&quot;1043&quot; organisatie=&quot;32&quot; aanhef=&quot;1&quot; groetregel=&quot;2&quot; name=&quot;Minister&quot; country-id=&quot;NLD&quot; country-code=&quot;31&quot; naam=&quot;De Minister van Veiligheid en Justitie,&quot;&gt;&lt;taal id=&quot;1043&quot; functie=&quot;G.A. van der Steur&quot;/&gt;&lt;taal id=&quot;2057&quot; functie=&quot;G.A. van der Steur&quot;/&gt;&lt;taal id=&quot;1031&quot; functie=&quot;G.A. van der Steur&quot;/&gt;&lt;taal id=&quot;1036&quot; functie=&quot;G.A. van der Steur&quot;/&gt;&lt;taal id=&quot;1034&quot; functie=&quot;G.A. van der Steur&quot;/&gt;&lt;/afzender&gt;_x000d__x000a__x0009__x0009_&lt;/ondertekenaar-item&gt;&lt;tweedeondertekenaar-item/&gt;&lt;behandelddoor-item value=&quot;14&quot; formatted-value=&quot;Maurice&quot;&gt;&lt;afzender taal=&quot;1043&quot; organisatie=&quot;176&quot; aanhef=&quot;1&quot; groetregel=&quot;2&quot; name=&quot;Maurice&quot; country-id=&quot;NLD&quot; country-code=&quot;31&quot; naam=&quot;Mr. M.A.H. Kempen&quot; functie=&quot;Wetgevingsjurist&quot; email=&quot;m.a.h.kempen@minvenj.nl&quot; telefoon=&quot;+316 5287 7211&quot; gender=&quot;M&quot; onderdeel=&quot;Sector straf- en sanctierecht&quot;/&gt;_x000d__x000a__x0009__x0009_&lt;/behandelddoor-item&gt;&lt;organisatie-item value=&quot;176&quot; formatted-value=&quot;DWJZ&quot;&gt;&lt;organisatie zoekveld=&quot;DWJZ&quot; facebook=&quot;&quot; linkedin=&quot;&quot; twitter=&quot;&quot; youtube=&quot;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der Staten-Generaal\nPostbus 20018\n2500 EA  DEN HAAG&quot; value=&quot;9&quot;&gt;&lt;address typeid=&quot;1&quot; typename=&quot;postadres&quot; street=&quot;Postbus&quot; housenr=&quot;20018&quot; zipcode=&quot;2500 EA&quot; city=&quot;DEN HAAG&quot; country-id=&quot;NLD&quot; country-code=&quot;31&quot; omitted-country=&quot;Nederland&quot; kix=&quot;2500EA20018&quot;&gt;&lt;company display=&quot;TK&quot; name=&quot;Aan de Voorzitter van de Tweed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33 799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+316 5287 7211&quot; formatted-value=&quot;06 52 87 72 11&quot;&gt;&lt;phonenumber country-code=&quot;31&quot; number=&quot;+316 5287 7211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r. M.A.H. Kempen&quot;/&gt;&lt;email formatted-value=&quot;m.a.h.kempen@minvenj.nl&quot;/&gt;&lt;functie formatted-value=&quot;Wetgevingsjurist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straf- en sanctierecht&quot; formatted-value=&quot;Sector straf- en sanctierecht&quot;/&gt;&lt;digionderdeel value=&quot;Sector straf- en sanctierecht&quot; formatted-value=&quot;Sector straf- en sanctierecht&quot;/&gt;&lt;onderdeelvolg formatted-value=&quot;Sector straf- en sanctierecht&quot;/&gt;&lt;directieregel formatted-value=&quot; \n&quot;/&gt;&lt;datum value=&quot;2016-01-13T00:00:00&quot; formatted-value=&quot;13 januari 2016&quot;/&gt;&lt;onskenmerk value=&quot;723328&quot; formatted-value=&quot;723328&quot; format-disabled=&quot;true&quot;/&gt;&lt;uwkenmerk formatted-value=&quot;&quot;/&gt;&lt;onderwerp formatted-value=&quot;Voorstel van wet 33 799&quot; value=&quot;Voorstel van wet 33 799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017511"/>
    <w:rsid w:val="00017511"/>
    <w:rsid w:val="00061CA3"/>
    <w:rsid w:val="00240EB1"/>
    <w:rsid w:val="004B5135"/>
    <w:rsid w:val="005A15CA"/>
    <w:rsid w:val="005A7172"/>
    <w:rsid w:val="00606F08"/>
    <w:rsid w:val="00640D3E"/>
    <w:rsid w:val="00646A2F"/>
    <w:rsid w:val="00705485"/>
    <w:rsid w:val="00820078"/>
    <w:rsid w:val="00893AF1"/>
    <w:rsid w:val="008E0450"/>
    <w:rsid w:val="00A34AFB"/>
    <w:rsid w:val="00D34A97"/>
    <w:rsid w:val="00DF7A86"/>
    <w:rsid w:val="00F87D59"/>
    <w:rsid w:val="00F9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E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7A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E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7A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ntokh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957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2016-01-13T12:22:00.0000000Z</lastPrinted>
  <dcterms:created xsi:type="dcterms:W3CDTF">2016-01-13T15:59:00.0000000Z</dcterms:created>
  <dcterms:modified xsi:type="dcterms:W3CDTF">2016-01-13T15:59:00.0000000Z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 20018_x000d_2500 EA  DEN HAAG</vt:lpwstr>
  </property>
  <property fmtid="{D5CDD505-2E9C-101B-9397-08002B2CF9AE}" pid="4" name="datum">
    <vt:lpwstr>13 januari 2016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33 799</vt:lpwstr>
  </property>
  <property fmtid="{D5CDD505-2E9C-101B-9397-08002B2CF9AE}" pid="8" name="_onderwerp">
    <vt:lpwstr>Onderwerp</vt:lpwstr>
  </property>
  <property fmtid="{D5CDD505-2E9C-101B-9397-08002B2CF9AE}" pid="9" name="onskenmerk">
    <vt:lpwstr>723328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straf- en sanctierecht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Wetgevingsjurist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0x0101007371A48B3A028944BADBF974163738FD</vt:lpwstr>
  </property>
</Properties>
</file>