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FECB4F7" wp14:anchorId="216F8F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6E74D7C" wp14:editId="32945B26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51697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D01AA4" w:rsidRDefault="00D01AA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6 januari 2016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51697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220B1A" w:rsidRDefault="00516972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>Voorstel van wet</w:t>
            </w:r>
            <w:r w:rsidR="00220B1A">
              <w:t xml:space="preserve"> omzetting richtlijn collectief beheer </w:t>
            </w:r>
            <w:r>
              <w:fldChar w:fldCharType="end"/>
            </w:r>
            <w:r w:rsidR="006516BB">
              <w:t>(34243)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220B1A">
              <w:t>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E655AB" w:rsidP="00253CF7" w:rsidRDefault="00E655AB">
            <w:pPr>
              <w:pStyle w:val="witregel1"/>
              <w:rPr>
                <w:sz w:val="13"/>
              </w:rPr>
            </w:pPr>
            <w:r w:rsidRPr="00E655AB">
              <w:rPr>
                <w:sz w:val="13"/>
              </w:rPr>
              <w:t xml:space="preserve">717551 </w:t>
            </w:r>
          </w:p>
          <w:p w:rsidR="00E655AB" w:rsidP="00253CF7" w:rsidRDefault="00E655AB">
            <w:pPr>
              <w:pStyle w:val="witregel1"/>
              <w:rPr>
                <w:sz w:val="13"/>
              </w:rPr>
            </w:pP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D01A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3A763B1" wp14:anchorId="00799720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016EA7">
        <w:t xml:space="preserve"> inzake het bovenvermelde voorstel</w:t>
      </w:r>
      <w:r w:rsidR="00BA63EF">
        <w:t xml:space="preserve"> </w:t>
      </w:r>
      <w:r>
        <w:t>alsmede een nota van wijziging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253CF7" w:rsidP="00253CF7" w:rsidRDefault="00220B1A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220B1A" w:rsidP="00253CF7" w:rsidRDefault="00220B1A">
                  <w:pPr>
                    <w:pStyle w:val="broodtekst"/>
                  </w:pPr>
                </w:p>
                <w:p w:rsidR="00220B1A" w:rsidP="00253CF7" w:rsidRDefault="00220B1A">
                  <w:pPr>
                    <w:pStyle w:val="broodtekst"/>
                  </w:pPr>
                </w:p>
                <w:p w:rsidR="00220B1A" w:rsidP="00253CF7" w:rsidRDefault="00220B1A">
                  <w:pPr>
                    <w:pStyle w:val="broodtekst"/>
                  </w:pPr>
                </w:p>
                <w:p w:rsidRPr="00253CF7" w:rsidR="00220B1A" w:rsidP="00253CF7" w:rsidRDefault="00220B1A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4272FD" w:rsidR="00253CF7" w:rsidP="00253CF7" w:rsidRDefault="00220B1A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D01AA4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07CFB">
            <w:fldChar w:fldCharType="begin"/>
          </w:r>
          <w:r w:rsidR="00C07CFB">
            <w:instrText xml:space="preserve"> NUMPAGES   \* MERGEFORMAT </w:instrText>
          </w:r>
          <w:r w:rsidR="00C07CFB">
            <w:fldChar w:fldCharType="separate"/>
          </w:r>
          <w:r w:rsidR="00D01AA4">
            <w:t>1</w:t>
          </w:r>
          <w:r w:rsidR="00C07CF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01AA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01AA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7CFB">
            <w:fldChar w:fldCharType="begin"/>
          </w:r>
          <w:r w:rsidR="00C07CFB">
            <w:instrText xml:space="preserve"> SECTIONPAGES   \* MERGEFORMAT </w:instrText>
          </w:r>
          <w:r w:rsidR="00C07CFB">
            <w:fldChar w:fldCharType="separate"/>
          </w:r>
          <w:r w:rsidR="00253CF7">
            <w:t>1</w:t>
          </w:r>
          <w:r w:rsidR="00C07CFB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07CF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01AA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01AA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7CFB">
            <w:fldChar w:fldCharType="begin"/>
          </w:r>
          <w:r w:rsidR="00C07CFB">
            <w:instrText xml:space="preserve"> SECTIONPAGES   \* MERGEFORMAT </w:instrText>
          </w:r>
          <w:r w:rsidR="00C07CFB">
            <w:fldChar w:fldCharType="separate"/>
          </w:r>
          <w:r w:rsidR="00253CF7">
            <w:t>1</w:t>
          </w:r>
          <w:r w:rsidR="00C07CFB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43AF333" wp14:editId="5490AE5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01AA4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1AA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D01AA4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01AA4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01AA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1AA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51697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01AA4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D01AA4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01AA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516972">
                                  <w:fldChar w:fldCharType="begin"/>
                                </w:r>
                                <w:r w:rsidR="00516972">
                                  <w:instrText xml:space="preserve"> DOCPROPERTY onskenmerk </w:instrText>
                                </w:r>
                                <w:r w:rsidR="00516972">
                                  <w:fldChar w:fldCharType="separate"/>
                                </w:r>
                                <w:r w:rsidR="00D01AA4">
                                  <w:t>ALTIJD INVULLEN</w:t>
                                </w:r>
                                <w:r w:rsidR="00516972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01AA4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1AA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D01AA4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01AA4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01AA4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1AA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5169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01AA4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D01AA4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01AA4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516972">
                            <w:fldChar w:fldCharType="begin"/>
                          </w:r>
                          <w:r w:rsidR="00516972">
                            <w:instrText xml:space="preserve"> DOCPROPERTY onskenmerk </w:instrText>
                          </w:r>
                          <w:r w:rsidR="00516972">
                            <w:fldChar w:fldCharType="separate"/>
                          </w:r>
                          <w:r w:rsidR="00D01AA4">
                            <w:t>ALTIJD INVULLEN</w:t>
                          </w:r>
                          <w:r w:rsidR="00516972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D7E0086" wp14:editId="75E6ED3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7285830" wp14:editId="21CBFC3C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99858A0" wp14:editId="548CA8E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C07CFB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788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20B1A"/>
    <w:rsid w:val="00253CF7"/>
    <w:rsid w:val="00274781"/>
    <w:rsid w:val="003A095A"/>
    <w:rsid w:val="003F7895"/>
    <w:rsid w:val="004272FD"/>
    <w:rsid w:val="00487F82"/>
    <w:rsid w:val="00516972"/>
    <w:rsid w:val="005B2E35"/>
    <w:rsid w:val="006516BB"/>
    <w:rsid w:val="007F1D84"/>
    <w:rsid w:val="0080085C"/>
    <w:rsid w:val="008E1239"/>
    <w:rsid w:val="00AC72B5"/>
    <w:rsid w:val="00B42651"/>
    <w:rsid w:val="00BA63EF"/>
    <w:rsid w:val="00C07CFB"/>
    <w:rsid w:val="00D01AA4"/>
    <w:rsid w:val="00D11C33"/>
    <w:rsid w:val="00D671CD"/>
    <w:rsid w:val="00E655AB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898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2015-12-28T08:12:00.0000000Z</lastPrinted>
  <dcterms:created xsi:type="dcterms:W3CDTF">2016-01-07T13:19:00.0000000Z</dcterms:created>
  <dcterms:modified xsi:type="dcterms:W3CDTF">2016-01-07T13:19:00.0000000Z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0x01010066730614744F6D4187C465BC6F2E5E87</vt:lpwstr>
  </property>
</Properties>
</file>