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F9591A" w:rsidTr="00F9591A">
        <w:trPr>
          <w:trHeight w:val="284" w:hRule="exact"/>
        </w:trPr>
        <w:tc>
          <w:tcPr>
            <w:tcW w:w="929" w:type="dxa"/>
          </w:tcPr>
          <w:p w:rsidRPr="00434042" w:rsidR="00F9591A" w:rsidP="00F9591A" w:rsidRDefault="00F9591A">
            <w:r>
              <w:rPr>
                <w:szCs w:val="18"/>
              </w:rPr>
              <w:t>Datum</w:t>
            </w:r>
          </w:p>
        </w:tc>
        <w:tc>
          <w:tcPr>
            <w:tcW w:w="6571" w:type="dxa"/>
          </w:tcPr>
          <w:p w:rsidRPr="00434042" w:rsidR="00F9591A" w:rsidP="00C34D19" w:rsidRDefault="003548E3">
            <w:pPr>
              <w:tabs>
                <w:tab w:val="center" w:pos="3290"/>
              </w:tabs>
            </w:pPr>
            <w:r>
              <w:t>21 december 2015</w:t>
            </w:r>
            <w:bookmarkStart w:name="_GoBack" w:id="0"/>
            <w:bookmarkEnd w:id="0"/>
            <w:r w:rsidR="00F9591A">
              <w:tab/>
            </w:r>
          </w:p>
        </w:tc>
      </w:tr>
      <w:tr w:rsidRPr="00434042" w:rsidR="00F9591A" w:rsidTr="00F9591A">
        <w:trPr>
          <w:trHeight w:val="369"/>
        </w:trPr>
        <w:tc>
          <w:tcPr>
            <w:tcW w:w="929" w:type="dxa"/>
          </w:tcPr>
          <w:p w:rsidR="00F9591A" w:rsidP="00F9591A" w:rsidRDefault="00F9591A">
            <w:r>
              <w:rPr>
                <w:szCs w:val="18"/>
              </w:rPr>
              <w:t>Betreft</w:t>
            </w:r>
          </w:p>
        </w:tc>
        <w:tc>
          <w:tcPr>
            <w:tcW w:w="6571" w:type="dxa"/>
          </w:tcPr>
          <w:p w:rsidR="00F9591A" w:rsidP="00C34D19" w:rsidRDefault="00624C26">
            <w:r>
              <w:t>Voorstel van wet tot a</w:t>
            </w:r>
            <w:r w:rsidRPr="00D73197">
              <w:t>anpassing van onder meer de Wet studiefinanciering BES met het oog op codificatie van de ontstane uitvoeringspraktijk van de studiefinanciering BES, verruiming van het toepassingsbereik van de studiefinanciering BES naar Canada en doorvoering van diverse technische verbeteringen en kleine beleidsmatige wijzigingen (Aanpassingswet studiefinanciering BES)</w:t>
            </w:r>
            <w:r>
              <w:t xml:space="preserve"> (34 331)</w:t>
            </w:r>
          </w:p>
          <w:p w:rsidR="00624C26" w:rsidP="00C34D19" w:rsidRDefault="00624C26"/>
          <w:p w:rsidR="00624C26" w:rsidP="00C34D19" w:rsidRDefault="00624C26"/>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9591A" w:rsidTr="00D9561B">
        <w:trPr>
          <w:trHeight w:val="1514"/>
        </w:trPr>
        <w:tc>
          <w:tcPr>
            <w:tcW w:w="7522" w:type="dxa"/>
            <w:tcBorders>
              <w:top w:val="nil"/>
              <w:left w:val="nil"/>
              <w:bottom w:val="nil"/>
              <w:right w:val="nil"/>
            </w:tcBorders>
            <w:tcMar>
              <w:left w:w="0" w:type="dxa"/>
              <w:right w:w="0" w:type="dxa"/>
            </w:tcMar>
          </w:tcPr>
          <w:p w:rsidR="00F9591A" w:rsidP="00D9561B" w:rsidRDefault="00F9591A">
            <w:r>
              <w:t>De Voorzitter van de Tweede Kamer der Staten-Generaal</w:t>
            </w:r>
          </w:p>
          <w:p w:rsidR="00F9591A" w:rsidP="00D9561B" w:rsidRDefault="00F9591A">
            <w:r>
              <w:t>Postbus 20018</w:t>
            </w:r>
          </w:p>
          <w:p w:rsidR="00F9591A" w:rsidP="00D9561B" w:rsidRDefault="00F9591A">
            <w:r>
              <w:t>2500 EA  DEN HAAG</w:t>
            </w:r>
          </w:p>
          <w:p w:rsidR="00F9591A" w:rsidP="00D9561B" w:rsidRDefault="00F9591A"/>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F9591A" w:rsidTr="00DD7316">
        <w:tc>
          <w:tcPr>
            <w:tcW w:w="2160" w:type="dxa"/>
          </w:tcPr>
          <w:p w:rsidRPr="000176EE" w:rsidR="00F9591A" w:rsidP="00DD7316" w:rsidRDefault="00F9591A">
            <w:pPr>
              <w:spacing w:after="90" w:line="180" w:lineRule="exact"/>
              <w:rPr>
                <w:b/>
                <w:sz w:val="13"/>
                <w:szCs w:val="13"/>
              </w:rPr>
            </w:pPr>
            <w:r>
              <w:rPr>
                <w:b/>
                <w:sz w:val="13"/>
                <w:szCs w:val="13"/>
              </w:rPr>
              <w:t>Wetgeving en Juridische Zaken</w:t>
            </w:r>
          </w:p>
          <w:p w:rsidR="00F9591A" w:rsidP="00F9591A" w:rsidRDefault="00F9591A">
            <w:pPr>
              <w:pStyle w:val="Huisstijl-Gegeven"/>
              <w:spacing w:after="0"/>
              <w:rPr>
                <w:noProof w:val="0"/>
              </w:rPr>
            </w:pPr>
            <w:r>
              <w:rPr>
                <w:noProof w:val="0"/>
              </w:rPr>
              <w:t xml:space="preserve">Rijnstraat 50 </w:t>
            </w:r>
          </w:p>
          <w:p w:rsidR="00F9591A" w:rsidP="00F9591A" w:rsidRDefault="00F9591A">
            <w:pPr>
              <w:pStyle w:val="Huisstijl-Gegeven"/>
              <w:spacing w:after="0"/>
              <w:rPr>
                <w:noProof w:val="0"/>
              </w:rPr>
            </w:pPr>
            <w:r>
              <w:rPr>
                <w:noProof w:val="0"/>
              </w:rPr>
              <w:t>Den Haag</w:t>
            </w:r>
          </w:p>
          <w:p w:rsidR="00F9591A" w:rsidP="00F9591A" w:rsidRDefault="00F9591A">
            <w:pPr>
              <w:pStyle w:val="Huisstijl-Gegeven"/>
              <w:spacing w:after="0"/>
              <w:rPr>
                <w:noProof w:val="0"/>
              </w:rPr>
            </w:pPr>
            <w:r>
              <w:rPr>
                <w:noProof w:val="0"/>
              </w:rPr>
              <w:t>Postbus 16375</w:t>
            </w:r>
          </w:p>
          <w:p w:rsidR="00F9591A" w:rsidP="00F9591A" w:rsidRDefault="00F9591A">
            <w:pPr>
              <w:pStyle w:val="Huisstijl-Gegeven"/>
              <w:spacing w:after="0"/>
              <w:rPr>
                <w:noProof w:val="0"/>
              </w:rPr>
            </w:pPr>
            <w:r>
              <w:rPr>
                <w:noProof w:val="0"/>
              </w:rPr>
              <w:t>2500 BJ Den Haag</w:t>
            </w:r>
          </w:p>
          <w:p w:rsidRPr="00F56956" w:rsidR="00F9591A" w:rsidP="00F9591A" w:rsidRDefault="00F9591A">
            <w:pPr>
              <w:pStyle w:val="Huisstijl-Gegeven"/>
              <w:spacing w:after="90"/>
              <w:rPr>
                <w:noProof w:val="0"/>
                <w:szCs w:val="13"/>
              </w:rPr>
            </w:pPr>
            <w:r>
              <w:rPr>
                <w:noProof w:val="0"/>
              </w:rPr>
              <w:t>www.rijksoverheid.nl</w:t>
            </w:r>
          </w:p>
        </w:tc>
      </w:tr>
      <w:tr w:rsidRPr="005819CE" w:rsidR="00F9591A" w:rsidTr="00DD7316">
        <w:trPr>
          <w:trHeight w:val="200" w:hRule="exact"/>
        </w:trPr>
        <w:tc>
          <w:tcPr>
            <w:tcW w:w="2160" w:type="dxa"/>
          </w:tcPr>
          <w:p w:rsidRPr="00D86CC6" w:rsidR="00F9591A" w:rsidP="00DD7316" w:rsidRDefault="00F9591A">
            <w:pPr>
              <w:spacing w:line="180" w:lineRule="exact"/>
              <w:rPr>
                <w:sz w:val="13"/>
                <w:szCs w:val="13"/>
              </w:rPr>
            </w:pPr>
          </w:p>
        </w:tc>
      </w:tr>
      <w:tr w:rsidRPr="005819CE" w:rsidR="00F9591A" w:rsidTr="00DD7316">
        <w:trPr>
          <w:trHeight w:val="1680"/>
        </w:trPr>
        <w:tc>
          <w:tcPr>
            <w:tcW w:w="2160" w:type="dxa"/>
          </w:tcPr>
          <w:p w:rsidRPr="00D86CC6" w:rsidR="00F9591A" w:rsidP="00DD7316" w:rsidRDefault="00F9591A">
            <w:pPr>
              <w:spacing w:line="180" w:lineRule="exact"/>
              <w:rPr>
                <w:b/>
                <w:sz w:val="13"/>
                <w:szCs w:val="13"/>
              </w:rPr>
            </w:pPr>
            <w:r>
              <w:rPr>
                <w:b/>
                <w:sz w:val="13"/>
                <w:szCs w:val="13"/>
              </w:rPr>
              <w:t>Onze referentie</w:t>
            </w:r>
          </w:p>
          <w:p w:rsidRPr="009262BA" w:rsidR="00F9591A" w:rsidP="00DD7316" w:rsidRDefault="00F9591A">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624C26">
              <w:rPr>
                <w:sz w:val="13"/>
                <w:szCs w:val="13"/>
              </w:rPr>
              <w:t>857485</w:t>
            </w:r>
            <w:r>
              <w:rPr>
                <w:sz w:val="13"/>
                <w:szCs w:val="13"/>
              </w:rPr>
              <w:fldChar w:fldCharType="end"/>
            </w:r>
            <w:r w:rsidR="00191A60">
              <w:rPr>
                <w:sz w:val="13"/>
                <w:szCs w:val="13"/>
              </w:rPr>
              <w:t xml:space="preserve"> (6662)</w:t>
            </w:r>
          </w:p>
        </w:tc>
      </w:tr>
    </w:tbl>
    <w:p w:rsidRPr="00C668C0" w:rsidR="00F9591A" w:rsidP="00235CD2" w:rsidRDefault="00624C26">
      <w:pPr>
        <w:pStyle w:val="standaard-tekst"/>
      </w:pPr>
      <w:bookmarkStart w:name="STDTXT__OCW_Tekstblokken_txtNahangEK2502" w:id="1"/>
      <w:r>
        <w:t>Hierbij bied ik u aan de nota</w:t>
      </w:r>
      <w:r w:rsidR="00DB28AE">
        <w:t xml:space="preserve"> naar aanleiding van het versla</w:t>
      </w:r>
      <w:r w:rsidR="00FC0CAC">
        <w:t>g</w:t>
      </w:r>
      <w:r>
        <w:t xml:space="preserve"> </w:t>
      </w:r>
      <w:r w:rsidRPr="00C668C0" w:rsidR="00F9591A">
        <w:t>inzake het bovengenoemde voorstel.</w:t>
      </w:r>
    </w:p>
    <w:p w:rsidRPr="00C668C0" w:rsidR="00F9591A" w:rsidP="00235CD2" w:rsidRDefault="00F9591A">
      <w:pPr>
        <w:pStyle w:val="standaard-tekst"/>
      </w:pPr>
      <w:r w:rsidRPr="00C668C0">
        <w:t> </w:t>
      </w:r>
    </w:p>
    <w:p w:rsidRPr="00C668C0" w:rsidR="00F9591A" w:rsidP="00235CD2" w:rsidRDefault="00F9591A">
      <w:pPr>
        <w:pStyle w:val="standaard-tekst"/>
      </w:pPr>
      <w:r w:rsidRPr="00C668C0">
        <w:t> </w:t>
      </w:r>
    </w:p>
    <w:p w:rsidR="00624C26" w:rsidP="00235CD2" w:rsidRDefault="00624C26">
      <w:pPr>
        <w:pStyle w:val="standaard-tekst"/>
      </w:pPr>
      <w:r>
        <w:t>De Minister van Onderwijs,</w:t>
      </w:r>
    </w:p>
    <w:p w:rsidRPr="00C668C0" w:rsidR="00F9591A" w:rsidP="00235CD2" w:rsidRDefault="00F9591A">
      <w:pPr>
        <w:pStyle w:val="standaard-tekst"/>
      </w:pPr>
      <w:r w:rsidRPr="00C668C0">
        <w:t>Cultuur en Wetenschap,</w:t>
      </w:r>
    </w:p>
    <w:p w:rsidRPr="00C668C0" w:rsidR="00F9591A" w:rsidP="00235CD2" w:rsidRDefault="00F9591A">
      <w:pPr>
        <w:pStyle w:val="standaard-tekst"/>
      </w:pPr>
      <w:r w:rsidRPr="00C668C0">
        <w:t> </w:t>
      </w:r>
    </w:p>
    <w:p w:rsidRPr="00C668C0" w:rsidR="00F9591A" w:rsidP="00235CD2" w:rsidRDefault="00F9591A">
      <w:pPr>
        <w:pStyle w:val="standaard-tekst"/>
      </w:pPr>
      <w:r w:rsidRPr="00C668C0">
        <w:t> </w:t>
      </w:r>
    </w:p>
    <w:p w:rsidRPr="00C668C0" w:rsidR="00F9591A" w:rsidP="00235CD2" w:rsidRDefault="00F9591A">
      <w:pPr>
        <w:pStyle w:val="standaard-tekst"/>
      </w:pPr>
      <w:r w:rsidRPr="00C668C0">
        <w:t> </w:t>
      </w:r>
    </w:p>
    <w:p w:rsidRPr="00C668C0" w:rsidR="00F9591A" w:rsidP="00235CD2" w:rsidRDefault="00F9591A">
      <w:pPr>
        <w:pStyle w:val="standaard-tekst"/>
      </w:pPr>
      <w:r w:rsidRPr="00C668C0">
        <w:t> </w:t>
      </w:r>
    </w:p>
    <w:p w:rsidRPr="00C668C0" w:rsidR="00F9591A" w:rsidP="00235CD2" w:rsidRDefault="00F9591A">
      <w:pPr>
        <w:pStyle w:val="standaard-tekst"/>
      </w:pPr>
      <w:r w:rsidRPr="00C668C0">
        <w:t> </w:t>
      </w:r>
    </w:p>
    <w:bookmarkEnd w:id="1"/>
    <w:p w:rsidR="00692BA9" w:rsidP="00263FD6" w:rsidRDefault="00624C26">
      <w:r>
        <w:t>dr. Jet Bussemaker</w:t>
      </w:r>
    </w:p>
    <w:p w:rsidRPr="00263FD6" w:rsidR="00624C26" w:rsidP="00263FD6" w:rsidRDefault="00624C26"/>
    <w:sectPr w:rsidRPr="00263FD6" w:rsidR="00624C26"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91A" w:rsidRDefault="00F9591A">
      <w:r>
        <w:separator/>
      </w:r>
    </w:p>
    <w:p w:rsidR="00F9591A" w:rsidRDefault="00F9591A"/>
  </w:endnote>
  <w:endnote w:type="continuationSeparator" w:id="0">
    <w:p w:rsidR="00F9591A" w:rsidRDefault="00F9591A">
      <w:r>
        <w:continuationSeparator/>
      </w:r>
    </w:p>
    <w:p w:rsidR="00F9591A" w:rsidRDefault="00F95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F9591A" w:rsidP="00F9591A">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624C26">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624C26">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F9591A" w:rsidP="00F9591A">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3548E3">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3548E3">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91A" w:rsidRDefault="00F9591A">
      <w:r>
        <w:separator/>
      </w:r>
    </w:p>
    <w:p w:rsidR="00F9591A" w:rsidRDefault="00F9591A"/>
  </w:footnote>
  <w:footnote w:type="continuationSeparator" w:id="0">
    <w:p w:rsidR="00F9591A" w:rsidRDefault="00F9591A">
      <w:r>
        <w:continuationSeparator/>
      </w:r>
    </w:p>
    <w:p w:rsidR="00F9591A" w:rsidRDefault="00F959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624C26">
            <w:rPr>
              <w:sz w:val="13"/>
              <w:szCs w:val="13"/>
            </w:rPr>
            <w:t>857485</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F9591A" w:rsidRDefault="00624C26" w:rsidP="00F9591A">
          <w:pPr>
            <w:framePr w:w="6339" w:h="2750" w:hRule="exact" w:hSpace="181" w:wrap="around" w:vAnchor="page" w:hAnchor="page" w:x="5586" w:y="1"/>
          </w:pPr>
          <w:r>
            <w:rPr>
              <w:noProof/>
            </w:rPr>
            <w:drawing>
              <wp:inline distT="0" distB="0" distL="0" distR="0">
                <wp:extent cx="2447925" cy="1657350"/>
                <wp:effectExtent l="0" t="0" r="9525" b="0"/>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F9591A" w:rsidRPr="00543A0D" w:rsidRDefault="00F9591A" w:rsidP="00F9591A">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F9591A" w:rsidP="00F9591A">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7EA13447A2F4D0F9678974A6975ACF7&quot;/&gt;&lt;Field id=&quot;Author.1&quot; value=&quot;Beirnaert&quot;/&gt;&lt;Field id=&quot;Author.2&quot; value=&quot;P.&quot;/&gt;&lt;Field id=&quot;Author.3&quot; value=&quot;&quot;/&gt;&lt;Field id=&quot;Author.4&quot; value=&quot;Pim&quot;/&gt;&lt;Field id=&quot;Author.5&quot; value=&quot;p.beirnaert@minocw.nl&quot;/&gt;&lt;Field id=&quot;Author.6&quot; value=&quot;&quot;/&gt;&lt;Field id=&quot;Author.7&quot; value=&quot;&quot;/&gt;&lt;Field id=&quot;Author.8&quot; value=&quot;&quot;/&gt;&lt;Field id=&quot;Author.9&quot; value=&quot;o200bei&quot; mappedto=&quot;AUTHOR_ID&quot;/&gt;&lt;Field id=&quot;Author.10&quot; value=&quot;True&quot;/&gt;&lt;Field id=&quot;Author.11&quot; value=&quot;0&quot;/&gt;&lt;Field id=&quot;Author.12&quot; value=&quot;&quot;/&gt;&lt;Field id=&quot;Author.13&quot; value=&quot;HOFT&quot;/&gt;&lt;Field id=&quot;Author.14&quot; value=&quot;Beirnaert&quot;/&gt;&lt;Field id=&quot;Author.E72E562AD10E44CF8B0BB85626A7CED6&quot; value=&quot;&quot;/&gt;&lt;Field id=&quot;Author.2A7545B21CF14EEBBD8CE2FB110ECA76&quot; value=&quot;+31 6 46 84 91 25&quot;/&gt;&lt;Field id=&quot;Author.07A356D7877849EBA5C9C7CF16E58D5F&quot; value=&quot;&quot;/&gt;&lt;Field id=&quot;Author.316524BDEDA04B27B02489813A15B3D2&quot; value=&quot;&quot;/&gt;&lt;Field id=&quot;Author.764D5833F93D470E8E750B1DAEBD2873&quot; value=&quot;86485&quot;/&gt;&lt;Field id=&quot;Author.978504FDCABC4ECBB9ECA7D9D1C6BAF8&quot; value=&quot;Trainee AVW&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25&quot;/&gt;&lt;Field id=&quot;Author.9F10345A9CBA40549518EFEBF9616FE7&quot; value=&quot;WJZ&quot;/&gt;&lt;Field id=&quot;Author.A08FD3E3B58F4E81842FC68F44A9B386&quot; value=&quot;OCW&quot;/&gt;&lt;Field id=&quot;Author.8DC78BAD95DF4C7792B2965626F7CBF4&quot; value=&quot;1&quot;/&gt;&lt;Field id=&quot;Typist.0&quot; value=&quot;58540B9A64F04F04BD2D32E9C68F8D71&quot;/&gt;&lt;Field id=&quot;Typist.1&quot; value=&quot;Zirkzee&quot;/&gt;&lt;Field id=&quot;Typist.2&quot; value=&quot;M.J.M.&quot;/&gt;&lt;Field id=&quot;Typist.3&quot; value=&quot;&quot;/&gt;&lt;Field id=&quot;Typist.4&quot; value=&quot;Marja&quot;/&gt;&lt;Field id=&quot;Typist.5&quot; value=&quot;m.j.m.flippo@minocw.nl&quot;/&gt;&lt;Field id=&quot;Typist.6&quot; value=&quot;&quot;/&gt;&lt;Field id=&quot;Typist.7&quot; value=&quot;&quot;/&gt;&lt;Field id=&quot;Typist.8&quot; value=&quot;&quot;/&gt;&lt;Field id=&quot;Typist.9&quot; value=&quot;o202fli&quot;/&gt;&lt;Field id=&quot;Typist.10&quot; value=&quot;True&quot;/&gt;&lt;Field id=&quot;Typist.11&quot; value=&quot;1&quot;/&gt;&lt;Field id=&quot;Typist.12&quot; value=&quot;&quot;/&gt;&lt;Field id=&quot;Typist.13&quot; value=&quot;HOFT&quot;/&gt;&lt;Field id=&quot;Typist.14&quot; value=&quot;Zirkzee&quot;/&gt;&lt;Field id=&quot;Typist.E72E562AD10E44CF8B0BB85626A7CED6&quot; value=&quot;&quot;/&gt;&lt;Field id=&quot;Typist.2A7545B21CF14EEBBD8CE2FB110ECA76&quot; value=&quot;+31-70-412 2081&quot;/&gt;&lt;Field id=&quot;Typist.07A356D7877849EBA5C9C7CF16E58D5F&quot; value=&quot;&quot;/&gt;&lt;Field id=&quot;Typist.316524BDEDA04B27B02489813A15B3D2&quot; value=&quot;&quot;/&gt;&lt;Field id=&quot;Typist.764D5833F93D470E8E750B1DAEBD2873&quot; value=&quot;52079&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204B9DE6764B4CA1BC85A9CD82D81790&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79EF07FF29B04ACD90F5BFF4D325E8A4&quot; description=&quot;Datum document&quot; mappedto=&quot;OCW_DATE&quot; value=&quot;12/1/2015 2:44:51 PM&quot;/&gt;&lt;Field id=&quot;1E9CCF9E10E84B0A9B1885119876CFF5&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F9591A"/>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1A60"/>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48E3"/>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4C26"/>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28AE"/>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368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591A"/>
    <w:rsid w:val="00FA2CD7"/>
    <w:rsid w:val="00FA5AD5"/>
    <w:rsid w:val="00FB06ED"/>
    <w:rsid w:val="00FC08A4"/>
    <w:rsid w:val="00FC0CAC"/>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F9591A"/>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F9591A"/>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752</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1900-12-31T23:00:00.0000000Z</lastPrinted>
  <dcterms:created xsi:type="dcterms:W3CDTF">2015-12-21T14:15:00.0000000Z</dcterms:created>
  <dcterms:modified xsi:type="dcterms:W3CDTF">2015-12-21T14:15:00.0000000Z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857485</vt:lpwstr>
  </property>
  <property fmtid="{D5CDD505-2E9C-101B-9397-08002B2CF9AE}" pid="3" name="ContentTypeId">
    <vt:lpwstr>0x0101000C492C26254CEB4C9817FA734DD03E67</vt:lpwstr>
  </property>
</Properties>
</file>