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8355B0" w:rsidP="008355B0" w:rsidRDefault="004545A2"/>
        <w:p w:rsidR="008355B0" w:rsidRDefault="00956991">
          <w:pPr>
            <w:spacing w:line="240" w:lineRule="auto"/>
          </w:pPr>
        </w:p>
      </w:sdtContent>
    </w:sdt>
    <w:p w:rsidR="008355B0" w:rsidRDefault="004545A2">
      <w:pPr>
        <w:spacing w:line="240" w:lineRule="auto"/>
      </w:pPr>
    </w:p>
    <w:p w:rsidR="008355B0" w:rsidRDefault="004545A2"/>
    <w:p w:rsidR="008355B0" w:rsidRDefault="004545A2"/>
    <w:p w:rsidR="008355B0" w:rsidRDefault="004545A2">
      <w:pPr>
        <w:sectPr w:rsidR="008355B0" w:rsidSect="008355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8355B0" w:rsidRDefault="004545A2">
      <w:pPr>
        <w:pStyle w:val="Huisstijl-Aanhef"/>
      </w:pPr>
      <w:r>
        <w:lastRenderedPageBreak/>
        <w:t>Geachte voorzitter,</w:t>
      </w:r>
    </w:p>
    <w:p w:rsidR="008355B0" w:rsidP="008355B0" w:rsidRDefault="004545A2">
      <w:pPr>
        <w:spacing w:line="240" w:lineRule="atLeast"/>
      </w:pPr>
      <w:r>
        <w:t xml:space="preserve">Bijgaand treft u aan de nota naar aanleiding van het nader verslag over het voorstel van wet tot wijziging van de Zorgverzekeringswet en andere wetten in verband met  de </w:t>
      </w:r>
      <w:r>
        <w:t xml:space="preserve">overgang van een aantal taken van het Zorginstituut Nederland naar het CAK (34 203) en een derde nota van wijziging bij dat wetsvoorstel.   </w:t>
      </w:r>
    </w:p>
    <w:p w:rsidR="008355B0" w:rsidP="008355B0" w:rsidRDefault="004545A2">
      <w:pPr>
        <w:spacing w:line="240" w:lineRule="atLeast"/>
      </w:pPr>
    </w:p>
    <w:p w:rsidR="00CC2A73" w:rsidP="008355B0" w:rsidRDefault="004545A2">
      <w:pPr>
        <w:spacing w:line="240" w:lineRule="atLeast"/>
      </w:pPr>
    </w:p>
    <w:p w:rsidRPr="009A31BF" w:rsidR="008355B0" w:rsidP="008355B0" w:rsidRDefault="004545A2">
      <w:pPr>
        <w:spacing w:line="240" w:lineRule="atLeast"/>
      </w:pPr>
      <w:r>
        <w:t>Hoogachtend,</w:t>
      </w:r>
    </w:p>
    <w:p w:rsidRPr="009A31BF" w:rsidR="008355B0" w:rsidRDefault="004545A2">
      <w:pPr>
        <w:pStyle w:val="Huisstijl-Ondertekeningvervolg"/>
        <w:rPr>
          <w:i w:val="0"/>
        </w:rPr>
      </w:pPr>
    </w:p>
    <w:p w:rsidR="008355B0" w:rsidP="008355B0" w:rsidRDefault="00956991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4545A2">
        <w:rPr>
          <w:i w:val="0"/>
        </w:rPr>
        <w:instrText xml:space="preserve"> IF </w:instrText>
      </w:r>
      <w:fldSimple w:instr=" DOCPROPERTY  BewindspersoonVWS  \* MERGEFORMAT ">
        <w:r w:rsidR="004545A2">
          <w:rPr>
            <w:i w:val="0"/>
          </w:rPr>
          <w:instrText>Minister van Volksgezondheid, Welzijn en Sport</w:instrText>
        </w:r>
      </w:fldSimple>
      <w:r w:rsidR="004545A2">
        <w:rPr>
          <w:i w:val="0"/>
        </w:rPr>
        <w:instrText>="</w:instrText>
      </w:r>
      <w:r w:rsidRPr="004A4CB5" w:rsidR="004545A2">
        <w:rPr>
          <w:i w:val="0"/>
        </w:rPr>
        <w:instrText>Staatssecretaris van Volksgezondheid, Welzijn en Sport</w:instrText>
      </w:r>
      <w:r w:rsidR="004545A2">
        <w:rPr>
          <w:i w:val="0"/>
        </w:rPr>
        <w:instrText>" "de s</w:instrText>
      </w:r>
      <w:r w:rsidRPr="004A4CB5" w:rsidR="004545A2">
        <w:rPr>
          <w:i w:val="0"/>
        </w:rPr>
        <w:instrText>taatssecretaris van Volksgezondheid,</w:instrText>
      </w:r>
    </w:p>
    <w:p w:rsidR="008355B0" w:rsidP="008355B0" w:rsidRDefault="004545A2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8355B0" w:rsidP="008355B0" w:rsidRDefault="004545A2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="00956991">
        <w:rPr>
          <w:i w:val="0"/>
        </w:rPr>
        <w:fldChar w:fldCharType="separate"/>
      </w:r>
      <w:r>
        <w:rPr>
          <w:i w:val="0"/>
        </w:rPr>
        <w:t>de minister van Volksgezondheid,</w:t>
      </w:r>
    </w:p>
    <w:p w:rsidR="008355B0" w:rsidP="008355B0" w:rsidRDefault="004545A2">
      <w:pPr>
        <w:pStyle w:val="Huisstijl-Ondertekeningvervolg"/>
        <w:rPr>
          <w:i w:val="0"/>
        </w:rPr>
      </w:pPr>
      <w:r>
        <w:rPr>
          <w:i w:val="0"/>
        </w:rPr>
        <w:t>Welzijn en Sport,</w:t>
      </w:r>
      <w:r w:rsidR="00956991">
        <w:rPr>
          <w:i w:val="0"/>
        </w:rPr>
        <w:fldChar w:fldCharType="end"/>
      </w:r>
    </w:p>
    <w:p w:rsidRPr="00BD75C1" w:rsidR="008355B0" w:rsidP="008355B0" w:rsidRDefault="004545A2">
      <w:pPr>
        <w:pStyle w:val="Huisstijl-Ondertekeningvervolg"/>
        <w:rPr>
          <w:i w:val="0"/>
        </w:rPr>
      </w:pPr>
    </w:p>
    <w:p w:rsidR="008355B0" w:rsidRDefault="004545A2">
      <w:pPr>
        <w:pStyle w:val="Huisstijl-Ondertekeningvervolg"/>
        <w:rPr>
          <w:i w:val="0"/>
        </w:rPr>
      </w:pPr>
    </w:p>
    <w:p w:rsidRPr="009A31BF" w:rsidR="00CC2A73" w:rsidRDefault="004545A2">
      <w:pPr>
        <w:pStyle w:val="Huisstijl-Ondertekeningvervolg"/>
        <w:rPr>
          <w:i w:val="0"/>
        </w:rPr>
      </w:pPr>
    </w:p>
    <w:p w:rsidR="008355B0" w:rsidRDefault="004545A2">
      <w:pPr>
        <w:pStyle w:val="Huisstijl-Ondertekeningvervolg"/>
        <w:rPr>
          <w:i w:val="0"/>
        </w:rPr>
      </w:pPr>
    </w:p>
    <w:p w:rsidR="008355B0" w:rsidRDefault="004545A2">
      <w:pPr>
        <w:pStyle w:val="Huisstijl-Ondertekeningvervolg"/>
        <w:rPr>
          <w:i w:val="0"/>
        </w:rPr>
      </w:pPr>
    </w:p>
    <w:p w:rsidR="008355B0" w:rsidRDefault="00956991">
      <w:pPr>
        <w:pStyle w:val="Huisstijl-Ondertekeningvervolgtitel"/>
      </w:pPr>
      <w:fldSimple w:instr=" DOCPROPERTY  NaamOndertekenaar  \* MERGEFORMAT ">
        <w:r w:rsidR="004545A2">
          <w:t>mw. drs. E.I. Schippers</w:t>
        </w:r>
      </w:fldSimple>
    </w:p>
    <w:p w:rsidR="008355B0" w:rsidP="008355B0" w:rsidRDefault="004545A2">
      <w:pPr>
        <w:spacing w:line="240" w:lineRule="auto"/>
        <w:rPr>
          <w:noProof/>
        </w:rPr>
      </w:pPr>
    </w:p>
    <w:p w:rsidR="008355B0" w:rsidP="008355B0" w:rsidRDefault="004545A2">
      <w:pPr>
        <w:spacing w:line="240" w:lineRule="auto"/>
        <w:rPr>
          <w:noProof/>
        </w:rPr>
      </w:pPr>
    </w:p>
    <w:p w:rsidR="008355B0" w:rsidP="008355B0" w:rsidRDefault="004545A2">
      <w:pPr>
        <w:spacing w:line="240" w:lineRule="auto"/>
        <w:rPr>
          <w:noProof/>
        </w:rPr>
      </w:pPr>
    </w:p>
    <w:p w:rsidR="008355B0" w:rsidP="008355B0" w:rsidRDefault="004545A2">
      <w:pPr>
        <w:spacing w:line="240" w:lineRule="auto"/>
        <w:rPr>
          <w:noProof/>
        </w:rPr>
      </w:pPr>
    </w:p>
    <w:p w:rsidR="008355B0" w:rsidP="008355B0" w:rsidRDefault="004545A2">
      <w:pPr>
        <w:spacing w:line="240" w:lineRule="auto"/>
        <w:rPr>
          <w:noProof/>
        </w:rPr>
      </w:pPr>
    </w:p>
    <w:p w:rsidR="008355B0" w:rsidP="008355B0" w:rsidRDefault="004545A2">
      <w:pPr>
        <w:spacing w:line="240" w:lineRule="auto"/>
        <w:rPr>
          <w:noProof/>
        </w:rPr>
      </w:pPr>
    </w:p>
    <w:p w:rsidR="008355B0" w:rsidP="008355B0" w:rsidRDefault="004545A2">
      <w:pPr>
        <w:spacing w:line="240" w:lineRule="auto"/>
        <w:rPr>
          <w:noProof/>
        </w:rPr>
      </w:pPr>
    </w:p>
    <w:p w:rsidR="008355B0" w:rsidP="008355B0" w:rsidRDefault="004545A2">
      <w:pPr>
        <w:spacing w:line="240" w:lineRule="auto"/>
        <w:rPr>
          <w:noProof/>
        </w:rPr>
      </w:pPr>
    </w:p>
    <w:p w:rsidR="008355B0" w:rsidP="008355B0" w:rsidRDefault="004545A2">
      <w:pPr>
        <w:spacing w:line="240" w:lineRule="auto"/>
        <w:rPr>
          <w:noProof/>
        </w:rPr>
      </w:pPr>
    </w:p>
    <w:p w:rsidR="008355B0" w:rsidP="008355B0" w:rsidRDefault="004545A2">
      <w:pPr>
        <w:spacing w:line="240" w:lineRule="auto"/>
        <w:rPr>
          <w:noProof/>
        </w:rPr>
      </w:pPr>
    </w:p>
    <w:p w:rsidR="008355B0" w:rsidP="008355B0" w:rsidRDefault="004545A2">
      <w:pPr>
        <w:spacing w:line="240" w:lineRule="auto"/>
        <w:rPr>
          <w:noProof/>
        </w:rPr>
      </w:pPr>
    </w:p>
    <w:p w:rsidR="008355B0" w:rsidP="008355B0" w:rsidRDefault="004545A2">
      <w:pPr>
        <w:spacing w:line="240" w:lineRule="auto"/>
        <w:rPr>
          <w:noProof/>
        </w:rPr>
      </w:pPr>
    </w:p>
    <w:p w:rsidR="008355B0" w:rsidP="008355B0" w:rsidRDefault="004545A2">
      <w:pPr>
        <w:spacing w:line="240" w:lineRule="auto"/>
        <w:rPr>
          <w:noProof/>
        </w:rPr>
      </w:pPr>
    </w:p>
    <w:p w:rsidR="008355B0" w:rsidP="008355B0" w:rsidRDefault="004545A2">
      <w:pPr>
        <w:spacing w:line="240" w:lineRule="auto"/>
        <w:rPr>
          <w:noProof/>
        </w:rPr>
      </w:pPr>
    </w:p>
    <w:p w:rsidR="008355B0" w:rsidP="008355B0" w:rsidRDefault="004545A2">
      <w:pPr>
        <w:spacing w:line="240" w:lineRule="auto"/>
        <w:rPr>
          <w:noProof/>
        </w:rPr>
      </w:pPr>
    </w:p>
    <w:sectPr w:rsidR="008355B0" w:rsidSect="008355B0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991" w:rsidRDefault="00956991" w:rsidP="00956991">
      <w:pPr>
        <w:spacing w:line="240" w:lineRule="auto"/>
      </w:pPr>
      <w:r>
        <w:separator/>
      </w:r>
    </w:p>
  </w:endnote>
  <w:endnote w:type="continuationSeparator" w:id="0">
    <w:p w:rsidR="00956991" w:rsidRDefault="00956991" w:rsidP="009569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43" w:rsidRDefault="004545A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B0" w:rsidRDefault="00956991">
    <w:pPr>
      <w:pStyle w:val="Voettekst"/>
    </w:pPr>
    <w:r w:rsidRPr="00956991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8355B0" w:rsidRDefault="004545A2" w:rsidP="008355B0">
                <w:pPr>
                  <w:pStyle w:val="Huisstijl-Paginanummer"/>
                </w:pPr>
                <w:r>
                  <w:t xml:space="preserve">Pagina </w:t>
                </w:r>
                <w:r w:rsidR="00956991">
                  <w:fldChar w:fldCharType="begin"/>
                </w:r>
                <w:r>
                  <w:instrText xml:space="preserve"> PAGE    \* MERGEFORMAT </w:instrText>
                </w:r>
                <w:r w:rsidR="00956991">
                  <w:fldChar w:fldCharType="separate"/>
                </w:r>
                <w:r>
                  <w:rPr>
                    <w:noProof/>
                  </w:rPr>
                  <w:t>1</w:t>
                </w:r>
                <w:r w:rsidR="0095699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43" w:rsidRDefault="004545A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991" w:rsidRDefault="00956991" w:rsidP="00956991">
      <w:pPr>
        <w:spacing w:line="240" w:lineRule="auto"/>
      </w:pPr>
      <w:r>
        <w:separator/>
      </w:r>
    </w:p>
  </w:footnote>
  <w:footnote w:type="continuationSeparator" w:id="0">
    <w:p w:rsidR="00956991" w:rsidRDefault="00956991" w:rsidP="0095699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43" w:rsidRDefault="004545A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B0" w:rsidRDefault="004545A2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5699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8355B0" w:rsidRDefault="004545A2">
                <w:pPr>
                  <w:pStyle w:val="Huisstijl-AfzendgegevensW1"/>
                </w:pPr>
                <w:r>
                  <w:t>Bezoekadres</w:t>
                </w:r>
              </w:p>
              <w:p w:rsidR="008355B0" w:rsidRDefault="004545A2">
                <w:pPr>
                  <w:pStyle w:val="Huisstijl-Afzendgegevens"/>
                </w:pPr>
                <w:r>
                  <w:t>Parnassusplein 5</w:t>
                </w:r>
              </w:p>
              <w:p w:rsidR="008355B0" w:rsidRDefault="004545A2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8355B0" w:rsidRDefault="004545A2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8355B0" w:rsidRDefault="004545A2">
                <w:pPr>
                  <w:pStyle w:val="Huisstijl-ReferentiegegevenskopW2"/>
                </w:pPr>
                <w:r w:rsidRPr="008D59C5">
                  <w:t>Kenmerk</w:t>
                </w:r>
              </w:p>
              <w:p w:rsidR="008355B0" w:rsidRDefault="00956991">
                <w:pPr>
                  <w:pStyle w:val="Huisstijl-Referentiegegevens"/>
                </w:pPr>
                <w:fldSimple w:instr=" DOCPROPERTY  KenmerkVWS  \* MERGEFORMAT ">
                  <w:r w:rsidR="004545A2">
                    <w:t>876571-143234-Z</w:t>
                  </w:r>
                </w:fldSimple>
              </w:p>
              <w:p w:rsidR="008355B0" w:rsidRPr="002B504F" w:rsidRDefault="004545A2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8355B0" w:rsidRPr="009A31BF" w:rsidRDefault="004545A2">
                <w:pPr>
                  <w:pStyle w:val="Huisstijl-Referentiegegevens"/>
                </w:pPr>
                <w:r>
                  <w:t>2</w:t>
                </w:r>
                <w:r w:rsidR="00956991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956991" w:rsidRPr="00763E81">
                  <w:fldChar w:fldCharType="end"/>
                </w:r>
              </w:p>
              <w:p w:rsidR="008355B0" w:rsidRDefault="004545A2">
                <w:pPr>
                  <w:pStyle w:val="Huisstijl-ReferentiegegevenskopW1"/>
                </w:pPr>
                <w:r>
                  <w:t>Uw brief</w:t>
                </w:r>
              </w:p>
              <w:p w:rsidR="008355B0" w:rsidRDefault="00956991">
                <w:pPr>
                  <w:pStyle w:val="Huisstijl-Referentiegegevens"/>
                </w:pPr>
                <w:fldSimple w:instr=" DOCPROPERTY  KenmerkAfzender  \* MERGEFORMAT ">
                  <w:r w:rsidR="004545A2">
                    <w:t xml:space="preserve">34203 </w:t>
                  </w:r>
                </w:fldSimple>
                <w:r w:rsidR="004545A2">
                  <w:t xml:space="preserve"> </w:t>
                </w:r>
              </w:p>
              <w:p w:rsidR="008355B0" w:rsidRDefault="004545A2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8355B0" w:rsidRDefault="004545A2"/>
            </w:txbxContent>
          </v:textbox>
          <w10:wrap anchorx="page" anchory="page"/>
        </v:shape>
      </w:pict>
    </w:r>
    <w:r w:rsidR="00956991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8355B0" w:rsidRDefault="004545A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16 december 2015</w:t>
                </w:r>
              </w:p>
              <w:p w:rsidR="008355B0" w:rsidRDefault="004545A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Nader verslag wetsvoorstel 34203 </w:t>
                </w:r>
              </w:p>
              <w:p w:rsidR="008355B0" w:rsidRDefault="004545A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56991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8355B0" w:rsidRDefault="004545A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56991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8355B0" w:rsidRDefault="004545A2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956991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8355B0" w:rsidRDefault="004545A2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643" w:rsidRDefault="004545A2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B0" w:rsidRDefault="0095699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8355B0" w:rsidRDefault="004545A2">
                <w:pPr>
                  <w:pStyle w:val="Huisstijl-ReferentiegegevenskopW2"/>
                </w:pPr>
                <w:r w:rsidRPr="008D59C5">
                  <w:t>Kenmerk</w:t>
                </w:r>
              </w:p>
              <w:p w:rsidR="008355B0" w:rsidRDefault="00956991">
                <w:pPr>
                  <w:pStyle w:val="Huisstijl-Referentiegegevens"/>
                </w:pPr>
                <w:fldSimple w:instr=" DOCPROPERTY  KenmerkVWS  \* MERGEFORMAT ">
                  <w:r w:rsidR="004545A2">
                    <w:t>876571-143234-Z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8355B0" w:rsidRDefault="004545A2">
                <w:pPr>
                  <w:pStyle w:val="Huisstijl-Paginanummer"/>
                </w:pPr>
                <w:r>
                  <w:t xml:space="preserve">Pagina </w:t>
                </w:r>
                <w:r w:rsidR="00956991">
                  <w:fldChar w:fldCharType="begin"/>
                </w:r>
                <w:r>
                  <w:instrText xml:space="preserve"> PAGE    \* MERGEFORMAT </w:instrText>
                </w:r>
                <w:r w:rsidR="00956991">
                  <w:fldChar w:fldCharType="separate"/>
                </w:r>
                <w:r>
                  <w:rPr>
                    <w:noProof/>
                  </w:rPr>
                  <w:t>2</w:t>
                </w:r>
                <w:r w:rsidR="0095699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8355B0" w:rsidRDefault="004545A2"/>
              <w:p w:rsidR="008355B0" w:rsidRDefault="004545A2">
                <w:pPr>
                  <w:pStyle w:val="Huisstijl-Paginanummer"/>
                </w:pPr>
              </w:p>
              <w:p w:rsidR="008355B0" w:rsidRDefault="004545A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B0" w:rsidRDefault="0095699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8355B0" w:rsidRDefault="004545A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8355B0" w:rsidRDefault="004545A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8355B0" w:rsidRDefault="004545A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4545A2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545A2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8355B0" w:rsidRDefault="004545A2">
                <w:pPr>
                  <w:pStyle w:val="Huisstijl-Afzendgegevens"/>
                </w:pPr>
                <w:r w:rsidRPr="008D59C5">
                  <w:t>Rijnstraat 50</w:t>
                </w:r>
              </w:p>
              <w:p w:rsidR="008355B0" w:rsidRDefault="004545A2">
                <w:pPr>
                  <w:pStyle w:val="Huisstijl-Afzendgegevens"/>
                </w:pPr>
                <w:r w:rsidRPr="008D59C5">
                  <w:t>Den Haag</w:t>
                </w:r>
              </w:p>
              <w:p w:rsidR="008355B0" w:rsidRDefault="004545A2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8355B0" w:rsidRDefault="004545A2">
                <w:pPr>
                  <w:pStyle w:val="Huisstijl-AfzendgegevenskopW1"/>
                </w:pPr>
                <w:r>
                  <w:t>Contactpersoon</w:t>
                </w:r>
              </w:p>
              <w:p w:rsidR="008355B0" w:rsidRDefault="004545A2">
                <w:pPr>
                  <w:pStyle w:val="Huisstijl-Afzendgegevens"/>
                </w:pPr>
                <w:r w:rsidRPr="008D59C5">
                  <w:t>ing. J.A. Ramlal</w:t>
                </w:r>
              </w:p>
              <w:p w:rsidR="008355B0" w:rsidRDefault="004545A2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8355B0" w:rsidRDefault="004545A2">
                <w:pPr>
                  <w:pStyle w:val="Huisstijl-ReferentiegegevenskopW2"/>
                </w:pPr>
                <w:r>
                  <w:t>Ons kenmerk</w:t>
                </w:r>
              </w:p>
              <w:p w:rsidR="008355B0" w:rsidRDefault="004545A2">
                <w:pPr>
                  <w:pStyle w:val="Huisstijl-Referentiegegevens"/>
                </w:pPr>
                <w:r>
                  <w:t>KENMERK</w:t>
                </w:r>
              </w:p>
              <w:p w:rsidR="008355B0" w:rsidRDefault="004545A2">
                <w:pPr>
                  <w:pStyle w:val="Huisstijl-ReferentiegegevenskopW1"/>
                </w:pPr>
                <w:r>
                  <w:t>Uw kenmerk</w:t>
                </w:r>
              </w:p>
              <w:p w:rsidR="008355B0" w:rsidRDefault="004545A2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8355B0" w:rsidRDefault="004545A2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8355B0" w:rsidRDefault="004545A2">
                <w:pPr>
                  <w:pStyle w:val="Huisstijl-Paginanummer"/>
                </w:pPr>
                <w:r>
                  <w:t xml:space="preserve">Pagina </w:t>
                </w:r>
                <w:r w:rsidR="00956991">
                  <w:fldChar w:fldCharType="begin"/>
                </w:r>
                <w:r>
                  <w:instrText xml:space="preserve"> PAGE    \* MERGEFORMAT </w:instrText>
                </w:r>
                <w:r w:rsidR="00956991">
                  <w:fldChar w:fldCharType="separate"/>
                </w:r>
                <w:r>
                  <w:t>1</w:t>
                </w:r>
                <w:r w:rsidR="00956991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8355B0" w:rsidRDefault="004545A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8355B0" w:rsidRDefault="004545A2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B6347EE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D7C93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AE1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CE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6F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78B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4E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40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AE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991"/>
    <w:rsid w:val="004545A2"/>
    <w:rsid w:val="0095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658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2015-12-09T14:45:00.0000000Z</lastPrinted>
  <dcterms:created xsi:type="dcterms:W3CDTF">2015-12-16T16:46:00.0000000Z</dcterms:created>
  <dcterms:modified xsi:type="dcterms:W3CDTF">2015-12-16T16:46:00.0000000Z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>34203 </vt:lpwstr>
  </property>
  <property fmtid="{D5CDD505-2E9C-101B-9397-08002B2CF9AE}" pid="7" name="KenmerkVWS">
    <vt:lpwstr>876571-143234-Z</vt:lpwstr>
  </property>
  <property fmtid="{D5CDD505-2E9C-101B-9397-08002B2CF9AE}" pid="8" name="Naam">
    <vt:lpwstr/>
  </property>
  <property fmtid="{D5CDD505-2E9C-101B-9397-08002B2CF9AE}" pid="9" name="NaamOndertekenaar">
    <vt:lpwstr>mw. drs. E.I. Schippers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0x010100715E90C75482D949853EBAAE84714B28</vt:lpwstr>
  </property>
</Properties>
</file>