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5798297"/>
        <w:docPartObj>
          <w:docPartGallery w:val="Cover Pages"/>
          <w:docPartUnique/>
        </w:docPartObj>
      </w:sdtPr>
      <w:sdtContent>
        <w:p w:rsidR="008618C3" w:rsidP="008618C3" w:rsidRDefault="004F44B8"/>
        <w:p w:rsidR="008618C3" w:rsidRDefault="00093433">
          <w:pPr>
            <w:spacing w:line="240" w:lineRule="auto"/>
          </w:pPr>
        </w:p>
      </w:sdtContent>
    </w:sdt>
    <w:p w:rsidR="008618C3" w:rsidRDefault="004F44B8">
      <w:pPr>
        <w:spacing w:line="240" w:lineRule="auto"/>
      </w:pPr>
    </w:p>
    <w:p w:rsidR="008618C3" w:rsidRDefault="004F44B8"/>
    <w:p w:rsidR="008618C3" w:rsidRDefault="004F44B8"/>
    <w:p w:rsidR="000221A8" w:rsidRDefault="004F44B8"/>
    <w:p w:rsidR="008618C3" w:rsidRDefault="004F44B8">
      <w:pPr>
        <w:sectPr w:rsidR="008618C3" w:rsidSect="008618C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Pr="008D59C5" w:rsidR="008618C3" w:rsidP="008618C3" w:rsidRDefault="004F44B8">
      <w:pPr>
        <w:pStyle w:val="Huisstijl-Aanhef"/>
      </w:pPr>
      <w:r>
        <w:t>Geachte voorzitter,</w:t>
      </w:r>
    </w:p>
    <w:p w:rsidRPr="008D59C5" w:rsidR="008618C3" w:rsidRDefault="004F44B8">
      <w:r>
        <w:t xml:space="preserve">Hierbij bied ik u, mede namens de minister van Veiligheid en Justitie, de nota naar aanleiding van het verslag inzake het bovenvermelde voorstel </w:t>
      </w:r>
      <w:r w:rsidRPr="000221A8">
        <w:rPr>
          <w:shd w:val="clear" w:color="auto" w:fill="FFFFFF" w:themeFill="background1"/>
        </w:rPr>
        <w:t xml:space="preserve">alsmede een nota van wijziging </w:t>
      </w:r>
      <w:r>
        <w:t>aan.</w:t>
      </w:r>
    </w:p>
    <w:p w:rsidRPr="009A31BF" w:rsidR="008618C3" w:rsidRDefault="004F44B8">
      <w:pPr>
        <w:pStyle w:val="Huisstijl-Slotzin"/>
      </w:pPr>
      <w:r>
        <w:t>Hoogachtend,</w:t>
      </w:r>
    </w:p>
    <w:p w:rsidRPr="009A31BF" w:rsidR="008618C3" w:rsidRDefault="004F44B8">
      <w:pPr>
        <w:pStyle w:val="Huisstijl-Ondertekeningvervolg"/>
        <w:rPr>
          <w:i w:val="0"/>
        </w:rPr>
      </w:pPr>
    </w:p>
    <w:p w:rsidR="008618C3" w:rsidP="008618C3" w:rsidRDefault="00093433">
      <w:pPr>
        <w:pStyle w:val="Huisstijl-Ondertekeningvervolg"/>
        <w:rPr>
          <w:i w:val="0"/>
        </w:rPr>
      </w:pPr>
      <w:r>
        <w:rPr>
          <w:i w:val="0"/>
        </w:rPr>
        <w:fldChar w:fldCharType="begin"/>
      </w:r>
      <w:r w:rsidR="004F44B8">
        <w:rPr>
          <w:i w:val="0"/>
        </w:rPr>
        <w:instrText xml:space="preserve"> IF </w:instrText>
      </w:r>
      <w:fldSimple w:instr=" DOCPROPERTY  BewindspersoonVWS  \* MERGEFORMAT ">
        <w:r w:rsidR="004F44B8">
          <w:rPr>
            <w:i w:val="0"/>
          </w:rPr>
          <w:instrText>Staatssecretaris van Volksgezondheid, Welzijn en Sport</w:instrText>
        </w:r>
      </w:fldSimple>
      <w:r w:rsidR="004F44B8">
        <w:rPr>
          <w:i w:val="0"/>
        </w:rPr>
        <w:instrText>="</w:instrText>
      </w:r>
      <w:r w:rsidRPr="004A4CB5" w:rsidR="004F44B8">
        <w:rPr>
          <w:i w:val="0"/>
        </w:rPr>
        <w:instrText>Staatssecretaris van Volksgezondheid, Welzijn en Sport</w:instrText>
      </w:r>
      <w:r w:rsidR="004F44B8">
        <w:rPr>
          <w:i w:val="0"/>
        </w:rPr>
        <w:instrText>" "de s</w:instrText>
      </w:r>
      <w:r w:rsidRPr="004A4CB5" w:rsidR="004F44B8">
        <w:rPr>
          <w:i w:val="0"/>
        </w:rPr>
        <w:instrText>taatssecretaris van Volksgezondheid,</w:instrText>
      </w:r>
    </w:p>
    <w:p w:rsidR="008618C3" w:rsidP="008618C3" w:rsidRDefault="004F44B8">
      <w:pPr>
        <w:pStyle w:val="Huisstijl-Ondertekeningvervolg"/>
        <w:rPr>
          <w:i w:val="0"/>
        </w:rPr>
      </w:pPr>
      <w:r w:rsidRPr="004A4CB5">
        <w:rPr>
          <w:i w:val="0"/>
        </w:rPr>
        <w:instrText>Welzijn en Sport</w:instrText>
      </w:r>
      <w:r>
        <w:rPr>
          <w:i w:val="0"/>
        </w:rPr>
        <w:instrText>," "de minister van Volksgezondheid,</w:instrText>
      </w:r>
    </w:p>
    <w:p w:rsidR="008618C3" w:rsidP="008618C3" w:rsidRDefault="004F44B8">
      <w:pPr>
        <w:pStyle w:val="Huisstijl-Ondertekeningvervolg"/>
        <w:rPr>
          <w:i w:val="0"/>
        </w:rPr>
      </w:pPr>
      <w:r>
        <w:rPr>
          <w:i w:val="0"/>
        </w:rPr>
        <w:instrText xml:space="preserve">Welzijn en Sport," </w:instrText>
      </w:r>
      <w:r w:rsidR="00093433">
        <w:rPr>
          <w:i w:val="0"/>
        </w:rPr>
        <w:fldChar w:fldCharType="separate"/>
      </w:r>
      <w:r>
        <w:rPr>
          <w:i w:val="0"/>
        </w:rPr>
        <w:t>de s</w:t>
      </w:r>
      <w:r w:rsidRPr="004A4CB5">
        <w:rPr>
          <w:i w:val="0"/>
        </w:rPr>
        <w:t>taatssecretaris van Vol</w:t>
      </w:r>
      <w:r w:rsidRPr="004A4CB5">
        <w:rPr>
          <w:i w:val="0"/>
        </w:rPr>
        <w:t>ksgezondheid,</w:t>
      </w:r>
    </w:p>
    <w:p w:rsidR="008618C3" w:rsidP="008618C3" w:rsidRDefault="004F44B8">
      <w:pPr>
        <w:pStyle w:val="Huisstijl-Ondertekeningvervolg"/>
        <w:rPr>
          <w:i w:val="0"/>
        </w:rPr>
      </w:pPr>
      <w:r w:rsidRPr="004A4CB5">
        <w:rPr>
          <w:i w:val="0"/>
        </w:rPr>
        <w:t>Welzijn en Sport</w:t>
      </w:r>
      <w:r>
        <w:rPr>
          <w:i w:val="0"/>
        </w:rPr>
        <w:t>,</w:t>
      </w:r>
      <w:r w:rsidR="00093433">
        <w:rPr>
          <w:i w:val="0"/>
        </w:rPr>
        <w:fldChar w:fldCharType="end"/>
      </w:r>
    </w:p>
    <w:p w:rsidRPr="00BD75C1" w:rsidR="008618C3" w:rsidP="008618C3" w:rsidRDefault="004F44B8">
      <w:pPr>
        <w:pStyle w:val="Huisstijl-Ondertekeningvervolg"/>
        <w:rPr>
          <w:i w:val="0"/>
        </w:rPr>
      </w:pPr>
    </w:p>
    <w:p w:rsidRPr="009A31BF" w:rsidR="008618C3" w:rsidRDefault="004F44B8">
      <w:pPr>
        <w:pStyle w:val="Huisstijl-Ondertekeningvervolg"/>
        <w:rPr>
          <w:i w:val="0"/>
        </w:rPr>
      </w:pPr>
    </w:p>
    <w:p w:rsidR="008618C3" w:rsidRDefault="004F44B8">
      <w:pPr>
        <w:pStyle w:val="Huisstijl-Ondertekeningvervolg"/>
        <w:rPr>
          <w:i w:val="0"/>
        </w:rPr>
      </w:pPr>
    </w:p>
    <w:p w:rsidR="008618C3" w:rsidRDefault="004F44B8">
      <w:pPr>
        <w:pStyle w:val="Huisstijl-Ondertekeningvervolg"/>
        <w:rPr>
          <w:i w:val="0"/>
        </w:rPr>
      </w:pPr>
    </w:p>
    <w:p w:rsidR="008618C3" w:rsidRDefault="00093433">
      <w:pPr>
        <w:pStyle w:val="Huisstijl-Ondertekeningvervolgtitel"/>
      </w:pPr>
      <w:fldSimple w:instr=" DOCPROPERTY  NaamOndertekenaar  \* MERGEFORMAT ">
        <w:r w:rsidR="004F44B8">
          <w:t>drs. M.J. van Rijn</w:t>
        </w:r>
      </w:fldSimple>
    </w:p>
    <w:p w:rsidR="008618C3" w:rsidP="008618C3" w:rsidRDefault="004F44B8">
      <w:pPr>
        <w:spacing w:line="240" w:lineRule="auto"/>
        <w:rPr>
          <w:noProof/>
        </w:rPr>
      </w:pPr>
    </w:p>
    <w:p w:rsidR="008618C3" w:rsidP="008618C3" w:rsidRDefault="004F44B8">
      <w:pPr>
        <w:spacing w:line="240" w:lineRule="auto"/>
        <w:rPr>
          <w:noProof/>
        </w:rPr>
      </w:pPr>
    </w:p>
    <w:p w:rsidR="008618C3" w:rsidP="008618C3" w:rsidRDefault="004F44B8">
      <w:pPr>
        <w:spacing w:line="240" w:lineRule="auto"/>
        <w:rPr>
          <w:noProof/>
        </w:rPr>
      </w:pPr>
    </w:p>
    <w:p w:rsidR="008618C3" w:rsidP="008618C3" w:rsidRDefault="004F44B8">
      <w:pPr>
        <w:spacing w:line="240" w:lineRule="auto"/>
        <w:rPr>
          <w:noProof/>
        </w:rPr>
      </w:pPr>
    </w:p>
    <w:p w:rsidR="008618C3" w:rsidP="008618C3" w:rsidRDefault="004F44B8">
      <w:pPr>
        <w:spacing w:line="240" w:lineRule="auto"/>
        <w:rPr>
          <w:noProof/>
        </w:rPr>
      </w:pPr>
    </w:p>
    <w:p w:rsidR="008618C3" w:rsidP="008618C3" w:rsidRDefault="004F44B8">
      <w:pPr>
        <w:spacing w:line="240" w:lineRule="auto"/>
        <w:rPr>
          <w:noProof/>
        </w:rPr>
      </w:pPr>
    </w:p>
    <w:p w:rsidR="008618C3" w:rsidP="008618C3" w:rsidRDefault="004F44B8">
      <w:pPr>
        <w:spacing w:line="240" w:lineRule="auto"/>
        <w:rPr>
          <w:noProof/>
        </w:rPr>
      </w:pPr>
    </w:p>
    <w:p w:rsidR="008618C3" w:rsidP="008618C3" w:rsidRDefault="004F44B8">
      <w:pPr>
        <w:spacing w:line="240" w:lineRule="auto"/>
        <w:rPr>
          <w:noProof/>
        </w:rPr>
      </w:pPr>
    </w:p>
    <w:p w:rsidR="008618C3" w:rsidP="008618C3" w:rsidRDefault="004F44B8">
      <w:pPr>
        <w:spacing w:line="240" w:lineRule="auto"/>
        <w:rPr>
          <w:noProof/>
        </w:rPr>
      </w:pPr>
    </w:p>
    <w:p w:rsidR="008618C3" w:rsidP="008618C3" w:rsidRDefault="004F44B8">
      <w:pPr>
        <w:spacing w:line="240" w:lineRule="auto"/>
        <w:rPr>
          <w:noProof/>
        </w:rPr>
      </w:pPr>
    </w:p>
    <w:p w:rsidR="008618C3" w:rsidP="008618C3" w:rsidRDefault="004F44B8">
      <w:pPr>
        <w:spacing w:line="240" w:lineRule="auto"/>
        <w:rPr>
          <w:noProof/>
        </w:rPr>
      </w:pPr>
    </w:p>
    <w:p w:rsidR="008618C3" w:rsidP="008618C3" w:rsidRDefault="004F44B8">
      <w:pPr>
        <w:spacing w:line="240" w:lineRule="auto"/>
        <w:rPr>
          <w:noProof/>
        </w:rPr>
      </w:pPr>
    </w:p>
    <w:p w:rsidR="008618C3" w:rsidP="008618C3" w:rsidRDefault="004F44B8">
      <w:pPr>
        <w:spacing w:line="240" w:lineRule="auto"/>
        <w:rPr>
          <w:noProof/>
        </w:rPr>
      </w:pPr>
    </w:p>
    <w:p w:rsidR="008618C3" w:rsidP="008618C3" w:rsidRDefault="004F44B8">
      <w:pPr>
        <w:spacing w:line="240" w:lineRule="auto"/>
        <w:rPr>
          <w:noProof/>
        </w:rPr>
      </w:pPr>
    </w:p>
    <w:p w:rsidR="008618C3" w:rsidP="008618C3" w:rsidRDefault="004F44B8">
      <w:pPr>
        <w:spacing w:line="240" w:lineRule="auto"/>
        <w:rPr>
          <w:noProof/>
        </w:rPr>
      </w:pPr>
    </w:p>
    <w:p w:rsidR="008618C3" w:rsidP="008618C3" w:rsidRDefault="004F44B8">
      <w:pPr>
        <w:spacing w:line="240" w:lineRule="auto"/>
        <w:rPr>
          <w:noProof/>
        </w:rPr>
      </w:pPr>
    </w:p>
    <w:p w:rsidR="008618C3" w:rsidP="008618C3" w:rsidRDefault="004F44B8">
      <w:pPr>
        <w:spacing w:line="240" w:lineRule="auto"/>
        <w:rPr>
          <w:noProof/>
        </w:rPr>
      </w:pPr>
    </w:p>
    <w:sectPr w:rsidR="008618C3" w:rsidSect="008618C3">
      <w:headerReference w:type="default" r:id="rId15"/>
      <w:headerReference w:type="first" r:id="rId16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3433" w:rsidRDefault="00093433" w:rsidP="00093433">
      <w:pPr>
        <w:spacing w:line="240" w:lineRule="auto"/>
      </w:pPr>
      <w:r>
        <w:separator/>
      </w:r>
    </w:p>
  </w:endnote>
  <w:endnote w:type="continuationSeparator" w:id="0">
    <w:p w:rsidR="00093433" w:rsidRDefault="00093433" w:rsidP="0009343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42DC" w:rsidRDefault="004F44B8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18C3" w:rsidRDefault="00093433">
    <w:pPr>
      <w:pStyle w:val="Voettekst"/>
    </w:pPr>
    <w:r w:rsidRPr="00093433">
      <w:rPr>
        <w:noProof/>
        <w:lang w:val="en-US" w:eastAsia="en-US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5" o:spid="_x0000_s2054" type="#_x0000_t202" style="position:absolute;margin-left:466.35pt;margin-top:805.15pt;width:99.2pt;height:14.6pt;z-index:251675648;visibility:visible;mso-position-horizontal-relative:page;mso-position-vertical-relative:page;mso-width-relative:margin;mso-height-relative:margin" strokecolor="white">
          <v:textbox inset="0,0,0,0">
            <w:txbxContent>
              <w:p w:rsidR="008618C3" w:rsidRDefault="004F44B8" w:rsidP="008618C3">
                <w:pPr>
                  <w:pStyle w:val="Huisstijl-Paginanummer"/>
                </w:pPr>
                <w:r>
                  <w:t xml:space="preserve">Pagina </w:t>
                </w:r>
                <w:r w:rsidR="00093433">
                  <w:fldChar w:fldCharType="begin"/>
                </w:r>
                <w:r>
                  <w:instrText xml:space="preserve"> PAGE    \* MERGEFORMAT </w:instrText>
                </w:r>
                <w:r w:rsidR="00093433">
                  <w:fldChar w:fldCharType="separate"/>
                </w:r>
                <w:r>
                  <w:rPr>
                    <w:noProof/>
                  </w:rPr>
                  <w:t>1</w:t>
                </w:r>
                <w:r w:rsidR="00093433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NUMPAGES 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42DC" w:rsidRDefault="004F44B8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3433" w:rsidRDefault="00093433" w:rsidP="00093433">
      <w:pPr>
        <w:spacing w:line="240" w:lineRule="auto"/>
      </w:pPr>
      <w:r>
        <w:separator/>
      </w:r>
    </w:p>
  </w:footnote>
  <w:footnote w:type="continuationSeparator" w:id="0">
    <w:p w:rsidR="00093433" w:rsidRDefault="00093433" w:rsidP="0009343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42DC" w:rsidRDefault="004F44B8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18C3" w:rsidRDefault="004F44B8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093433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2049" type="#_x0000_t202" style="position:absolute;margin-left:466.35pt;margin-top:154.8pt;width:99.2pt;height:630.7pt;z-index:251666432;visibility:visible;mso-position-horizontal-relative:page;mso-position-vertical-relative:page;mso-width-relative:margin;mso-height-relative:margin" strokecolor="white">
          <v:textbox inset="0,0,0,0">
            <w:txbxContent>
              <w:p w:rsidR="008618C3" w:rsidRDefault="004F44B8">
                <w:pPr>
                  <w:pStyle w:val="Huisstijl-AfzendgegevensW1"/>
                </w:pPr>
                <w:r>
                  <w:t>Bezoekadres</w:t>
                </w:r>
              </w:p>
              <w:p w:rsidR="008618C3" w:rsidRDefault="004F44B8">
                <w:pPr>
                  <w:pStyle w:val="Huisstijl-Afzendgegevens"/>
                </w:pPr>
                <w:r>
                  <w:t>Parnassusplein 5</w:t>
                </w:r>
              </w:p>
              <w:p w:rsidR="008618C3" w:rsidRDefault="004F44B8">
                <w:pPr>
                  <w:pStyle w:val="Huisstijl-Afzendgegevens"/>
                </w:pPr>
                <w:r>
                  <w:t>2511</w:t>
                </w:r>
                <w:r w:rsidRPr="008D59C5">
                  <w:t xml:space="preserve"> </w:t>
                </w:r>
                <w:r>
                  <w:t xml:space="preserve">VX  </w:t>
                </w:r>
                <w:r w:rsidRPr="008D59C5">
                  <w:t>Den Haag</w:t>
                </w:r>
              </w:p>
              <w:p w:rsidR="008618C3" w:rsidRDefault="004F44B8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8618C3" w:rsidRDefault="004F44B8">
                <w:pPr>
                  <w:pStyle w:val="Huisstijl-ReferentiegegevenskopW2"/>
                </w:pPr>
                <w:r w:rsidRPr="008D59C5">
                  <w:t>Kenmerk</w:t>
                </w:r>
              </w:p>
              <w:p w:rsidR="008618C3" w:rsidRDefault="00093433">
                <w:pPr>
                  <w:pStyle w:val="Huisstijl-Referentiegegevens"/>
                </w:pPr>
                <w:fldSimple w:instr=" DOCPROPERTY  KenmerkVWS  \* MERGEFORMAT ">
                  <w:r w:rsidR="004F44B8">
                    <w:t>770299-136871-WJZ</w:t>
                  </w:r>
                </w:fldSimple>
              </w:p>
              <w:p w:rsidR="008618C3" w:rsidRPr="002B504F" w:rsidRDefault="004F44B8">
                <w:pPr>
                  <w:pStyle w:val="Huisstijl-ReferentiegegevenskopW1"/>
                </w:pPr>
                <w:r w:rsidRPr="008D59C5">
                  <w:t>Bijlage(n)</w:t>
                </w:r>
              </w:p>
              <w:p w:rsidR="008618C3" w:rsidRPr="009A31BF" w:rsidRDefault="004F44B8">
                <w:pPr>
                  <w:pStyle w:val="Huisstijl-Referentiegegevens"/>
                </w:pPr>
                <w:r>
                  <w:t>2</w:t>
                </w:r>
                <w:r w:rsidR="00093433" w:rsidRPr="00763E81">
                  <w:fldChar w:fldCharType="begin"/>
                </w:r>
                <w:r>
                  <w:instrText xml:space="preserve"> DOCPROPERTY  Bijlagen  \* MERGEFORMAT </w:instrText>
                </w:r>
                <w:r w:rsidR="00093433" w:rsidRPr="00763E81">
                  <w:fldChar w:fldCharType="end"/>
                </w:r>
              </w:p>
              <w:p w:rsidR="008618C3" w:rsidRDefault="004F44B8">
                <w:pPr>
                  <w:pStyle w:val="Huisstijl-ReferentiegegevenskopW1"/>
                </w:pPr>
                <w:r>
                  <w:t>Uw brief</w:t>
                </w:r>
              </w:p>
              <w:p w:rsidR="008618C3" w:rsidRDefault="00093433">
                <w:pPr>
                  <w:pStyle w:val="Huisstijl-Referentiegegevens"/>
                </w:pPr>
                <w:r>
                  <w:fldChar w:fldCharType="begin"/>
                </w:r>
                <w:r w:rsidR="004F44B8">
                  <w:instrText xml:space="preserve"> DOCPROPERTY  KenmerkAfzender  \* MERGEFORMAT </w:instrText>
                </w:r>
                <w:r>
                  <w:fldChar w:fldCharType="end"/>
                </w:r>
                <w:r w:rsidR="004F44B8">
                  <w:t xml:space="preserve"> </w:t>
                </w:r>
              </w:p>
              <w:p w:rsidR="008618C3" w:rsidRDefault="004F44B8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  <w:p w:rsidR="008618C3" w:rsidRDefault="004F44B8"/>
            </w:txbxContent>
          </v:textbox>
          <w10:wrap anchorx="page" anchory="page"/>
        </v:shape>
      </w:pict>
    </w:r>
    <w:r w:rsidR="00093433">
      <w:rPr>
        <w:lang w:eastAsia="nl-NL" w:bidi="ar-SA"/>
      </w:rPr>
      <w:pict>
        <v:shape id="Text Box 29" o:spid="_x0000_s2050" type="#_x0000_t202" style="position:absolute;margin-left:79.65pt;margin-top:296.85pt;width:323.1pt;height:36pt;z-index:251665408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8618C3" w:rsidRDefault="004F44B8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>
                  <w:tab/>
                  <w:t>11 december 2015</w:t>
                </w:r>
              </w:p>
              <w:p w:rsidR="008618C3" w:rsidRDefault="004F44B8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Betreft</w:t>
                </w:r>
                <w:r>
                  <w:tab/>
                </w:r>
                <w:r>
                  <w:t>Nota naar aanleiding van het verslag inzake het voorstel van wet houdende wijziging van de Wet langdurige zorg, de Wet maatschappelijke ondersteuning 2015, de Jeugdwet en de Zorgverzekeringswet (34 279)</w:t>
                </w:r>
              </w:p>
              <w:p w:rsidR="008618C3" w:rsidRDefault="004F44B8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093433">
      <w:rPr>
        <w:lang w:eastAsia="nl-NL" w:bidi="ar-SA"/>
      </w:rPr>
      <w:pict>
        <v:shape id="Text Box 28" o:spid="_x0000_s2051" type="#_x0000_t202" style="position:absolute;margin-left:79.4pt;margin-top:266.5pt;width:323.15pt;height:14.15pt;z-index:251664384;visibility:visible;mso-position-horizontal-relative:page;mso-position-vertical-relative:page;mso-width-relative:margin;mso-height-relative:margin" strokecolor="white">
          <v:textbox inset="0,0,0,0">
            <w:txbxContent>
              <w:p w:rsidR="008618C3" w:rsidRDefault="004F44B8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093433">
      <w:rPr>
        <w:lang w:eastAsia="nl-NL" w:bidi="ar-SA"/>
      </w:rPr>
      <w:pict>
        <v:shape id="Text Box 27" o:spid="_x0000_s2052" type="#_x0000_t202" style="position:absolute;margin-left:79.4pt;margin-top:153.1pt;width:263.6pt;height:85.05pt;z-index:251663360;visibility:visible;mso-position-horizontal-relative:page;mso-position-vertical-relative:page;mso-width-relative:margin;mso-height-relative:margin" strokecolor="white">
          <v:textbox inset="0,0,0,0">
            <w:txbxContent>
              <w:p w:rsidR="008618C3" w:rsidRDefault="004F44B8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</w:t>
                </w:r>
                <w:r>
                  <w:t>Generaal</w:t>
                </w:r>
                <w:r>
                  <w:br/>
                  <w:t>Postbus 20018</w:t>
                </w:r>
                <w:r>
                  <w:br/>
                  <w:t>2500 EA  DEN HAAG</w:t>
                </w:r>
              </w:p>
            </w:txbxContent>
          </v:textbox>
          <w10:wrap anchorx="page" anchory="page"/>
        </v:shape>
      </w:pict>
    </w:r>
    <w:r w:rsidR="00093433">
      <w:rPr>
        <w:lang w:eastAsia="nl-NL" w:bidi="ar-SA"/>
      </w:rPr>
      <w:pict>
        <v:shape id="Text Box 26" o:spid="_x0000_s2053" type="#_x0000_t202" style="position:absolute;margin-left:79.4pt;margin-top:134.95pt;width:282.75pt;height:11.35pt;z-index:251662336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8618C3" w:rsidRDefault="004F44B8">
                <w:pPr>
                  <w:pStyle w:val="Huisstijl-Retouradres"/>
                </w:pPr>
                <w:r w:rsidRPr="008D59C5">
                  <w:t>&gt; Retouradres</w:t>
                </w:r>
                <w:r>
                  <w:t xml:space="preserve"> Postbus 20350 2500 EJ  Den Haag</w:t>
                </w: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42DC" w:rsidRDefault="004F44B8">
    <w:pPr>
      <w:pStyle w:val="Kopteks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18C3" w:rsidRDefault="00093433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5" type="#_x0000_t202" style="position:absolute;margin-left:466.35pt;margin-top:152.5pt;width:99.2pt;height:630.7pt;z-index:251667456;visibility:visible;mso-position-horizontal-relative:page;mso-position-vertical-relative:page;mso-width-relative:margin;mso-height-relative:margin" strokecolor="white">
          <v:textbox inset="0,0,0,0">
            <w:txbxContent>
              <w:p w:rsidR="008618C3" w:rsidRDefault="004F44B8">
                <w:pPr>
                  <w:pStyle w:val="Huisstijl-ReferentiegegevenskopW2"/>
                </w:pPr>
                <w:r w:rsidRPr="008D59C5">
                  <w:t>Kenmerk</w:t>
                </w:r>
              </w:p>
              <w:p w:rsidR="008618C3" w:rsidRDefault="00093433">
                <w:pPr>
                  <w:pStyle w:val="Huisstijl-Referentiegegevens"/>
                </w:pPr>
                <w:fldSimple w:instr=" DOCPROPERTY  KenmerkVWS  \* MERGEFORMAT ">
                  <w:r w:rsidR="004F44B8">
                    <w:t>770299-136871-WJZ</w:t>
                  </w:r>
                </w:fldSimple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2056" type="#_x0000_t202" style="position:absolute;margin-left:466.35pt;margin-top:805.15pt;width:99.2pt;height:16.85pt;z-index:251668480;visibility:visible;mso-position-horizontal-relative:page;mso-position-vertical-relative:page;mso-width-relative:margin;mso-height-relative:margin" strokecolor="white">
          <v:textbox inset="0,0,0,0">
            <w:txbxContent>
              <w:p w:rsidR="008618C3" w:rsidRDefault="004F44B8">
                <w:pPr>
                  <w:pStyle w:val="Huisstijl-Paginanummer"/>
                </w:pPr>
                <w:r>
                  <w:t xml:space="preserve">Pagina </w:t>
                </w:r>
                <w:r w:rsidR="00093433">
                  <w:fldChar w:fldCharType="begin"/>
                </w:r>
                <w:r>
                  <w:instrText xml:space="preserve"> PAGE    \* MERGEFORMAT </w:instrText>
                </w:r>
                <w:r w:rsidR="00093433">
                  <w:fldChar w:fldCharType="separate"/>
                </w:r>
                <w:r>
                  <w:rPr>
                    <w:noProof/>
                  </w:rPr>
                  <w:t>2</w:t>
                </w:r>
                <w:r w:rsidR="00093433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rPr>
                      <w:noProof/>
                    </w:rPr>
                    <w:t>2</w:t>
                  </w:r>
                </w:fldSimple>
              </w:p>
              <w:p w:rsidR="008618C3" w:rsidRDefault="004F44B8"/>
              <w:p w:rsidR="008618C3" w:rsidRDefault="004F44B8">
                <w:pPr>
                  <w:pStyle w:val="Huisstijl-Paginanummer"/>
                </w:pPr>
              </w:p>
              <w:p w:rsidR="008618C3" w:rsidRDefault="004F44B8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18C3" w:rsidRDefault="00093433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2057" type="#_x0000_t202" style="position:absolute;margin-left:79.5pt;margin-top:296.75pt;width:323.1pt;height:36pt;z-index:251672576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8618C3" w:rsidRDefault="004F44B8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23837501"/>
                    <w:dataBinding w:prefixMappings="xmlns:dg='http://docgen.org/date' " w:xpath="/dg:DocgenData[1]/dg:Date[1]" w:storeItemID="{638E1AF9-0BBE-4B94-A3F4-F6B5671D83EA}"/>
                    <w:date w:fullDate="2014-06-26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>
                      <w:t>26 juni 2014</w:t>
                    </w:r>
                  </w:sdtContent>
                </w:sdt>
              </w:p>
              <w:p w:rsidR="008618C3" w:rsidRDefault="004F44B8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BETREFT</w:t>
                </w:r>
              </w:p>
              <w:p w:rsidR="008618C3" w:rsidRDefault="004F44B8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4F44B8">
      <w:rPr>
        <w:noProof/>
        <w:lang w:eastAsia="nl-NL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4F44B8">
      <w:rPr>
        <w:noProof/>
        <w:lang w:eastAsia="nl-NL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2058" type="#_x0000_t202" style="position:absolute;margin-left:466.35pt;margin-top:154.7pt;width:99.2pt;height:630.7pt;z-index:251673600;visibility:visible;mso-position-horizontal-relative:page;mso-position-vertical-relative:page;mso-width-relative:margin;mso-height-relative:margin" strokecolor="white">
          <v:textbox inset="0,0,0,0">
            <w:txbxContent>
              <w:p w:rsidR="008618C3" w:rsidRDefault="004F44B8">
                <w:pPr>
                  <w:pStyle w:val="Huisstijl-Afzendgegevens"/>
                </w:pPr>
                <w:r w:rsidRPr="008D59C5">
                  <w:t>Rijnstraat 50</w:t>
                </w:r>
              </w:p>
              <w:p w:rsidR="008618C3" w:rsidRDefault="004F44B8">
                <w:pPr>
                  <w:pStyle w:val="Huisstijl-Afzendgegevens"/>
                </w:pPr>
                <w:r w:rsidRPr="008D59C5">
                  <w:t>Den Haag</w:t>
                </w:r>
              </w:p>
              <w:p w:rsidR="008618C3" w:rsidRDefault="004F44B8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8618C3" w:rsidRDefault="004F44B8">
                <w:pPr>
                  <w:pStyle w:val="Huisstijl-AfzendgegevenskopW1"/>
                </w:pPr>
                <w:r>
                  <w:t>Contactpersoon</w:t>
                </w:r>
              </w:p>
              <w:p w:rsidR="008618C3" w:rsidRDefault="004F44B8">
                <w:pPr>
                  <w:pStyle w:val="Huisstijl-Afzendgegevens"/>
                </w:pPr>
                <w:r w:rsidRPr="008D59C5">
                  <w:t>ing. J.A. Ramlal</w:t>
                </w:r>
              </w:p>
              <w:p w:rsidR="008618C3" w:rsidRDefault="004F44B8">
                <w:pPr>
                  <w:pStyle w:val="Huisstijl-Afzendgegevens"/>
                </w:pPr>
                <w:r w:rsidRPr="008D59C5">
                  <w:t>ja.ramlal@minvws.nl</w:t>
                </w:r>
              </w:p>
              <w:p w:rsidR="008618C3" w:rsidRDefault="004F44B8">
                <w:pPr>
                  <w:pStyle w:val="Huisstijl-ReferentiegegevenskopW2"/>
                </w:pPr>
                <w:r>
                  <w:t>Ons kenmerk</w:t>
                </w:r>
              </w:p>
              <w:p w:rsidR="008618C3" w:rsidRDefault="004F44B8">
                <w:pPr>
                  <w:pStyle w:val="Huisstijl-Referentiegegevens"/>
                </w:pPr>
                <w:r>
                  <w:t>KENMERK</w:t>
                </w:r>
              </w:p>
              <w:p w:rsidR="008618C3" w:rsidRDefault="004F44B8">
                <w:pPr>
                  <w:pStyle w:val="Huisstijl-ReferentiegegevenskopW1"/>
                </w:pPr>
                <w:r>
                  <w:t>Uw kenmerk</w:t>
                </w:r>
              </w:p>
              <w:p w:rsidR="008618C3" w:rsidRDefault="004F44B8">
                <w:pPr>
                  <w:pStyle w:val="Huisstijl-Referentiegegevens"/>
                </w:pPr>
                <w:r>
                  <w:t>UW BRIEF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59" type="#_x0000_t202" style="position:absolute;margin-left:79.4pt;margin-top:152.95pt;width:235.3pt;height:85.05pt;z-index:251670528;visibility:visible;mso-position-horizontal-relative:page;mso-position-vertical-relative:page;mso-width-relative:margin;mso-height-relative:margin" strokecolor="white">
          <v:textbox inset="0,0,0,0">
            <w:txbxContent>
              <w:p w:rsidR="008618C3" w:rsidRDefault="004F44B8">
                <w:pPr>
                  <w:pStyle w:val="Huisstijl-Toezendgegevens"/>
                </w:pPr>
                <w:r w:rsidRPr="008D59C5">
                  <w:t>De Voorzitter van de</w:t>
                </w:r>
                <w:r w:rsidRPr="008D59C5">
                  <w:t xml:space="preserve"> Tweede Kamer</w:t>
                </w:r>
                <w:r w:rsidRPr="008D59C5">
                  <w:br/>
                  <w:t>der Staten-Generaal</w:t>
                </w:r>
                <w:r w:rsidRPr="008D59C5">
                  <w:br/>
                  <w:t>Postbus 20018</w:t>
                </w:r>
                <w:r w:rsidRPr="008D59C5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0" type="#_x0000_t202" style="position:absolute;margin-left:466.35pt;margin-top:805.1pt;width:57.55pt;height:8.5pt;z-index:251674624;visibility:visible;mso-position-horizontal-relative:page;mso-position-vertical-relative:page;mso-width-relative:margin;mso-height-relative:margin" strokecolor="white">
          <v:textbox inset="0,0,0,0">
            <w:txbxContent>
              <w:p w:rsidR="008618C3" w:rsidRDefault="004F44B8">
                <w:pPr>
                  <w:pStyle w:val="Huisstijl-Paginanummer"/>
                </w:pPr>
                <w:r>
                  <w:t xml:space="preserve">Pagina </w:t>
                </w:r>
                <w:r w:rsidR="00093433">
                  <w:fldChar w:fldCharType="begin"/>
                </w:r>
                <w:r>
                  <w:instrText xml:space="preserve"> PAGE    \* MERGEFORMAT </w:instrText>
                </w:r>
                <w:r w:rsidR="00093433">
                  <w:fldChar w:fldCharType="separate"/>
                </w:r>
                <w:r>
                  <w:t>1</w:t>
                </w:r>
                <w:r w:rsidR="00093433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2061" type="#_x0000_t202" style="position:absolute;margin-left:79.4pt;margin-top:266.5pt;width:323.15pt;height:14.15pt;z-index:251671552;visibility:visible;mso-position-horizontal-relative:page;mso-position-vertical-relative:page;mso-width-relative:margin;mso-height-relative:margin" strokecolor="white">
          <v:textbox inset="0,0,0,0">
            <w:txbxContent>
              <w:p w:rsidR="008618C3" w:rsidRDefault="004F44B8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2" type="#_x0000_t202" style="position:absolute;margin-left:79.4pt;margin-top:135.05pt;width:282.75pt;height:11.35pt;z-index:251669504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8618C3" w:rsidRDefault="004F44B8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C01A48A2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D5CA2E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20D6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4E16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9012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4835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6434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CCF2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103A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oNotTrackMoves/>
  <w:documentProtection w:edit="readOnly" w:enforcement="1" w:cryptProviderType="rsaFull" w:cryptAlgorithmClass="hash" w:cryptAlgorithmType="typeAny" w:cryptAlgorithmSid="4" w:cryptSpinCount="50000" w:hash="iIMI9pcDi7dA9WJdSAjYMcrUgto=" w:salt="hIqOl99kIr/+N0hyovEq7Q==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67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/>
  <w:rsids>
    <w:rsidRoot w:val="00093433"/>
    <w:rsid w:val="00093433"/>
    <w:rsid w:val="004F4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CD5856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header" Target="header5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101</ap:Words>
  <ap:Characters>557</ap:Characters>
  <ap:DocSecurity>12</ap:DocSecurity>
  <ap:Lines>4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657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lastPrinted>2015-12-01T14:11:00.0000000Z</lastPrinted>
  <dcterms:created xsi:type="dcterms:W3CDTF">2015-12-11T12:54:00.0000000Z</dcterms:created>
  <dcterms:modified xsi:type="dcterms:W3CDTF">2015-12-11T12:54:00.0000000Z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anhef">
    <vt:lpwstr/>
  </property>
  <property fmtid="{D5CDD505-2E9C-101B-9397-08002B2CF9AE}" pid="3" name="BewindspersoonVWS">
    <vt:lpwstr>Staatssecretaris van Volksgezondheid, Welzijn en Sport</vt:lpwstr>
  </property>
  <property fmtid="{D5CDD505-2E9C-101B-9397-08002B2CF9AE}" pid="4" name="Bijlagen">
    <vt:lpwstr/>
  </property>
  <property fmtid="{D5CDD505-2E9C-101B-9397-08002B2CF9AE}" pid="5" name="GroetRegel">
    <vt:lpwstr/>
  </property>
  <property fmtid="{D5CDD505-2E9C-101B-9397-08002B2CF9AE}" pid="6" name="KenmerkAfzender">
    <vt:lpwstr/>
  </property>
  <property fmtid="{D5CDD505-2E9C-101B-9397-08002B2CF9AE}" pid="7" name="KenmerkVWS">
    <vt:lpwstr>770299-136871-WJZ</vt:lpwstr>
  </property>
  <property fmtid="{D5CDD505-2E9C-101B-9397-08002B2CF9AE}" pid="8" name="Naam">
    <vt:lpwstr/>
  </property>
  <property fmtid="{D5CDD505-2E9C-101B-9397-08002B2CF9AE}" pid="9" name="NaamOndertekenaar">
    <vt:lpwstr>drs. M.J. van Rijn</vt:lpwstr>
  </property>
  <property fmtid="{D5CDD505-2E9C-101B-9397-08002B2CF9AE}" pid="10" name="RolOndertekenaar">
    <vt:lpwstr>de staatssecretaris van Volksgezondheid, Welzijn en Sport</vt:lpwstr>
  </property>
  <property fmtid="{D5CDD505-2E9C-101B-9397-08002B2CF9AE}" pid="11" name="ContentTypeId">
    <vt:lpwstr>0x0101007D4222B89FF588419EAB1BB051D58C30</vt:lpwstr>
  </property>
</Properties>
</file>