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2F8B363E" w14:textId="77777777">
      <w:bookmarkStart w:name="bm_txtAanhef" w:id="0"/>
      <w:bookmarkStart w:name="bm_start" w:id="1"/>
      <w:r>
        <w:t xml:space="preserve"> </w:t>
      </w:r>
      <w:bookmarkEnd w:id="0"/>
      <w:bookmarkEnd w:id="1"/>
    </w:p>
    <w:p w:rsidR="00AC132C" w:rsidP="00C37FE1" w:rsidRDefault="00AC132C" w14:paraId="0AACBFE5" w14:textId="77777777">
      <w:r>
        <w:t>Geachte Voorzitter,</w:t>
      </w:r>
    </w:p>
    <w:p w:rsidR="00AC132C" w:rsidP="00C37FE1" w:rsidRDefault="00AC132C" w14:paraId="204A5FBA" w14:textId="77777777"/>
    <w:p w:rsidR="00AC132C" w:rsidP="00C37FE1" w:rsidRDefault="00AC132C" w14:paraId="60472A80" w14:textId="77777777">
      <w:r>
        <w:t>Met verwijzing naar de schriftelijke inbreng van de Tweede Kamer d.d.</w:t>
      </w:r>
    </w:p>
    <w:p w:rsidRPr="00C37FE1" w:rsidR="00C37FE1" w:rsidP="00C37FE1" w:rsidRDefault="003C10E9" w14:paraId="253658BA" w14:textId="132F778B">
      <w:r>
        <w:t>9</w:t>
      </w:r>
      <w:r w:rsidR="00AC132C">
        <w:t xml:space="preserve"> december 2015 naar aanleiding van de geannoteerde agenda voor de Raad Buitenlandse Zaken die op 14 december a.s. zal plaatsvinden, gaan uw Kamer hierbij de antwoorden toe van de zijde van het kabinet.</w:t>
      </w:r>
      <w:r w:rsidR="002D4824">
        <w:t xml:space="preserve"> </w:t>
      </w:r>
    </w:p>
    <w:p w:rsidR="00C37FE1" w:rsidP="00C37FE1" w:rsidRDefault="00AC132C" w14:paraId="30F6A473" w14:textId="77777777">
      <w:bookmarkStart w:name="bm_txtend" w:id="2"/>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AC132C" w14:paraId="70918792" w14:textId="77777777">
        <w:tc>
          <w:tcPr>
            <w:tcW w:w="4500" w:type="pct"/>
          </w:tcPr>
          <w:p w:rsidRPr="00C37FE1" w:rsidR="002F6C89" w:rsidP="002F6C89" w:rsidRDefault="00AC132C" w14:paraId="010F9132" w14:textId="77777777">
            <w:bookmarkStart w:name="bm_groet" w:id="3"/>
            <w:r>
              <w:t>De Minister van Buitenlandse Zaken,</w:t>
            </w:r>
            <w:bookmarkEnd w:id="3"/>
          </w:p>
        </w:tc>
        <w:tc>
          <w:tcPr>
            <w:tcW w:w="2500" w:type="pct"/>
          </w:tcPr>
          <w:p w:rsidRPr="00C37FE1" w:rsidR="002F6C89" w:rsidP="002F6C89" w:rsidRDefault="00AC132C" w14:paraId="4D41CE3B" w14:textId="77777777">
            <w:bookmarkStart w:name="bm_groetam" w:id="4"/>
            <w:r>
              <w:t xml:space="preserve"> </w:t>
            </w:r>
            <w:bookmarkEnd w:id="4"/>
          </w:p>
        </w:tc>
      </w:tr>
      <w:tr w:rsidRPr="00C37FE1" w:rsidR="004B0BDA" w:rsidTr="00AC132C" w14:paraId="49F11845" w14:textId="77777777">
        <w:tc>
          <w:tcPr>
            <w:tcW w:w="4500" w:type="pct"/>
          </w:tcPr>
          <w:p w:rsidR="00AC132C" w:rsidP="002F6C89" w:rsidRDefault="00AC132C" w14:paraId="1A0AE50D" w14:textId="77777777">
            <w:bookmarkStart w:name="bm_groet1" w:id="5"/>
          </w:p>
          <w:p w:rsidR="00AC132C" w:rsidP="002F6C89" w:rsidRDefault="00AC132C" w14:paraId="2F01E4B0" w14:textId="77777777"/>
          <w:p w:rsidR="00AC132C" w:rsidP="002F6C89" w:rsidRDefault="00AC132C" w14:paraId="76AEF9EB" w14:textId="77777777"/>
          <w:p w:rsidR="00AC132C" w:rsidP="002F6C89" w:rsidRDefault="00AC132C" w14:paraId="31B69F3D" w14:textId="77777777"/>
          <w:p w:rsidRPr="00C37FE1" w:rsidR="004B0BDA" w:rsidP="002F6C89" w:rsidRDefault="00AC132C" w14:paraId="4607AC2B" w14:textId="77777777">
            <w:r>
              <w:t>Bert Koenders</w:t>
            </w:r>
            <w:bookmarkEnd w:id="5"/>
          </w:p>
        </w:tc>
        <w:tc>
          <w:tcPr>
            <w:tcW w:w="2500" w:type="pct"/>
          </w:tcPr>
          <w:p w:rsidRPr="00C37FE1" w:rsidR="004B0BDA" w:rsidP="002F6C89" w:rsidRDefault="00AC132C" w14:paraId="2F64D2A0" w14:textId="77777777">
            <w:bookmarkStart w:name="bm_groetam1" w:id="6"/>
            <w:r>
              <w:t xml:space="preserve"> </w:t>
            </w:r>
            <w:bookmarkEnd w:id="6"/>
          </w:p>
        </w:tc>
      </w:tr>
    </w:tbl>
    <w:p w:rsidRPr="00825019" w:rsidR="00825019" w:rsidP="00D36B95" w:rsidRDefault="00C37FE1" w14:paraId="413CE83B" w14:textId="77777777">
      <w:bookmarkStart w:name="bm_antwoord" w:id="7"/>
      <w:r w:rsidRPr="00C37FE1">
        <w:t xml:space="preserve"> </w:t>
      </w:r>
      <w:bookmarkEnd w:id="7"/>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76617" w14:textId="77777777" w:rsidR="00AC132C" w:rsidRDefault="00AC132C">
      <w:r>
        <w:separator/>
      </w:r>
    </w:p>
    <w:p w14:paraId="07747B9E" w14:textId="77777777" w:rsidR="00AC132C" w:rsidRDefault="00AC132C"/>
  </w:endnote>
  <w:endnote w:type="continuationSeparator" w:id="0">
    <w:p w14:paraId="7E333BA9" w14:textId="77777777" w:rsidR="00AC132C" w:rsidRDefault="00AC132C">
      <w:r>
        <w:continuationSeparator/>
      </w:r>
    </w:p>
    <w:p w14:paraId="0E84C573" w14:textId="77777777" w:rsidR="00AC132C" w:rsidRDefault="00AC1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BA986" w14:textId="77777777" w:rsidR="0014093E" w:rsidRDefault="0014093E">
    <w:pPr>
      <w:pStyle w:val="Footer"/>
    </w:pPr>
  </w:p>
  <w:p w14:paraId="4C536F9E"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476413C" w14:textId="77777777">
      <w:trPr>
        <w:trHeight w:hRule="exact" w:val="240"/>
      </w:trPr>
      <w:tc>
        <w:tcPr>
          <w:tcW w:w="7752" w:type="dxa"/>
          <w:shd w:val="clear" w:color="auto" w:fill="auto"/>
        </w:tcPr>
        <w:p w14:paraId="37EDD67E" w14:textId="77777777" w:rsidR="0014093E" w:rsidRDefault="0014093E" w:rsidP="002B153C">
          <w:r>
            <w:t>VERTROUWELIJK</w:t>
          </w:r>
        </w:p>
      </w:tc>
      <w:tc>
        <w:tcPr>
          <w:tcW w:w="2148" w:type="dxa"/>
        </w:tcPr>
        <w:p w14:paraId="3A4A6E4D"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AC132C">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rsidR="00AC132C">
              <w:t>1</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702607B" w14:textId="77777777">
      <w:trPr>
        <w:trHeight w:hRule="exact" w:val="240"/>
      </w:trPr>
      <w:tc>
        <w:tcPr>
          <w:tcW w:w="7752" w:type="dxa"/>
          <w:shd w:val="clear" w:color="auto" w:fill="auto"/>
        </w:tcPr>
        <w:p w14:paraId="4F07F50C" w14:textId="77777777" w:rsidR="0014093E" w:rsidRDefault="0014093E" w:rsidP="002B153C">
          <w:bookmarkStart w:id="16" w:name="bmVoettekst1"/>
        </w:p>
      </w:tc>
      <w:tc>
        <w:tcPr>
          <w:tcW w:w="2148" w:type="dxa"/>
        </w:tcPr>
        <w:p w14:paraId="7F50BA27" w14:textId="77777777" w:rsidR="0014093E" w:rsidRDefault="0014093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AC132C">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AC132C">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AC132C">
            <w:rPr>
              <w:rStyle w:val="Huisstijl-GegevenCharChar"/>
            </w:rPr>
            <w:t>van</w:t>
          </w:r>
          <w:r>
            <w:rPr>
              <w:rStyle w:val="Huisstijl-GegevenCharChar"/>
            </w:rPr>
            <w:fldChar w:fldCharType="end"/>
          </w:r>
          <w:r>
            <w:t xml:space="preserve"> </w:t>
          </w:r>
          <w:fldSimple w:instr=" NUMPAGES   \* MERGEFORMAT ">
            <w:r w:rsidR="00AC132C">
              <w:t>1</w:t>
            </w:r>
          </w:fldSimple>
        </w:p>
      </w:tc>
    </w:tr>
    <w:bookmarkEnd w:id="16"/>
  </w:tbl>
  <w:p w14:paraId="113C2155"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1C13226" w14:textId="77777777">
      <w:trPr>
        <w:trHeight w:hRule="exact" w:val="240"/>
      </w:trPr>
      <w:tc>
        <w:tcPr>
          <w:tcW w:w="7752" w:type="dxa"/>
          <w:shd w:val="clear" w:color="auto" w:fill="auto"/>
        </w:tcPr>
        <w:p w14:paraId="0D19A5A4" w14:textId="77777777" w:rsidR="0014093E" w:rsidRDefault="0014093E" w:rsidP="00023E9A"/>
      </w:tc>
      <w:tc>
        <w:tcPr>
          <w:tcW w:w="2148" w:type="dxa"/>
        </w:tcPr>
        <w:p w14:paraId="2BF42F24" w14:textId="77777777" w:rsidR="0014093E" w:rsidRDefault="0014093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AC132C">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6F7E80">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AC132C">
            <w:rPr>
              <w:rStyle w:val="Huisstijl-GegevenCharChar"/>
            </w:rPr>
            <w:t>van</w:t>
          </w:r>
          <w:r>
            <w:rPr>
              <w:rStyle w:val="Huisstijl-GegevenCharChar"/>
            </w:rPr>
            <w:fldChar w:fldCharType="end"/>
          </w:r>
          <w:r>
            <w:t xml:space="preserve"> </w:t>
          </w:r>
          <w:fldSimple w:instr=" NUMPAGES   \* MERGEFORMAT ">
            <w:r w:rsidR="006F7E80">
              <w:t>1</w:t>
            </w:r>
          </w:fldSimple>
        </w:p>
      </w:tc>
    </w:tr>
  </w:tbl>
  <w:p w14:paraId="7BADACE0"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5FF1E" w14:textId="77777777" w:rsidR="00AC132C" w:rsidRDefault="00AC132C">
      <w:r>
        <w:separator/>
      </w:r>
    </w:p>
    <w:p w14:paraId="7338FA03" w14:textId="77777777" w:rsidR="00AC132C" w:rsidRDefault="00AC132C"/>
  </w:footnote>
  <w:footnote w:type="continuationSeparator" w:id="0">
    <w:p w14:paraId="7A1C39DB" w14:textId="77777777" w:rsidR="00AC132C" w:rsidRDefault="00AC132C">
      <w:r>
        <w:continuationSeparator/>
      </w:r>
    </w:p>
    <w:p w14:paraId="27E47993" w14:textId="77777777" w:rsidR="00AC132C" w:rsidRDefault="00AC13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E3B8" w14:textId="77777777" w:rsidR="0014093E" w:rsidRDefault="0014093E">
    <w:pPr>
      <w:pStyle w:val="Header"/>
    </w:pPr>
  </w:p>
  <w:p w14:paraId="5281E22F"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93E77" w14:textId="77777777" w:rsidR="0014093E" w:rsidRDefault="0014093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679BE7F8" wp14:editId="631EF91F">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52BA297" w14:textId="77777777">
                            <w:tc>
                              <w:tcPr>
                                <w:tcW w:w="2160" w:type="dxa"/>
                                <w:shd w:val="clear" w:color="auto" w:fill="auto"/>
                              </w:tcPr>
                              <w:p w14:paraId="643C378A" w14:textId="77777777" w:rsidR="0014093E" w:rsidRPr="00FB2EB1" w:rsidRDefault="00AC132C" w:rsidP="00D20117">
                                <w:pPr>
                                  <w:pStyle w:val="Huisstijl-Adres"/>
                                  <w:rPr>
                                    <w:b/>
                                    <w:vanish/>
                                  </w:rPr>
                                </w:pPr>
                                <w:bookmarkStart w:id="8" w:name="bm_txtdirectie2"/>
                                <w:r>
                                  <w:rPr>
                                    <w:b/>
                                  </w:rPr>
                                  <w:t>Directie Integratie Europa</w:t>
                                </w:r>
                                <w:bookmarkEnd w:id="8"/>
                                <w:r w:rsidR="0014093E">
                                  <w:rPr>
                                    <w:b/>
                                  </w:rPr>
                                  <w:t xml:space="preserve"> </w:t>
                                </w:r>
                                <w:bookmarkStart w:id="9" w:name="bm_ministerie2"/>
                                <w:r w:rsidR="0014093E">
                                  <w:rPr>
                                    <w:b/>
                                  </w:rPr>
                                  <w:t xml:space="preserve"> </w:t>
                                </w:r>
                                <w:bookmarkEnd w:id="9"/>
                              </w:p>
                            </w:tc>
                          </w:tr>
                          <w:tr w:rsidR="0014093E" w14:paraId="5189C53D" w14:textId="77777777">
                            <w:trPr>
                              <w:trHeight w:hRule="exact" w:val="200"/>
                            </w:trPr>
                            <w:tc>
                              <w:tcPr>
                                <w:tcW w:w="2160" w:type="dxa"/>
                                <w:shd w:val="clear" w:color="auto" w:fill="auto"/>
                              </w:tcPr>
                              <w:p w14:paraId="2609658E" w14:textId="77777777" w:rsidR="0014093E" w:rsidRPr="00DF54D9" w:rsidRDefault="0014093E" w:rsidP="004F44C2"/>
                            </w:tc>
                          </w:tr>
                          <w:bookmarkStart w:id="10" w:name="bm_date2"/>
                          <w:bookmarkEnd w:id="10"/>
                          <w:tr w:rsidR="0014093E" w:rsidRPr="00496319" w14:paraId="530EE3BE" w14:textId="77777777">
                            <w:tc>
                              <w:tcPr>
                                <w:tcW w:w="2160" w:type="dxa"/>
                                <w:shd w:val="clear" w:color="auto" w:fill="auto"/>
                              </w:tcPr>
                              <w:p w14:paraId="2D608808" w14:textId="77777777" w:rsidR="0014093E" w:rsidRDefault="0014093E" w:rsidP="004F44C2">
                                <w:pPr>
                                  <w:pStyle w:val="Huisstijl-Kopje"/>
                                </w:pPr>
                                <w:r>
                                  <w:fldChar w:fldCharType="begin"/>
                                </w:r>
                                <w:r>
                                  <w:instrText xml:space="preserve"> DOCPROPERTY  L_REFERENCE  \* MERGEFORMAT </w:instrText>
                                </w:r>
                                <w:r>
                                  <w:fldChar w:fldCharType="separate"/>
                                </w:r>
                                <w:r w:rsidR="00AC132C">
                                  <w:t>Onze Referentie</w:t>
                                </w:r>
                                <w:r>
                                  <w:fldChar w:fldCharType="end"/>
                                </w:r>
                              </w:p>
                              <w:p w14:paraId="6B4F70B2" w14:textId="77777777" w:rsidR="0014093E" w:rsidRDefault="00AC132C" w:rsidP="004F44C2">
                                <w:pPr>
                                  <w:pStyle w:val="Huisstijl-Gegeven"/>
                                </w:pPr>
                                <w:bookmarkStart w:id="11" w:name="bm_reference2"/>
                                <w:r>
                                  <w:t>MinBuZa-2015.</w:t>
                                </w:r>
                                <w:bookmarkEnd w:id="11"/>
                              </w:p>
                              <w:p w14:paraId="61A35C0A" w14:textId="77777777" w:rsidR="0014093E" w:rsidRPr="00F93F9E" w:rsidRDefault="0014093E" w:rsidP="004F44C2">
                                <w:pPr>
                                  <w:pStyle w:val="Huisstijl-Gegeven"/>
                                </w:pPr>
                              </w:p>
                            </w:tc>
                          </w:tr>
                          <w:tr w:rsidR="0014093E" w14:paraId="2D9E09B5" w14:textId="77777777">
                            <w:trPr>
                              <w:trHeight w:val="930"/>
                            </w:trPr>
                            <w:tc>
                              <w:tcPr>
                                <w:tcW w:w="2160" w:type="dxa"/>
                                <w:shd w:val="clear" w:color="auto" w:fill="auto"/>
                              </w:tcPr>
                              <w:p w14:paraId="7D43D061" w14:textId="77777777" w:rsidR="0014093E" w:rsidRDefault="0014093E" w:rsidP="004F44C2">
                                <w:pPr>
                                  <w:pStyle w:val="Huisstijl-Voorwaarden"/>
                                </w:pPr>
                              </w:p>
                            </w:tc>
                          </w:tr>
                        </w:tbl>
                        <w:p w14:paraId="22E730F5"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752BA297" w14:textId="77777777">
                      <w:tc>
                        <w:tcPr>
                          <w:tcW w:w="2160" w:type="dxa"/>
                          <w:shd w:val="clear" w:color="auto" w:fill="auto"/>
                        </w:tcPr>
                        <w:p w14:paraId="643C378A" w14:textId="77777777" w:rsidR="0014093E" w:rsidRPr="00FB2EB1" w:rsidRDefault="00AC132C" w:rsidP="00D20117">
                          <w:pPr>
                            <w:pStyle w:val="Huisstijl-Adres"/>
                            <w:rPr>
                              <w:b/>
                              <w:vanish/>
                            </w:rPr>
                          </w:pPr>
                          <w:bookmarkStart w:id="12" w:name="bm_txtdirectie2"/>
                          <w:r>
                            <w:rPr>
                              <w:b/>
                            </w:rPr>
                            <w:t>Directie Integratie Europa</w:t>
                          </w:r>
                          <w:bookmarkEnd w:id="12"/>
                          <w:r w:rsidR="0014093E">
                            <w:rPr>
                              <w:b/>
                            </w:rPr>
                            <w:t xml:space="preserve"> </w:t>
                          </w:r>
                          <w:bookmarkStart w:id="13" w:name="bm_ministerie2"/>
                          <w:r w:rsidR="0014093E">
                            <w:rPr>
                              <w:b/>
                            </w:rPr>
                            <w:t xml:space="preserve"> </w:t>
                          </w:r>
                          <w:bookmarkEnd w:id="13"/>
                        </w:p>
                      </w:tc>
                    </w:tr>
                    <w:tr w:rsidR="0014093E" w14:paraId="5189C53D" w14:textId="77777777">
                      <w:trPr>
                        <w:trHeight w:hRule="exact" w:val="200"/>
                      </w:trPr>
                      <w:tc>
                        <w:tcPr>
                          <w:tcW w:w="2160" w:type="dxa"/>
                          <w:shd w:val="clear" w:color="auto" w:fill="auto"/>
                        </w:tcPr>
                        <w:p w14:paraId="2609658E" w14:textId="77777777" w:rsidR="0014093E" w:rsidRPr="00DF54D9" w:rsidRDefault="0014093E" w:rsidP="004F44C2"/>
                      </w:tc>
                    </w:tr>
                    <w:bookmarkStart w:id="14" w:name="bm_date2"/>
                    <w:bookmarkEnd w:id="14"/>
                    <w:tr w:rsidR="0014093E" w:rsidRPr="00496319" w14:paraId="530EE3BE" w14:textId="77777777">
                      <w:tc>
                        <w:tcPr>
                          <w:tcW w:w="2160" w:type="dxa"/>
                          <w:shd w:val="clear" w:color="auto" w:fill="auto"/>
                        </w:tcPr>
                        <w:p w14:paraId="2D608808" w14:textId="77777777" w:rsidR="0014093E" w:rsidRDefault="0014093E" w:rsidP="004F44C2">
                          <w:pPr>
                            <w:pStyle w:val="Huisstijl-Kopje"/>
                          </w:pPr>
                          <w:r>
                            <w:fldChar w:fldCharType="begin"/>
                          </w:r>
                          <w:r>
                            <w:instrText xml:space="preserve"> DOCPROPERTY  L_REFERENCE  \* MERGEFORMAT </w:instrText>
                          </w:r>
                          <w:r>
                            <w:fldChar w:fldCharType="separate"/>
                          </w:r>
                          <w:r w:rsidR="00AC132C">
                            <w:t>Onze Referentie</w:t>
                          </w:r>
                          <w:r>
                            <w:fldChar w:fldCharType="end"/>
                          </w:r>
                        </w:p>
                        <w:p w14:paraId="6B4F70B2" w14:textId="77777777" w:rsidR="0014093E" w:rsidRDefault="00AC132C" w:rsidP="004F44C2">
                          <w:pPr>
                            <w:pStyle w:val="Huisstijl-Gegeven"/>
                          </w:pPr>
                          <w:bookmarkStart w:id="15" w:name="bm_reference2"/>
                          <w:r>
                            <w:t>MinBuZa-2015.</w:t>
                          </w:r>
                          <w:bookmarkEnd w:id="15"/>
                        </w:p>
                        <w:p w14:paraId="61A35C0A" w14:textId="77777777" w:rsidR="0014093E" w:rsidRPr="00F93F9E" w:rsidRDefault="0014093E" w:rsidP="004F44C2">
                          <w:pPr>
                            <w:pStyle w:val="Huisstijl-Gegeven"/>
                          </w:pPr>
                        </w:p>
                      </w:tc>
                    </w:tr>
                    <w:tr w:rsidR="0014093E" w14:paraId="2D9E09B5" w14:textId="77777777">
                      <w:trPr>
                        <w:trHeight w:val="930"/>
                      </w:trPr>
                      <w:tc>
                        <w:tcPr>
                          <w:tcW w:w="2160" w:type="dxa"/>
                          <w:shd w:val="clear" w:color="auto" w:fill="auto"/>
                        </w:tcPr>
                        <w:p w14:paraId="7D43D061" w14:textId="77777777" w:rsidR="0014093E" w:rsidRDefault="0014093E" w:rsidP="004F44C2">
                          <w:pPr>
                            <w:pStyle w:val="Huisstijl-Voorwaarden"/>
                          </w:pPr>
                        </w:p>
                      </w:tc>
                    </w:tr>
                  </w:tbl>
                  <w:p w14:paraId="22E730F5"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6FC9C630" w14:textId="77777777" w:rsidTr="00733C20">
      <w:trPr>
        <w:trHeight w:hRule="exact" w:val="96"/>
      </w:trPr>
      <w:tc>
        <w:tcPr>
          <w:tcW w:w="7520" w:type="dxa"/>
          <w:shd w:val="clear" w:color="auto" w:fill="auto"/>
        </w:tcPr>
        <w:p w14:paraId="07DE21F7" w14:textId="77777777" w:rsidR="0014093E" w:rsidRPr="00275984" w:rsidRDefault="0014093E" w:rsidP="004F44C2">
          <w:pPr>
            <w:spacing w:line="240" w:lineRule="auto"/>
            <w:rPr>
              <w:sz w:val="12"/>
              <w:szCs w:val="12"/>
            </w:rPr>
          </w:pPr>
        </w:p>
      </w:tc>
    </w:tr>
  </w:tbl>
  <w:p w14:paraId="2AC507E4" w14:textId="77777777" w:rsidR="0014093E" w:rsidRPr="00740712" w:rsidRDefault="0014093E" w:rsidP="004F44C2"/>
  <w:p w14:paraId="63CC713F"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D9695" w14:textId="77777777" w:rsidR="0014093E" w:rsidRDefault="0014093E" w:rsidP="00BC4AE3">
    <w:pPr>
      <w:pStyle w:val="Header"/>
    </w:pPr>
    <w:r>
      <w:rPr>
        <w:noProof/>
      </w:rPr>
      <mc:AlternateContent>
        <mc:Choice Requires="wps">
          <w:drawing>
            <wp:anchor distT="0" distB="0" distL="114300" distR="114300" simplePos="0" relativeHeight="251657216" behindDoc="0" locked="0" layoutInCell="1" allowOverlap="1" wp14:anchorId="364806E9" wp14:editId="043DDAA9">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A04F6C1" w14:textId="77777777">
                            <w:trPr>
                              <w:trHeight w:val="2636"/>
                            </w:trPr>
                            <w:tc>
                              <w:tcPr>
                                <w:tcW w:w="737" w:type="dxa"/>
                                <w:shd w:val="clear" w:color="auto" w:fill="auto"/>
                              </w:tcPr>
                              <w:p w14:paraId="0C9F2FAB" w14:textId="77777777" w:rsidR="0014093E" w:rsidRDefault="0014093E" w:rsidP="00B42DFA">
                                <w:pPr>
                                  <w:spacing w:line="240" w:lineRule="auto"/>
                                </w:pPr>
                              </w:p>
                            </w:tc>
                            <w:tc>
                              <w:tcPr>
                                <w:tcW w:w="5263" w:type="dxa"/>
                                <w:shd w:val="clear" w:color="auto" w:fill="auto"/>
                              </w:tcPr>
                              <w:p w14:paraId="51F473A2" w14:textId="77777777" w:rsidR="0014093E" w:rsidRDefault="0014093E" w:rsidP="00B42DFA">
                                <w:pPr>
                                  <w:spacing w:line="240" w:lineRule="auto"/>
                                </w:pPr>
                                <w:r>
                                  <w:rPr>
                                    <w:noProof/>
                                  </w:rPr>
                                  <w:drawing>
                                    <wp:inline distT="0" distB="0" distL="0" distR="0" wp14:anchorId="1FBF618F" wp14:editId="0C0E6F2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B7B08FB"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2A04F6C1" w14:textId="77777777">
                      <w:trPr>
                        <w:trHeight w:val="2636"/>
                      </w:trPr>
                      <w:tc>
                        <w:tcPr>
                          <w:tcW w:w="737" w:type="dxa"/>
                          <w:shd w:val="clear" w:color="auto" w:fill="auto"/>
                        </w:tcPr>
                        <w:p w14:paraId="0C9F2FAB" w14:textId="77777777" w:rsidR="0014093E" w:rsidRDefault="0014093E" w:rsidP="00B42DFA">
                          <w:pPr>
                            <w:spacing w:line="240" w:lineRule="auto"/>
                          </w:pPr>
                        </w:p>
                      </w:tc>
                      <w:tc>
                        <w:tcPr>
                          <w:tcW w:w="5263" w:type="dxa"/>
                          <w:shd w:val="clear" w:color="auto" w:fill="auto"/>
                        </w:tcPr>
                        <w:p w14:paraId="51F473A2" w14:textId="77777777" w:rsidR="0014093E" w:rsidRDefault="0014093E" w:rsidP="00B42DFA">
                          <w:pPr>
                            <w:spacing w:line="240" w:lineRule="auto"/>
                          </w:pPr>
                          <w:r>
                            <w:rPr>
                              <w:noProof/>
                            </w:rPr>
                            <w:drawing>
                              <wp:inline distT="0" distB="0" distL="0" distR="0" wp14:anchorId="1FBF618F" wp14:editId="0C0E6F23">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1B7B08FB" w14:textId="77777777" w:rsidR="0014093E" w:rsidRDefault="0014093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53FA39D8" wp14:editId="4189F30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AC132C" w14:paraId="50CD5794" w14:textId="77777777">
                            <w:tc>
                              <w:tcPr>
                                <w:tcW w:w="2160" w:type="dxa"/>
                                <w:shd w:val="clear" w:color="auto" w:fill="auto"/>
                              </w:tcPr>
                              <w:p w14:paraId="0276C660" w14:textId="6127913B" w:rsidR="0014093E" w:rsidRPr="00AC132C" w:rsidRDefault="00AC132C" w:rsidP="00D20117">
                                <w:pPr>
                                  <w:pStyle w:val="Huisstijl-Adres"/>
                                  <w:rPr>
                                    <w:vanish/>
                                  </w:rPr>
                                </w:pPr>
                                <w:bookmarkStart w:id="17" w:name="bm_txtdirectie"/>
                                <w:bookmarkStart w:id="18" w:name="bm_addressfrom"/>
                                <w:r w:rsidRPr="00AC132C">
                                  <w:rPr>
                                    <w:b/>
                                  </w:rPr>
                                  <w:t>Directie Integratie Europa</w:t>
                                </w:r>
                                <w:bookmarkEnd w:id="17"/>
                                <w:r w:rsidR="0014093E" w:rsidRPr="00AC132C">
                                  <w:br/>
                                  <w:t>Bezuidenhoutseweg 67</w:t>
                                </w:r>
                                <w:r w:rsidR="0014093E" w:rsidRPr="00AC132C">
                                  <w:br/>
                                  <w:t>2594 AC Den Haag</w:t>
                                </w:r>
                                <w:r w:rsidR="0014093E" w:rsidRPr="00AC132C">
                                  <w:br/>
                                  <w:t>Postbus 20061</w:t>
                                </w:r>
                                <w:r w:rsidR="0014093E" w:rsidRPr="00AC132C">
                                  <w:br/>
                                  <w:t>Nederland</w:t>
                                </w:r>
                                <w:r w:rsidR="0014093E" w:rsidRPr="00AC132C">
                                  <w:fldChar w:fldCharType="begin"/>
                                </w:r>
                                <w:r w:rsidR="0014093E" w:rsidRPr="00AC132C">
                                  <w:instrText xml:space="preserve"> IF  </w:instrText>
                                </w:r>
                                <w:r w:rsidR="0014093E" w:rsidRPr="00AC132C">
                                  <w:fldChar w:fldCharType="begin"/>
                                </w:r>
                                <w:r w:rsidR="0014093E" w:rsidRPr="00AC132C">
                                  <w:instrText xml:space="preserve"> DOCPROPERTY "BZ_UseCountry" </w:instrText>
                                </w:r>
                                <w:r w:rsidR="0014093E" w:rsidRPr="00AC132C">
                                  <w:fldChar w:fldCharType="separate"/>
                                </w:r>
                                <w:r w:rsidRPr="00AC132C">
                                  <w:instrText>N</w:instrText>
                                </w:r>
                                <w:r w:rsidR="0014093E" w:rsidRPr="00AC132C">
                                  <w:fldChar w:fldCharType="end"/>
                                </w:r>
                                <w:r w:rsidR="0014093E" w:rsidRPr="00AC132C">
                                  <w:instrText>="Y" "</w:instrText>
                                </w:r>
                                <w:r w:rsidR="0014093E" w:rsidRPr="00AC132C">
                                  <w:fldChar w:fldCharType="begin"/>
                                </w:r>
                                <w:r w:rsidR="0014093E" w:rsidRPr="00AC132C">
                                  <w:instrText xml:space="preserve"> DOCPROPERTY "L_HomeCountry" </w:instrText>
                                </w:r>
                                <w:r w:rsidR="0014093E" w:rsidRPr="00AC132C">
                                  <w:fldChar w:fldCharType="separate"/>
                                </w:r>
                                <w:r w:rsidR="0014093E" w:rsidRPr="00AC132C">
                                  <w:instrText>Nederland</w:instrText>
                                </w:r>
                                <w:r w:rsidR="0014093E" w:rsidRPr="00AC132C">
                                  <w:fldChar w:fldCharType="end"/>
                                </w:r>
                                <w:r w:rsidR="0014093E" w:rsidRPr="00AC132C">
                                  <w:instrText>" ""</w:instrText>
                                </w:r>
                                <w:r w:rsidR="0014093E" w:rsidRPr="00AC132C">
                                  <w:fldChar w:fldCharType="end"/>
                                </w:r>
                                <w:r w:rsidR="0014093E" w:rsidRPr="00AC132C">
                                  <w:br/>
                                </w:r>
                                <w:r w:rsidR="00522E82" w:rsidRPr="00AC132C">
                                  <w:t>www.rijksoverheid.nl</w:t>
                                </w:r>
                                <w:bookmarkStart w:id="19" w:name="bm_aministerie"/>
                                <w:bookmarkStart w:id="20" w:name="bm_adres"/>
                                <w:bookmarkStart w:id="21" w:name="_GoBack"/>
                                <w:bookmarkEnd w:id="18"/>
                                <w:bookmarkEnd w:id="21"/>
                                <w:r w:rsidR="0014093E" w:rsidRPr="00AC132C">
                                  <w:rPr>
                                    <w:vanish/>
                                  </w:rPr>
                                  <w:t xml:space="preserve"> </w:t>
                                </w:r>
                                <w:bookmarkEnd w:id="20"/>
                              </w:p>
                              <w:p w14:paraId="21A4F811" w14:textId="77777777" w:rsidR="0014093E" w:rsidRPr="00AC132C" w:rsidRDefault="0014093E" w:rsidP="00BC4AE3">
                                <w:pPr>
                                  <w:pStyle w:val="Huisstijl-Adres"/>
                                </w:pPr>
                                <w:bookmarkStart w:id="22" w:name="bm_email"/>
                                <w:bookmarkEnd w:id="19"/>
                                <w:bookmarkEnd w:id="22"/>
                              </w:p>
                            </w:tc>
                          </w:tr>
                          <w:tr w:rsidR="0014093E" w:rsidRPr="00AC132C" w14:paraId="1E89B867" w14:textId="77777777">
                            <w:trPr>
                              <w:trHeight w:hRule="exact" w:val="200"/>
                            </w:trPr>
                            <w:tc>
                              <w:tcPr>
                                <w:tcW w:w="2160" w:type="dxa"/>
                                <w:shd w:val="clear" w:color="auto" w:fill="auto"/>
                              </w:tcPr>
                              <w:p w14:paraId="70A5AA78" w14:textId="77777777" w:rsidR="0014093E" w:rsidRPr="00AC132C" w:rsidRDefault="0014093E" w:rsidP="00BC4AE3"/>
                            </w:tc>
                          </w:tr>
                          <w:tr w:rsidR="0014093E" w:rsidRPr="00AC132C" w14:paraId="7BAA4D33" w14:textId="77777777">
                            <w:trPr>
                              <w:trHeight w:val="1740"/>
                            </w:trPr>
                            <w:tc>
                              <w:tcPr>
                                <w:tcW w:w="2160" w:type="dxa"/>
                                <w:shd w:val="clear" w:color="auto" w:fill="auto"/>
                              </w:tcPr>
                              <w:p w14:paraId="2474162B" w14:textId="77777777" w:rsidR="0014093E" w:rsidRPr="00AC132C" w:rsidRDefault="003C10E9" w:rsidP="00BC4AE3">
                                <w:pPr>
                                  <w:pStyle w:val="Huisstijl-Kopje"/>
                                </w:pPr>
                                <w:fldSimple w:instr=" DOCPROPERTY  L_REFERENCE  \* MERGEFORMAT ">
                                  <w:r w:rsidR="00AC132C" w:rsidRPr="00AC132C">
                                    <w:t>Onze Referentie</w:t>
                                  </w:r>
                                </w:fldSimple>
                              </w:p>
                              <w:p w14:paraId="148345CB" w14:textId="7D3880B4" w:rsidR="0014093E" w:rsidRPr="00AC132C" w:rsidRDefault="00AC132C" w:rsidP="00BC4AE3">
                                <w:pPr>
                                  <w:pStyle w:val="Huisstijl-Gegeven"/>
                                </w:pPr>
                                <w:bookmarkStart w:id="23" w:name="bm_reference"/>
                                <w:r w:rsidRPr="00AC132C">
                                  <w:t>MinBuZa-2015.</w:t>
                                </w:r>
                                <w:bookmarkEnd w:id="23"/>
                                <w:r w:rsidR="00962B01">
                                  <w:t>690030</w:t>
                                </w:r>
                              </w:p>
                              <w:p w14:paraId="0B192BE1" w14:textId="77777777" w:rsidR="0014093E" w:rsidRPr="00AC132C" w:rsidRDefault="00991636" w:rsidP="00BC4AE3">
                                <w:pPr>
                                  <w:pStyle w:val="Huisstijl-Kopje"/>
                                  <w:rPr>
                                    <w:vanish/>
                                  </w:rPr>
                                </w:pPr>
                                <w:r w:rsidRPr="00AC132C">
                                  <w:rPr>
                                    <w:vanish/>
                                  </w:rPr>
                                  <w:fldChar w:fldCharType="begin"/>
                                </w:r>
                                <w:r w:rsidRPr="00AC132C">
                                  <w:rPr>
                                    <w:vanish/>
                                  </w:rPr>
                                  <w:instrText xml:space="preserve"> DOCPROPERTY  L_YREFERENCE  \* MERGEFORMAT </w:instrText>
                                </w:r>
                                <w:r w:rsidRPr="00AC132C">
                                  <w:rPr>
                                    <w:vanish/>
                                  </w:rPr>
                                  <w:fldChar w:fldCharType="separate"/>
                                </w:r>
                                <w:r w:rsidR="00AC132C" w:rsidRPr="00AC132C">
                                  <w:rPr>
                                    <w:vanish/>
                                  </w:rPr>
                                  <w:t>Uw Referentie</w:t>
                                </w:r>
                                <w:r w:rsidRPr="00AC132C">
                                  <w:rPr>
                                    <w:vanish/>
                                  </w:rPr>
                                  <w:fldChar w:fldCharType="end"/>
                                </w:r>
                              </w:p>
                              <w:p w14:paraId="5FB513E1" w14:textId="77777777" w:rsidR="0014093E" w:rsidRPr="00AC132C" w:rsidRDefault="0014093E" w:rsidP="00BC4AE3">
                                <w:pPr>
                                  <w:pStyle w:val="Huisstijl-Gegeven"/>
                                  <w:rPr>
                                    <w:vanish/>
                                  </w:rPr>
                                </w:pPr>
                                <w:bookmarkStart w:id="24" w:name="bm_nummer"/>
                                <w:bookmarkEnd w:id="24"/>
                              </w:p>
                              <w:p w14:paraId="40C880F8" w14:textId="77777777" w:rsidR="0014093E" w:rsidRPr="00AC132C" w:rsidRDefault="00991636" w:rsidP="007F2529">
                                <w:pPr>
                                  <w:pStyle w:val="Huisstijl-Kopje"/>
                                  <w:rPr>
                                    <w:vanish/>
                                  </w:rPr>
                                </w:pPr>
                                <w:r w:rsidRPr="00AC132C">
                                  <w:rPr>
                                    <w:vanish/>
                                  </w:rPr>
                                  <w:fldChar w:fldCharType="begin"/>
                                </w:r>
                                <w:r w:rsidRPr="00AC132C">
                                  <w:rPr>
                                    <w:vanish/>
                                  </w:rPr>
                                  <w:instrText xml:space="preserve"> DOCPROPERTY  L_ENCLOSURES  \* MERGEFORMAT </w:instrText>
                                </w:r>
                                <w:r w:rsidRPr="00AC132C">
                                  <w:rPr>
                                    <w:vanish/>
                                  </w:rPr>
                                  <w:fldChar w:fldCharType="separate"/>
                                </w:r>
                                <w:r w:rsidR="00AC132C" w:rsidRPr="00AC132C">
                                  <w:rPr>
                                    <w:vanish/>
                                  </w:rPr>
                                  <w:t>Bijlage(n)</w:t>
                                </w:r>
                                <w:r w:rsidRPr="00AC132C">
                                  <w:rPr>
                                    <w:vanish/>
                                  </w:rPr>
                                  <w:fldChar w:fldCharType="end"/>
                                </w:r>
                              </w:p>
                              <w:p w14:paraId="670888F3" w14:textId="77777777" w:rsidR="0014093E" w:rsidRPr="00AC132C" w:rsidRDefault="0014093E" w:rsidP="00BC4AE3">
                                <w:pPr>
                                  <w:pStyle w:val="Huisstijl-Gegeven"/>
                                  <w:rPr>
                                    <w:vanish/>
                                  </w:rPr>
                                </w:pPr>
                                <w:bookmarkStart w:id="25" w:name="bm_enclosures"/>
                                <w:bookmarkEnd w:id="25"/>
                              </w:p>
                              <w:p w14:paraId="4D7AD0D5" w14:textId="77777777" w:rsidR="0014093E" w:rsidRPr="00AC132C" w:rsidRDefault="0014093E" w:rsidP="00BC4AE3">
                                <w:pPr>
                                  <w:pStyle w:val="Huisstijl-Gegeven"/>
                                </w:pPr>
                              </w:p>
                            </w:tc>
                          </w:tr>
                          <w:tr w:rsidR="0014093E" w:rsidRPr="00AC132C" w14:paraId="44D58B9E" w14:textId="77777777">
                            <w:trPr>
                              <w:trHeight w:val="930"/>
                            </w:trPr>
                            <w:tc>
                              <w:tcPr>
                                <w:tcW w:w="2160" w:type="dxa"/>
                                <w:shd w:val="clear" w:color="auto" w:fill="auto"/>
                              </w:tcPr>
                              <w:p w14:paraId="4F6084DA" w14:textId="77777777" w:rsidR="0014093E" w:rsidRPr="00AC132C" w:rsidRDefault="0014093E" w:rsidP="000A174A">
                                <w:pPr>
                                  <w:pStyle w:val="Huisstijl-Voorwaarden"/>
                                </w:pPr>
                              </w:p>
                            </w:tc>
                          </w:tr>
                        </w:tbl>
                        <w:p w14:paraId="4F59FFDE" w14:textId="77777777" w:rsidR="0014093E" w:rsidRPr="00AC132C"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AC132C" w14:paraId="50CD5794" w14:textId="77777777">
                      <w:tc>
                        <w:tcPr>
                          <w:tcW w:w="2160" w:type="dxa"/>
                          <w:shd w:val="clear" w:color="auto" w:fill="auto"/>
                        </w:tcPr>
                        <w:p w14:paraId="0276C660" w14:textId="6127913B" w:rsidR="0014093E" w:rsidRPr="00AC132C" w:rsidRDefault="00AC132C" w:rsidP="00D20117">
                          <w:pPr>
                            <w:pStyle w:val="Huisstijl-Adres"/>
                            <w:rPr>
                              <w:vanish/>
                            </w:rPr>
                          </w:pPr>
                          <w:bookmarkStart w:id="26" w:name="bm_txtdirectie"/>
                          <w:bookmarkStart w:id="27" w:name="bm_addressfrom"/>
                          <w:r w:rsidRPr="00AC132C">
                            <w:rPr>
                              <w:b/>
                            </w:rPr>
                            <w:t>Directie Integratie Europa</w:t>
                          </w:r>
                          <w:bookmarkEnd w:id="26"/>
                          <w:r w:rsidR="0014093E" w:rsidRPr="00AC132C">
                            <w:br/>
                            <w:t>Bezuidenhoutseweg 67</w:t>
                          </w:r>
                          <w:r w:rsidR="0014093E" w:rsidRPr="00AC132C">
                            <w:br/>
                            <w:t>2594 AC Den Haag</w:t>
                          </w:r>
                          <w:r w:rsidR="0014093E" w:rsidRPr="00AC132C">
                            <w:br/>
                            <w:t>Postbus 20061</w:t>
                          </w:r>
                          <w:r w:rsidR="0014093E" w:rsidRPr="00AC132C">
                            <w:br/>
                            <w:t>Nederland</w:t>
                          </w:r>
                          <w:r w:rsidR="0014093E" w:rsidRPr="00AC132C">
                            <w:fldChar w:fldCharType="begin"/>
                          </w:r>
                          <w:r w:rsidR="0014093E" w:rsidRPr="00AC132C">
                            <w:instrText xml:space="preserve"> IF  </w:instrText>
                          </w:r>
                          <w:r w:rsidR="0014093E" w:rsidRPr="00AC132C">
                            <w:fldChar w:fldCharType="begin"/>
                          </w:r>
                          <w:r w:rsidR="0014093E" w:rsidRPr="00AC132C">
                            <w:instrText xml:space="preserve"> DOCPROPERTY "BZ_UseCountry" </w:instrText>
                          </w:r>
                          <w:r w:rsidR="0014093E" w:rsidRPr="00AC132C">
                            <w:fldChar w:fldCharType="separate"/>
                          </w:r>
                          <w:r w:rsidRPr="00AC132C">
                            <w:instrText>N</w:instrText>
                          </w:r>
                          <w:r w:rsidR="0014093E" w:rsidRPr="00AC132C">
                            <w:fldChar w:fldCharType="end"/>
                          </w:r>
                          <w:r w:rsidR="0014093E" w:rsidRPr="00AC132C">
                            <w:instrText>="Y" "</w:instrText>
                          </w:r>
                          <w:r w:rsidR="0014093E" w:rsidRPr="00AC132C">
                            <w:fldChar w:fldCharType="begin"/>
                          </w:r>
                          <w:r w:rsidR="0014093E" w:rsidRPr="00AC132C">
                            <w:instrText xml:space="preserve"> DOCPROPERTY "L_HomeCountry" </w:instrText>
                          </w:r>
                          <w:r w:rsidR="0014093E" w:rsidRPr="00AC132C">
                            <w:fldChar w:fldCharType="separate"/>
                          </w:r>
                          <w:r w:rsidR="0014093E" w:rsidRPr="00AC132C">
                            <w:instrText>Nederland</w:instrText>
                          </w:r>
                          <w:r w:rsidR="0014093E" w:rsidRPr="00AC132C">
                            <w:fldChar w:fldCharType="end"/>
                          </w:r>
                          <w:r w:rsidR="0014093E" w:rsidRPr="00AC132C">
                            <w:instrText>" ""</w:instrText>
                          </w:r>
                          <w:r w:rsidR="0014093E" w:rsidRPr="00AC132C">
                            <w:fldChar w:fldCharType="end"/>
                          </w:r>
                          <w:r w:rsidR="0014093E" w:rsidRPr="00AC132C">
                            <w:br/>
                          </w:r>
                          <w:r w:rsidR="00522E82" w:rsidRPr="00AC132C">
                            <w:t>www.rijksoverheid.nl</w:t>
                          </w:r>
                          <w:bookmarkStart w:id="28" w:name="bm_aministerie"/>
                          <w:bookmarkStart w:id="29" w:name="bm_adres"/>
                          <w:bookmarkStart w:id="30" w:name="_GoBack"/>
                          <w:bookmarkEnd w:id="27"/>
                          <w:bookmarkEnd w:id="30"/>
                          <w:r w:rsidR="0014093E" w:rsidRPr="00AC132C">
                            <w:rPr>
                              <w:vanish/>
                            </w:rPr>
                            <w:t xml:space="preserve"> </w:t>
                          </w:r>
                          <w:bookmarkEnd w:id="29"/>
                        </w:p>
                        <w:p w14:paraId="21A4F811" w14:textId="77777777" w:rsidR="0014093E" w:rsidRPr="00AC132C" w:rsidRDefault="0014093E" w:rsidP="00BC4AE3">
                          <w:pPr>
                            <w:pStyle w:val="Huisstijl-Adres"/>
                          </w:pPr>
                          <w:bookmarkStart w:id="31" w:name="bm_email"/>
                          <w:bookmarkEnd w:id="28"/>
                          <w:bookmarkEnd w:id="31"/>
                        </w:p>
                      </w:tc>
                    </w:tr>
                    <w:tr w:rsidR="0014093E" w:rsidRPr="00AC132C" w14:paraId="1E89B867" w14:textId="77777777">
                      <w:trPr>
                        <w:trHeight w:hRule="exact" w:val="200"/>
                      </w:trPr>
                      <w:tc>
                        <w:tcPr>
                          <w:tcW w:w="2160" w:type="dxa"/>
                          <w:shd w:val="clear" w:color="auto" w:fill="auto"/>
                        </w:tcPr>
                        <w:p w14:paraId="70A5AA78" w14:textId="77777777" w:rsidR="0014093E" w:rsidRPr="00AC132C" w:rsidRDefault="0014093E" w:rsidP="00BC4AE3"/>
                      </w:tc>
                    </w:tr>
                    <w:tr w:rsidR="0014093E" w:rsidRPr="00AC132C" w14:paraId="7BAA4D33" w14:textId="77777777">
                      <w:trPr>
                        <w:trHeight w:val="1740"/>
                      </w:trPr>
                      <w:tc>
                        <w:tcPr>
                          <w:tcW w:w="2160" w:type="dxa"/>
                          <w:shd w:val="clear" w:color="auto" w:fill="auto"/>
                        </w:tcPr>
                        <w:p w14:paraId="2474162B" w14:textId="77777777" w:rsidR="0014093E" w:rsidRPr="00AC132C" w:rsidRDefault="003C10E9" w:rsidP="00BC4AE3">
                          <w:pPr>
                            <w:pStyle w:val="Huisstijl-Kopje"/>
                          </w:pPr>
                          <w:fldSimple w:instr=" DOCPROPERTY  L_REFERENCE  \* MERGEFORMAT ">
                            <w:r w:rsidR="00AC132C" w:rsidRPr="00AC132C">
                              <w:t>Onze Referentie</w:t>
                            </w:r>
                          </w:fldSimple>
                        </w:p>
                        <w:p w14:paraId="148345CB" w14:textId="7D3880B4" w:rsidR="0014093E" w:rsidRPr="00AC132C" w:rsidRDefault="00AC132C" w:rsidP="00BC4AE3">
                          <w:pPr>
                            <w:pStyle w:val="Huisstijl-Gegeven"/>
                          </w:pPr>
                          <w:bookmarkStart w:id="32" w:name="bm_reference"/>
                          <w:r w:rsidRPr="00AC132C">
                            <w:t>MinBuZa-2015.</w:t>
                          </w:r>
                          <w:bookmarkEnd w:id="32"/>
                          <w:r w:rsidR="00962B01">
                            <w:t>690030</w:t>
                          </w:r>
                        </w:p>
                        <w:p w14:paraId="0B192BE1" w14:textId="77777777" w:rsidR="0014093E" w:rsidRPr="00AC132C" w:rsidRDefault="00991636" w:rsidP="00BC4AE3">
                          <w:pPr>
                            <w:pStyle w:val="Huisstijl-Kopje"/>
                            <w:rPr>
                              <w:vanish/>
                            </w:rPr>
                          </w:pPr>
                          <w:r w:rsidRPr="00AC132C">
                            <w:rPr>
                              <w:vanish/>
                            </w:rPr>
                            <w:fldChar w:fldCharType="begin"/>
                          </w:r>
                          <w:r w:rsidRPr="00AC132C">
                            <w:rPr>
                              <w:vanish/>
                            </w:rPr>
                            <w:instrText xml:space="preserve"> DOCPROPERTY  L_YREFERENCE  \* MERGEFORMAT </w:instrText>
                          </w:r>
                          <w:r w:rsidRPr="00AC132C">
                            <w:rPr>
                              <w:vanish/>
                            </w:rPr>
                            <w:fldChar w:fldCharType="separate"/>
                          </w:r>
                          <w:r w:rsidR="00AC132C" w:rsidRPr="00AC132C">
                            <w:rPr>
                              <w:vanish/>
                            </w:rPr>
                            <w:t>Uw Referentie</w:t>
                          </w:r>
                          <w:r w:rsidRPr="00AC132C">
                            <w:rPr>
                              <w:vanish/>
                            </w:rPr>
                            <w:fldChar w:fldCharType="end"/>
                          </w:r>
                        </w:p>
                        <w:p w14:paraId="5FB513E1" w14:textId="77777777" w:rsidR="0014093E" w:rsidRPr="00AC132C" w:rsidRDefault="0014093E" w:rsidP="00BC4AE3">
                          <w:pPr>
                            <w:pStyle w:val="Huisstijl-Gegeven"/>
                            <w:rPr>
                              <w:vanish/>
                            </w:rPr>
                          </w:pPr>
                          <w:bookmarkStart w:id="33" w:name="bm_nummer"/>
                          <w:bookmarkEnd w:id="33"/>
                        </w:p>
                        <w:p w14:paraId="40C880F8" w14:textId="77777777" w:rsidR="0014093E" w:rsidRPr="00AC132C" w:rsidRDefault="00991636" w:rsidP="007F2529">
                          <w:pPr>
                            <w:pStyle w:val="Huisstijl-Kopje"/>
                            <w:rPr>
                              <w:vanish/>
                            </w:rPr>
                          </w:pPr>
                          <w:r w:rsidRPr="00AC132C">
                            <w:rPr>
                              <w:vanish/>
                            </w:rPr>
                            <w:fldChar w:fldCharType="begin"/>
                          </w:r>
                          <w:r w:rsidRPr="00AC132C">
                            <w:rPr>
                              <w:vanish/>
                            </w:rPr>
                            <w:instrText xml:space="preserve"> DOCPROPERTY  L_ENCLOSURES  \* MERGEFORMAT </w:instrText>
                          </w:r>
                          <w:r w:rsidRPr="00AC132C">
                            <w:rPr>
                              <w:vanish/>
                            </w:rPr>
                            <w:fldChar w:fldCharType="separate"/>
                          </w:r>
                          <w:r w:rsidR="00AC132C" w:rsidRPr="00AC132C">
                            <w:rPr>
                              <w:vanish/>
                            </w:rPr>
                            <w:t>Bijlage(n)</w:t>
                          </w:r>
                          <w:r w:rsidRPr="00AC132C">
                            <w:rPr>
                              <w:vanish/>
                            </w:rPr>
                            <w:fldChar w:fldCharType="end"/>
                          </w:r>
                        </w:p>
                        <w:p w14:paraId="670888F3" w14:textId="77777777" w:rsidR="0014093E" w:rsidRPr="00AC132C" w:rsidRDefault="0014093E" w:rsidP="00BC4AE3">
                          <w:pPr>
                            <w:pStyle w:val="Huisstijl-Gegeven"/>
                            <w:rPr>
                              <w:vanish/>
                            </w:rPr>
                          </w:pPr>
                          <w:bookmarkStart w:id="34" w:name="bm_enclosures"/>
                          <w:bookmarkEnd w:id="34"/>
                        </w:p>
                        <w:p w14:paraId="4D7AD0D5" w14:textId="77777777" w:rsidR="0014093E" w:rsidRPr="00AC132C" w:rsidRDefault="0014093E" w:rsidP="00BC4AE3">
                          <w:pPr>
                            <w:pStyle w:val="Huisstijl-Gegeven"/>
                          </w:pPr>
                        </w:p>
                      </w:tc>
                    </w:tr>
                    <w:tr w:rsidR="0014093E" w:rsidRPr="00AC132C" w14:paraId="44D58B9E" w14:textId="77777777">
                      <w:trPr>
                        <w:trHeight w:val="930"/>
                      </w:trPr>
                      <w:tc>
                        <w:tcPr>
                          <w:tcW w:w="2160" w:type="dxa"/>
                          <w:shd w:val="clear" w:color="auto" w:fill="auto"/>
                        </w:tcPr>
                        <w:p w14:paraId="4F6084DA" w14:textId="77777777" w:rsidR="0014093E" w:rsidRPr="00AC132C" w:rsidRDefault="0014093E" w:rsidP="000A174A">
                          <w:pPr>
                            <w:pStyle w:val="Huisstijl-Voorwaarden"/>
                          </w:pPr>
                        </w:p>
                      </w:tc>
                    </w:tr>
                  </w:tbl>
                  <w:p w14:paraId="4F59FFDE" w14:textId="77777777" w:rsidR="0014093E" w:rsidRPr="00AC132C"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4E2E8AAC" w14:textId="77777777" w:rsidTr="00733C20">
      <w:trPr>
        <w:trHeight w:hRule="exact" w:val="323"/>
      </w:trPr>
      <w:tc>
        <w:tcPr>
          <w:tcW w:w="7520" w:type="dxa"/>
          <w:shd w:val="clear" w:color="auto" w:fill="auto"/>
        </w:tcPr>
        <w:p w14:paraId="1DD6A2C1" w14:textId="77777777" w:rsidR="0014093E" w:rsidRPr="00BC3B53" w:rsidRDefault="0014093E" w:rsidP="00717318">
          <w:pPr>
            <w:pStyle w:val="Huisstijl-NAW"/>
          </w:pPr>
        </w:p>
      </w:tc>
    </w:tr>
    <w:tr w:rsidR="0014093E" w14:paraId="56630077" w14:textId="77777777">
      <w:trPr>
        <w:cantSplit/>
        <w:trHeight w:hRule="exact" w:val="2440"/>
      </w:trPr>
      <w:tc>
        <w:tcPr>
          <w:tcW w:w="7520" w:type="dxa"/>
          <w:shd w:val="clear" w:color="auto" w:fill="auto"/>
        </w:tcPr>
        <w:p w14:paraId="6A8ACA0A" w14:textId="77777777" w:rsidR="008C5110" w:rsidRPr="003B4CA4" w:rsidRDefault="008C5110" w:rsidP="008C5110">
          <w:pPr>
            <w:pStyle w:val="Huisstijl-NAW"/>
          </w:pPr>
          <w:r w:rsidRPr="003B4CA4">
            <w:t xml:space="preserve">Aan de </w:t>
          </w:r>
          <w:fldSimple w:instr=" DOCPROPERTY  bz_geadresseerden  \* MERGEFORMAT ">
            <w:r w:rsidR="00AC132C" w:rsidRPr="00AC132C">
              <w:rPr>
                <w:bCs/>
              </w:rPr>
              <w:t>Voorzitter</w:t>
            </w:r>
          </w:fldSimple>
          <w:r w:rsidRPr="003B4CA4">
            <w:t xml:space="preserve"> van de</w:t>
          </w:r>
          <w:r w:rsidRPr="003B4CA4">
            <w:br/>
          </w:r>
          <w:fldSimple w:instr=" DOCPROPERTY  bz_kamernr  \* MERGEFORMAT ">
            <w:r w:rsidR="00AC132C" w:rsidRPr="00AC132C">
              <w:rPr>
                <w:bCs/>
              </w:rPr>
              <w:t>Tweede</w:t>
            </w:r>
          </w:fldSimple>
          <w:r w:rsidRPr="003B4CA4">
            <w:t xml:space="preserve"> Kamer der Staten-Generaal</w:t>
          </w:r>
        </w:p>
        <w:p w14:paraId="6975CE80" w14:textId="77777777" w:rsidR="008C5110" w:rsidRPr="003B4CA4" w:rsidRDefault="008C5110" w:rsidP="008C5110">
          <w:pPr>
            <w:pStyle w:val="Huisstijl-NAW"/>
            <w:rPr>
              <w:lang w:val="en-US"/>
            </w:rPr>
          </w:pPr>
          <w:r w:rsidRPr="003B4CA4">
            <w:t xml:space="preserve">Binnenhof </w:t>
          </w:r>
          <w:fldSimple w:instr=" DOCPROPERTY  bz_adres_huisnummer  \* MERGEFORMAT ">
            <w:r w:rsidR="00AC132C" w:rsidRPr="00AC132C">
              <w:rPr>
                <w:bCs/>
                <w:lang w:val="en-US"/>
              </w:rPr>
              <w:t>4</w:t>
            </w:r>
          </w:fldSimple>
        </w:p>
        <w:p w14:paraId="678001C7" w14:textId="77777777" w:rsidR="008C5110" w:rsidRPr="003B4CA4" w:rsidRDefault="008C5110"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34D1241B" w14:textId="77777777" w:rsidR="0014093E" w:rsidRPr="008C5110" w:rsidRDefault="0014093E" w:rsidP="008C5110">
          <w:pPr>
            <w:jc w:val="center"/>
          </w:pPr>
        </w:p>
      </w:tc>
    </w:tr>
    <w:tr w:rsidR="0014093E" w14:paraId="6FBBC242" w14:textId="77777777">
      <w:trPr>
        <w:trHeight w:hRule="exact" w:val="400"/>
      </w:trPr>
      <w:tc>
        <w:tcPr>
          <w:tcW w:w="7520" w:type="dxa"/>
          <w:shd w:val="clear" w:color="auto" w:fill="auto"/>
        </w:tcPr>
        <w:p w14:paraId="2F15BB36"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6C8077DF" w14:textId="77777777">
      <w:trPr>
        <w:trHeight w:val="240"/>
      </w:trPr>
      <w:tc>
        <w:tcPr>
          <w:tcW w:w="7520" w:type="dxa"/>
          <w:shd w:val="clear" w:color="auto" w:fill="auto"/>
        </w:tcPr>
        <w:p w14:paraId="11184E4C" w14:textId="6403D70E" w:rsidR="0014093E" w:rsidRPr="00035E67" w:rsidRDefault="0014093E" w:rsidP="006F7E80">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AC132C">
            <w:rPr>
              <w:rFonts w:cs="Verdana"/>
              <w:szCs w:val="18"/>
            </w:rPr>
            <w:t>Datum</w:t>
          </w:r>
          <w:r>
            <w:rPr>
              <w:rFonts w:cs="Verdana"/>
              <w:szCs w:val="18"/>
            </w:rPr>
            <w:fldChar w:fldCharType="end"/>
          </w:r>
          <w:r>
            <w:rPr>
              <w:rFonts w:cs="Verdana"/>
              <w:szCs w:val="18"/>
            </w:rPr>
            <w:tab/>
          </w:r>
          <w:bookmarkStart w:id="35" w:name="bm_date"/>
          <w:r w:rsidR="006F7E80">
            <w:rPr>
              <w:rFonts w:cs="Verdana"/>
              <w:szCs w:val="18"/>
            </w:rPr>
            <w:t>10</w:t>
          </w:r>
          <w:r w:rsidR="00AC132C">
            <w:rPr>
              <w:rFonts w:cs="Verdana"/>
              <w:szCs w:val="18"/>
            </w:rPr>
            <w:t xml:space="preserve"> december 2015</w:t>
          </w:r>
          <w:bookmarkEnd w:id="35"/>
        </w:p>
      </w:tc>
    </w:tr>
    <w:tr w:rsidR="0014093E" w:rsidRPr="001F182C" w14:paraId="30390167" w14:textId="77777777" w:rsidTr="00E57A81">
      <w:trPr>
        <w:trHeight w:val="476"/>
      </w:trPr>
      <w:tc>
        <w:tcPr>
          <w:tcW w:w="7520" w:type="dxa"/>
          <w:shd w:val="clear" w:color="auto" w:fill="auto"/>
        </w:tcPr>
        <w:p w14:paraId="1783A40B" w14:textId="77777777" w:rsidR="0014093E" w:rsidRPr="001F182C" w:rsidRDefault="0014093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AC132C">
            <w:t>Betreft</w:t>
          </w:r>
          <w:r>
            <w:rPr>
              <w:lang w:val="en-GB"/>
            </w:rPr>
            <w:fldChar w:fldCharType="end"/>
          </w:r>
          <w:r w:rsidRPr="001F182C">
            <w:tab/>
          </w:r>
          <w:bookmarkStart w:id="36" w:name="bm_subject"/>
          <w:r w:rsidR="00AC132C">
            <w:t>Schriftelijk overleg Raad Buitenlandse Zaken van 14 december 2015</w:t>
          </w:r>
          <w:bookmarkEnd w:id="36"/>
        </w:p>
      </w:tc>
    </w:tr>
  </w:tbl>
  <w:p w14:paraId="15F7AA3B" w14:textId="77777777" w:rsidR="0014093E" w:rsidRDefault="0014093E" w:rsidP="00BC4AE3">
    <w:pPr>
      <w:pStyle w:val="Header"/>
    </w:pPr>
  </w:p>
  <w:p w14:paraId="594A5CCB"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2C"/>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10E9"/>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6F7E80"/>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2B01"/>
    <w:rsid w:val="009639E4"/>
    <w:rsid w:val="0096431B"/>
    <w:rsid w:val="009718F9"/>
    <w:rsid w:val="00973C3C"/>
    <w:rsid w:val="00975112"/>
    <w:rsid w:val="00980E06"/>
    <w:rsid w:val="00985AD1"/>
    <w:rsid w:val="00986981"/>
    <w:rsid w:val="00991636"/>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132C"/>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4ECC"/>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0C7C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C95D7455-980E-40C3-B303-8F10AE0D5730}">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97a7b5b3-1deb-4e4a-a31c-d0d293eddb97"/>
    <ds:schemaRef ds:uri="http://www.w3.org/XML/1998/namespace"/>
  </ds:schemaRefs>
</ds:datastoreItem>
</file>

<file path=docProps/app.xml><?xml version="1.0" encoding="utf-8"?>
<ap:Properties xmlns:vt="http://schemas.openxmlformats.org/officeDocument/2006/docPropsVTypes" xmlns:ap="http://schemas.openxmlformats.org/officeDocument/2006/extended-properties">
  <ap:Pages>1</ap:Pages>
  <ap:Words>54</ap:Words>
  <ap:Characters>309</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2015-12-10T14:17:00.0000000Z</dcterms:created>
  <dcterms:modified xsi:type="dcterms:W3CDTF">2015-12-10T14:18:00.0000000Z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Elisabeth Groenewegen</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26</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Raad Buitenlandse Zaken van 14 december 2015</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december 2015</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Elisabeth Groenewegen</vt:lpwstr>
  </property>
  <property fmtid="{D5CDD505-2E9C-101B-9397-08002B2CF9AE}" pid="50" name="SIG_PHONE">
    <vt:lpwstr>070 - 3484251</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MinBuZa-2015.</vt:lpwstr>
  </property>
  <property fmtid="{D5CDD505-2E9C-101B-9397-08002B2CF9AE}" pid="55" name="bz_nummer">
    <vt:lpwstr/>
  </property>
  <property fmtid="{D5CDD505-2E9C-101B-9397-08002B2CF9AE}" pid="56" name="bz_partij">
    <vt:lpwstr/>
  </property>
  <property fmtid="{D5CDD505-2E9C-101B-9397-08002B2CF9AE}" pid="57" name="ContentTypeId">
    <vt:lpwstr>0x01010009653D5E147B4A4F87D1428CB705C618</vt:lpwstr>
  </property>
  <property fmtid="{D5CDD505-2E9C-101B-9397-08002B2CF9AE}" pid="58" name="Land0">
    <vt:lpwstr/>
  </property>
  <property fmtid="{D5CDD505-2E9C-101B-9397-08002B2CF9AE}" pid="59" name="Forum">
    <vt:lpwstr/>
  </property>
</Properties>
</file>