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BB3E1F" w:rsidTr="00BB3E1F">
        <w:trPr>
          <w:trHeight w:val="289" w:hRule="exact"/>
        </w:trPr>
        <w:tc>
          <w:tcPr>
            <w:tcW w:w="929" w:type="dxa"/>
          </w:tcPr>
          <w:p w:rsidRPr="00434042" w:rsidR="00BB3E1F" w:rsidP="00BB3E1F" w:rsidRDefault="00BB3E1F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BB3E1F" w:rsidP="000A54E7" w:rsidRDefault="00BB3E1F">
            <w:r>
              <w:t>10 december 2015</w:t>
            </w:r>
          </w:p>
        </w:tc>
      </w:tr>
      <w:tr w:rsidRPr="00434042" w:rsidR="00BB3E1F" w:rsidTr="00BB3E1F">
        <w:trPr>
          <w:trHeight w:val="368"/>
        </w:trPr>
        <w:tc>
          <w:tcPr>
            <w:tcW w:w="929" w:type="dxa"/>
          </w:tcPr>
          <w:p w:rsidR="00BB3E1F" w:rsidP="00BB3E1F" w:rsidRDefault="00BB3E1F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BB3E1F" w:rsidP="000A54E7" w:rsidRDefault="00BB3E1F">
            <w:r>
              <w:t>Antwoord Kamervragen 2e suppletoire begroting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B3E1F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B3E1F" w:rsidP="00BB3E1F" w:rsidRDefault="00BB3E1F">
            <w:r>
              <w:t>de Voorzitter van de Tweede Kamer der Staten-Generaal</w:t>
            </w:r>
          </w:p>
          <w:p w:rsidR="00BB3E1F" w:rsidP="00BB3E1F" w:rsidRDefault="00BB3E1F">
            <w:r>
              <w:t xml:space="preserve">Postbus 20018 </w:t>
            </w:r>
          </w:p>
          <w:p w:rsidR="00BB3E1F" w:rsidP="00BB3E1F" w:rsidRDefault="00BB3E1F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BB3E1F" w:rsidTr="00461257">
        <w:tc>
          <w:tcPr>
            <w:tcW w:w="2160" w:type="dxa"/>
          </w:tcPr>
          <w:p w:rsidRPr="004E6BCF" w:rsidR="00BB3E1F" w:rsidP="00BB3E1F" w:rsidRDefault="00BB3E1F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BB3E1F" w:rsidP="00BB3E1F" w:rsidRDefault="00BB3E1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BB3E1F" w:rsidP="00BB3E1F" w:rsidRDefault="00BB3E1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BB3E1F" w:rsidP="00BB3E1F" w:rsidRDefault="00BB3E1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BB3E1F" w:rsidP="00BB3E1F" w:rsidRDefault="00BB3E1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BB3E1F" w:rsidP="00BB3E1F" w:rsidRDefault="00BB3E1F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BB3E1F" w:rsidP="00461257" w:rsidRDefault="00BB3E1F">
            <w:pPr>
              <w:spacing w:line="180" w:lineRule="exact"/>
              <w:rPr>
                <w:sz w:val="13"/>
                <w:szCs w:val="13"/>
              </w:rPr>
            </w:pPr>
            <w:bookmarkStart w:name="_GoBack" w:id="0"/>
            <w:bookmarkEnd w:id="0"/>
          </w:p>
        </w:tc>
      </w:tr>
      <w:tr w:rsidRPr="005819CE" w:rsidR="00BB3E1F" w:rsidTr="00461257">
        <w:trPr>
          <w:trHeight w:val="200" w:hRule="exact"/>
        </w:trPr>
        <w:tc>
          <w:tcPr>
            <w:tcW w:w="2160" w:type="dxa"/>
          </w:tcPr>
          <w:p w:rsidRPr="00356D2B" w:rsidR="00BB3E1F" w:rsidP="00461257" w:rsidRDefault="00BB3E1F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BB3E1F" w:rsidTr="00461257">
        <w:trPr>
          <w:trHeight w:val="450"/>
        </w:trPr>
        <w:tc>
          <w:tcPr>
            <w:tcW w:w="2160" w:type="dxa"/>
          </w:tcPr>
          <w:p w:rsidR="00BB3E1F" w:rsidP="00BB3E1F" w:rsidRDefault="00BB3E1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BB3E1F" w:rsidP="00461257" w:rsidRDefault="00BB3E1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863174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BB3E1F" w:rsidTr="00461257">
        <w:trPr>
          <w:trHeight w:val="135"/>
        </w:trPr>
        <w:tc>
          <w:tcPr>
            <w:tcW w:w="2160" w:type="dxa"/>
          </w:tcPr>
          <w:p w:rsidR="00BB3E1F" w:rsidP="00BB3E1F" w:rsidRDefault="00BB3E1F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BB3E1F" w:rsidP="00BB3E1F" w:rsidRDefault="00BB3E1F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10 </w:t>
            </w:r>
            <w:proofErr w:type="spellStart"/>
            <w:r>
              <w:rPr>
                <w:sz w:val="13"/>
                <w:szCs w:val="13"/>
                <w:lang w:val="en-US"/>
              </w:rPr>
              <w:t>december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2015</w:t>
            </w:r>
          </w:p>
        </w:tc>
      </w:tr>
      <w:tr w:rsidRPr="005819CE" w:rsidR="00BB3E1F" w:rsidTr="00461257">
        <w:trPr>
          <w:trHeight w:val="113"/>
        </w:trPr>
        <w:tc>
          <w:tcPr>
            <w:tcW w:w="2160" w:type="dxa"/>
          </w:tcPr>
          <w:p w:rsidRPr="00D86CC6" w:rsidR="00BB3E1F" w:rsidP="00BB3E1F" w:rsidRDefault="00BB3E1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BB3E1F" w:rsidP="00461257" w:rsidRDefault="00BB3E1F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BB3E1F" w:rsidR="00BB3E1F" w:rsidP="00BB3E1F" w:rsidRDefault="00BB3E1F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  <w:r w:rsidRPr="00BB3E1F">
        <w:rPr>
          <w:rFonts w:ascii="Verdana" w:hAnsi="Verdana"/>
          <w:color w:val="auto"/>
          <w:sz w:val="18"/>
          <w:szCs w:val="18"/>
        </w:rPr>
        <w:t>Hierbij zend ik u, mede namens de staatssecretaris van Onderwijs, Cultuur en Wetenschap, de antwoorden op de Kamervragen over de 2</w:t>
      </w:r>
      <w:r w:rsidRPr="00BB3E1F">
        <w:rPr>
          <w:rFonts w:ascii="Verdana" w:hAnsi="Verdana"/>
          <w:color w:val="auto"/>
          <w:sz w:val="18"/>
          <w:szCs w:val="18"/>
          <w:vertAlign w:val="superscript"/>
        </w:rPr>
        <w:t>e</w:t>
      </w:r>
      <w:r w:rsidRPr="00BB3E1F">
        <w:rPr>
          <w:rFonts w:ascii="Verdana" w:hAnsi="Verdana"/>
          <w:color w:val="auto"/>
          <w:sz w:val="18"/>
          <w:szCs w:val="18"/>
        </w:rPr>
        <w:t xml:space="preserve"> suppletoire begroting 2015 van het ministerie van Onderwijs, Cultuur en Wetenschap </w:t>
      </w:r>
    </w:p>
    <w:p w:rsidR="00BB3E1F" w:rsidP="00BB3E1F" w:rsidRDefault="00BB3E1F">
      <w:pPr>
        <w:pStyle w:val="Default"/>
        <w:rPr>
          <w:color w:val="auto"/>
          <w:sz w:val="18"/>
          <w:szCs w:val="18"/>
        </w:rPr>
      </w:pPr>
    </w:p>
    <w:p w:rsidR="00BB3E1F" w:rsidP="00BB3E1F" w:rsidRDefault="00BB3E1F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BB3E1F" w:rsidP="00BB3E1F" w:rsidRDefault="00BB3E1F">
      <w:pPr>
        <w:rPr>
          <w:szCs w:val="20"/>
        </w:rPr>
      </w:pPr>
    </w:p>
    <w:p w:rsidR="00BB3E1F" w:rsidP="00BB3E1F" w:rsidRDefault="00BB3E1F">
      <w:pPr>
        <w:rPr>
          <w:szCs w:val="20"/>
        </w:rPr>
      </w:pPr>
    </w:p>
    <w:p w:rsidR="00BB3E1F" w:rsidP="00BB3E1F" w:rsidRDefault="00BB3E1F">
      <w:pPr>
        <w:rPr>
          <w:szCs w:val="20"/>
        </w:rPr>
      </w:pPr>
    </w:p>
    <w:p w:rsidR="00BB3E1F" w:rsidP="00BB3E1F" w:rsidRDefault="00BB3E1F">
      <w:pPr>
        <w:rPr>
          <w:szCs w:val="20"/>
        </w:rPr>
      </w:pPr>
    </w:p>
    <w:p w:rsidR="00BB3E1F" w:rsidP="00BB3E1F" w:rsidRDefault="00BB3E1F">
      <w:pPr>
        <w:rPr>
          <w:szCs w:val="20"/>
        </w:rPr>
      </w:pPr>
    </w:p>
    <w:p w:rsidRPr="006A0C96" w:rsidR="00BB3E1F" w:rsidP="00BB3E1F" w:rsidRDefault="00BB3E1F">
      <w:pPr>
        <w:pStyle w:val="standaard-tekst"/>
      </w:pPr>
      <w:r w:rsidRPr="00581A9D">
        <w:rPr>
          <w:sz w:val="18"/>
          <w:szCs w:val="18"/>
        </w:rPr>
        <w:t>dr. Jet Bussemaker</w:t>
      </w:r>
    </w:p>
    <w:p w:rsidRPr="00263FD6" w:rsidR="00692BA9" w:rsidP="00263FD6" w:rsidRDefault="0049501A">
      <w:r>
        <w:br w:type="page"/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1F" w:rsidRDefault="00BB3E1F">
      <w:r>
        <w:separator/>
      </w:r>
    </w:p>
    <w:p w:rsidR="00BB3E1F" w:rsidRDefault="00BB3E1F"/>
  </w:endnote>
  <w:endnote w:type="continuationSeparator" w:id="0">
    <w:p w:rsidR="00BB3E1F" w:rsidRDefault="00BB3E1F">
      <w:r>
        <w:continuationSeparator/>
      </w:r>
    </w:p>
    <w:p w:rsidR="00BB3E1F" w:rsidRDefault="00BB3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B3E1F" w:rsidP="00BB3E1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77790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77790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B3E1F" w:rsidP="00BB3E1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77790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77790">
            <w:rPr>
              <w:szCs w:val="13"/>
            </w:rPr>
            <w:t>2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1F" w:rsidRDefault="00BB3E1F">
      <w:r>
        <w:separator/>
      </w:r>
    </w:p>
    <w:p w:rsidR="00BB3E1F" w:rsidRDefault="00BB3E1F"/>
  </w:footnote>
  <w:footnote w:type="continuationSeparator" w:id="0">
    <w:p w:rsidR="00BB3E1F" w:rsidRDefault="00BB3E1F">
      <w:r>
        <w:continuationSeparator/>
      </w:r>
    </w:p>
    <w:p w:rsidR="00BB3E1F" w:rsidRDefault="00BB3E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BB3E1F" w:rsidP="00BB3E1F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4E5E6F">
            <w:rPr>
              <w:sz w:val="13"/>
              <w:szCs w:val="13"/>
            </w:rPr>
            <w:t>863174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BB3E1F" w:rsidRDefault="00BB3E1F" w:rsidP="00BB3E1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1002" name="Afbeelding 1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B3E1F" w:rsidRPr="00543A0D" w:rsidRDefault="00BB3E1F" w:rsidP="00BB3E1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BB3E1F" w:rsidP="00BB3E1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drs. M.A.M. Smits van Wae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DC3C5CBFBAED4205B4DC4D90A9F4FE88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Kamervragen 2e suppletoire begroting&quot;/&gt;&lt;Field id=&quot;79EF07FF29B04ACD90F5BFF4D325E8A4&quot; description=&quot;Datum document&quot; mappedto=&quot;OCW_DATE&quot; value=&quot;12/10/2015 1:04:07 P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12/10/2015 1:04:07 P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BB3E1F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5E6F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7790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3E1F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BB3E1F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BB3E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BB3E1F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BB3E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89</ap:Words>
  <ap:Characters>603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2015-12-10T12:09:00.0000000Z</lastPrinted>
  <dcterms:created xsi:type="dcterms:W3CDTF">2015-12-10T13:11:00.0000000Z</dcterms:created>
  <dcterms:modified xsi:type="dcterms:W3CDTF">2015-12-10T13:11:00.0000000Z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863174</vt:lpwstr>
  </property>
  <property fmtid="{D5CDD505-2E9C-101B-9397-08002B2CF9AE}" pid="3" name="ContentTypeId">
    <vt:lpwstr>0x01010009653D5E147B4A4F87D1428CB705C618</vt:lpwstr>
  </property>
</Properties>
</file>