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08" w:rsidRDefault="00017511">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1E2476EA" wp14:anchorId="3AD52620">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7511" w:rsidRDefault="0001751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017511" w:rsidRDefault="0001751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606F08">
        <w:tc>
          <w:tcPr>
            <w:tcW w:w="0" w:type="auto"/>
          </w:tcPr>
          <w:p w:rsidR="00606F08" w:rsidRDefault="00017511">
            <w:bookmarkStart w:name="woordmerk" w:id="1"/>
            <w:bookmarkStart w:name="woordmerk_bk" w:id="2"/>
            <w:bookmarkEnd w:id="1"/>
            <w:r>
              <w:rPr>
                <w:noProof/>
              </w:rPr>
              <w:drawing>
                <wp:inline distT="0" distB="0" distL="0" distR="0" wp14:anchorId="77F2A7F3" wp14:editId="33221747">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240EB1">
              <w:fldChar w:fldCharType="begin"/>
            </w:r>
            <w:r w:rsidR="00240EB1">
              <w:instrText xml:space="preserve"> DOCPROPERTY woordmerk </w:instrText>
            </w:r>
            <w:r w:rsidR="00240EB1">
              <w:fldChar w:fldCharType="end"/>
            </w:r>
          </w:p>
        </w:tc>
      </w:tr>
    </w:tbl>
    <w:p w:rsidR="00606F08" w:rsidRDefault="00606F08">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606F08">
        <w:trPr>
          <w:trHeight w:val="306" w:hRule="exact"/>
        </w:trPr>
        <w:tc>
          <w:tcPr>
            <w:tcW w:w="7512" w:type="dxa"/>
            <w:gridSpan w:val="2"/>
          </w:tcPr>
          <w:p w:rsidR="00606F08" w:rsidRDefault="00240EB1">
            <w:pPr>
              <w:pStyle w:val="Huisstijl-Retouradres"/>
            </w:pPr>
            <w:r>
              <w:fldChar w:fldCharType="begin"/>
            </w:r>
            <w:r>
              <w:instrText xml:space="preserve"> DOCPROPERTY retouradres </w:instrText>
            </w:r>
            <w:r>
              <w:fldChar w:fldCharType="separate"/>
            </w:r>
            <w:r w:rsidR="00017511">
              <w:t>&gt; Retouradres Postbus 20301 2500 EH  Den Haag</w:t>
            </w:r>
            <w:r>
              <w:fldChar w:fldCharType="end"/>
            </w:r>
          </w:p>
        </w:tc>
      </w:tr>
      <w:tr w:rsidR="00606F08">
        <w:trPr>
          <w:cantSplit/>
          <w:trHeight w:val="85" w:hRule="exact"/>
        </w:trPr>
        <w:tc>
          <w:tcPr>
            <w:tcW w:w="7512" w:type="dxa"/>
            <w:gridSpan w:val="2"/>
          </w:tcPr>
          <w:p w:rsidR="00606F08" w:rsidRDefault="00606F08">
            <w:pPr>
              <w:pStyle w:val="Huisstijl-Rubricering"/>
            </w:pPr>
          </w:p>
        </w:tc>
      </w:tr>
      <w:tr w:rsidR="00606F08">
        <w:trPr>
          <w:cantSplit/>
          <w:trHeight w:val="187" w:hRule="exact"/>
        </w:trPr>
        <w:tc>
          <w:tcPr>
            <w:tcW w:w="7512" w:type="dxa"/>
            <w:gridSpan w:val="2"/>
          </w:tcPr>
          <w:p w:rsidR="00606F08" w:rsidRDefault="00240EB1">
            <w:pPr>
              <w:pStyle w:val="Huisstijl-Rubricering"/>
            </w:pPr>
            <w:r>
              <w:fldChar w:fldCharType="begin"/>
            </w:r>
            <w:r>
              <w:instrText xml:space="preserve"> DOCPROPERTY rubricering </w:instrText>
            </w:r>
            <w:r>
              <w:fldChar w:fldCharType="end"/>
            </w:r>
          </w:p>
        </w:tc>
      </w:tr>
      <w:tr w:rsidR="00606F08">
        <w:trPr>
          <w:cantSplit/>
          <w:trHeight w:val="2166" w:hRule="exact"/>
        </w:trPr>
        <w:tc>
          <w:tcPr>
            <w:tcW w:w="7512" w:type="dxa"/>
            <w:gridSpan w:val="2"/>
          </w:tcPr>
          <w:p w:rsidR="00646A2F" w:rsidRDefault="00240EB1">
            <w:pPr>
              <w:pStyle w:val="adres"/>
            </w:pPr>
            <w:r>
              <w:fldChar w:fldCharType="begin"/>
            </w:r>
            <w:r>
              <w:instrText xml:space="preserve"> DOCVARIABLE adres *\MERGEFORMAT </w:instrText>
            </w:r>
            <w:r>
              <w:fldChar w:fldCharType="separate"/>
            </w:r>
            <w:r w:rsidR="00017511">
              <w:t xml:space="preserve">Aan de Voorzitter van de Tweede Kamer </w:t>
            </w:r>
          </w:p>
          <w:p w:rsidR="00017511" w:rsidRDefault="00017511">
            <w:pPr>
              <w:pStyle w:val="adres"/>
            </w:pPr>
            <w:r>
              <w:t>der Staten-Generaal</w:t>
            </w:r>
          </w:p>
          <w:p w:rsidR="00017511" w:rsidRDefault="00017511">
            <w:pPr>
              <w:pStyle w:val="adres"/>
            </w:pPr>
            <w:r>
              <w:t>Postbus 20018</w:t>
            </w:r>
          </w:p>
          <w:p w:rsidR="00606F08" w:rsidRDefault="00017511">
            <w:pPr>
              <w:pStyle w:val="adres"/>
            </w:pPr>
            <w:r>
              <w:t>2500 EA  DEN HAAG</w:t>
            </w:r>
            <w:r w:rsidR="00240EB1">
              <w:fldChar w:fldCharType="end"/>
            </w:r>
          </w:p>
          <w:p w:rsidR="00606F08" w:rsidRDefault="00240EB1">
            <w:pPr>
              <w:pStyle w:val="kixcode"/>
            </w:pPr>
            <w:r>
              <w:fldChar w:fldCharType="begin"/>
            </w:r>
            <w:r>
              <w:instrText xml:space="preserve"> DOCPROPERTY kix </w:instrText>
            </w:r>
            <w:r>
              <w:fldChar w:fldCharType="end"/>
            </w:r>
          </w:p>
          <w:p w:rsidR="00606F08" w:rsidRDefault="00606F08">
            <w:pPr>
              <w:pStyle w:val="kixcode"/>
            </w:pPr>
          </w:p>
        </w:tc>
      </w:tr>
      <w:tr w:rsidR="00606F08">
        <w:trPr>
          <w:trHeight w:val="465" w:hRule="exact"/>
        </w:trPr>
        <w:tc>
          <w:tcPr>
            <w:tcW w:w="7512" w:type="dxa"/>
            <w:gridSpan w:val="2"/>
          </w:tcPr>
          <w:p w:rsidR="00606F08" w:rsidRDefault="00606F08">
            <w:pPr>
              <w:pStyle w:val="broodtekst"/>
            </w:pPr>
          </w:p>
        </w:tc>
      </w:tr>
      <w:tr w:rsidR="00606F08">
        <w:trPr>
          <w:trHeight w:val="238" w:hRule="exact"/>
        </w:trPr>
        <w:tc>
          <w:tcPr>
            <w:tcW w:w="1099" w:type="dxa"/>
          </w:tcPr>
          <w:p w:rsidR="00606F08" w:rsidRDefault="009914D3">
            <w:pPr>
              <w:pStyle w:val="datumonderwerp"/>
              <w:tabs>
                <w:tab w:val="clear" w:pos="794"/>
                <w:tab w:val="left" w:pos="1092"/>
              </w:tabs>
              <w:ind w:left="1140" w:hanging="1140"/>
            </w:pPr>
            <w:r>
              <w:fldChar w:fldCharType="begin"/>
            </w:r>
            <w:r>
              <w:instrText xml:space="preserve"> DOCPROPERTY _datum </w:instrText>
            </w:r>
            <w:r>
              <w:fldChar w:fldCharType="separate"/>
            </w:r>
            <w:r w:rsidR="00017511">
              <w:t>Datum</w:t>
            </w:r>
            <w:r>
              <w:fldChar w:fldCharType="end"/>
            </w:r>
          </w:p>
        </w:tc>
        <w:tc>
          <w:tcPr>
            <w:tcW w:w="6413" w:type="dxa"/>
          </w:tcPr>
          <w:p w:rsidR="00606F08" w:rsidP="0009294E" w:rsidRDefault="00DB5FFE">
            <w:pPr>
              <w:pStyle w:val="datumonderwerp"/>
              <w:tabs>
                <w:tab w:val="clear" w:pos="794"/>
                <w:tab w:val="left" w:pos="1092"/>
              </w:tabs>
              <w:ind w:left="1140" w:hanging="1140"/>
            </w:pPr>
            <w:r>
              <w:t>2</w:t>
            </w:r>
            <w:r w:rsidR="00F80E00">
              <w:t xml:space="preserve"> </w:t>
            </w:r>
            <w:r w:rsidR="0009294E">
              <w:t>december 2015</w:t>
            </w:r>
          </w:p>
          <w:p w:rsidR="00F80E00" w:rsidP="0009294E" w:rsidRDefault="00F80E00">
            <w:pPr>
              <w:pStyle w:val="datumonderwerp"/>
              <w:tabs>
                <w:tab w:val="clear" w:pos="794"/>
                <w:tab w:val="left" w:pos="1092"/>
              </w:tabs>
              <w:ind w:left="1140" w:hanging="1140"/>
            </w:pPr>
          </w:p>
        </w:tc>
      </w:tr>
      <w:tr w:rsidR="00606F08" w:rsidTr="008831FF">
        <w:trPr>
          <w:trHeight w:val="2342" w:hRule="exact"/>
        </w:trPr>
        <w:tc>
          <w:tcPr>
            <w:tcW w:w="1099" w:type="dxa"/>
          </w:tcPr>
          <w:p w:rsidR="00606F08" w:rsidRDefault="009914D3">
            <w:pPr>
              <w:pStyle w:val="datumonderwerp"/>
              <w:ind w:left="743" w:hanging="743"/>
            </w:pPr>
            <w:r>
              <w:fldChar w:fldCharType="begin"/>
            </w:r>
            <w:r>
              <w:instrText xml:space="preserve"> DOCPROPERTY _onderwerp </w:instrText>
            </w:r>
            <w:r>
              <w:fldChar w:fldCharType="separate"/>
            </w:r>
            <w:r w:rsidR="00017511">
              <w:t>Onderwerp</w:t>
            </w:r>
            <w:r>
              <w:fldChar w:fldCharType="end"/>
            </w:r>
          </w:p>
        </w:tc>
        <w:tc>
          <w:tcPr>
            <w:tcW w:w="6413" w:type="dxa"/>
          </w:tcPr>
          <w:p w:rsidR="00606F08" w:rsidRDefault="009914D3">
            <w:pPr>
              <w:pStyle w:val="datumonderwerp"/>
            </w:pPr>
            <w:r>
              <w:fldChar w:fldCharType="begin"/>
            </w:r>
            <w:r>
              <w:instrText xml:space="preserve"> DOCPROPERTY onderwerp </w:instrText>
            </w:r>
            <w:r>
              <w:fldChar w:fldCharType="separate"/>
            </w:r>
            <w:r w:rsidR="00017511">
              <w:t xml:space="preserve">Voorstel van wet </w:t>
            </w:r>
            <w:r w:rsidRPr="00683648" w:rsidR="00683648">
              <w:t>tot aanpassing van wetten in verband met de invoering van de Wet tot wijziging van het Wetboek van Burgerlijke Rechtsvordering en de Algemene wet bestuursrecht in verband met vereenvoudiging en digitalisering van het procesrecht en van de Wet tot wijziging van het Wetboek van Burgerlijke Rechtsvordering in verband met vereenvoudiging en digitalisering van het procesrecht in hoger beroep en cassatie (Invoeringswet vereenvoudigin</w:t>
            </w:r>
            <w:r w:rsidR="008831FF">
              <w:t>g en digitalisering procesrecht</w:t>
            </w:r>
            <w:r w:rsidR="00017511">
              <w:t>)</w:t>
            </w:r>
            <w:r>
              <w:fldChar w:fldCharType="end"/>
            </w:r>
            <w:r w:rsidR="008831FF">
              <w:t xml:space="preserve"> (34212)</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606F08">
        <w:tc>
          <w:tcPr>
            <w:tcW w:w="2013" w:type="dxa"/>
          </w:tcPr>
          <w:p w:rsidR="00017511" w:rsidP="00017511" w:rsidRDefault="00017511">
            <w:pPr>
              <w:pStyle w:val="afzendgegevens-bold"/>
            </w:pPr>
            <w:bookmarkStart w:name="referentiegegevens" w:id="3"/>
            <w:bookmarkStart w:name="referentiegegevens_bk" w:id="4"/>
            <w:bookmarkEnd w:id="3"/>
            <w:r>
              <w:t>Directie Wetgeving en Juridische Zaken</w:t>
            </w:r>
          </w:p>
          <w:p w:rsidR="00017511" w:rsidP="00017511" w:rsidRDefault="0009294E">
            <w:pPr>
              <w:pStyle w:val="afzendgegevens"/>
            </w:pPr>
            <w:r>
              <w:t>Sector Privaatrecht</w:t>
            </w:r>
          </w:p>
          <w:p w:rsidRPr="0009294E" w:rsidR="00017511" w:rsidP="00017511" w:rsidRDefault="00017511">
            <w:pPr>
              <w:pStyle w:val="witregel1"/>
            </w:pPr>
            <w:r w:rsidRPr="0009294E">
              <w:t> </w:t>
            </w:r>
          </w:p>
          <w:p w:rsidRPr="00683648" w:rsidR="00017511" w:rsidP="00017511" w:rsidRDefault="00017511">
            <w:pPr>
              <w:pStyle w:val="afzendgegevens"/>
              <w:rPr>
                <w:lang w:val="de-DE"/>
              </w:rPr>
            </w:pPr>
            <w:r w:rsidRPr="00683648">
              <w:rPr>
                <w:lang w:val="de-DE"/>
              </w:rPr>
              <w:t>Turfmarkt 147</w:t>
            </w:r>
          </w:p>
          <w:p w:rsidRPr="00683648" w:rsidR="00017511" w:rsidP="00017511" w:rsidRDefault="00017511">
            <w:pPr>
              <w:pStyle w:val="afzendgegevens"/>
              <w:rPr>
                <w:lang w:val="de-DE"/>
              </w:rPr>
            </w:pPr>
            <w:r w:rsidRPr="00683648">
              <w:rPr>
                <w:lang w:val="de-DE"/>
              </w:rPr>
              <w:t>2511 DP  Den Haag</w:t>
            </w:r>
          </w:p>
          <w:p w:rsidRPr="00683648" w:rsidR="00017511" w:rsidP="00017511" w:rsidRDefault="00017511">
            <w:pPr>
              <w:pStyle w:val="afzendgegevens"/>
              <w:rPr>
                <w:lang w:val="de-DE"/>
              </w:rPr>
            </w:pPr>
            <w:r w:rsidRPr="00683648">
              <w:rPr>
                <w:lang w:val="de-DE"/>
              </w:rPr>
              <w:t>Postbus 20301</w:t>
            </w:r>
          </w:p>
          <w:p w:rsidRPr="00683648" w:rsidR="00017511" w:rsidP="00017511" w:rsidRDefault="00017511">
            <w:pPr>
              <w:pStyle w:val="afzendgegevens"/>
              <w:rPr>
                <w:lang w:val="de-DE"/>
              </w:rPr>
            </w:pPr>
            <w:r w:rsidRPr="00683648">
              <w:rPr>
                <w:lang w:val="de-DE"/>
              </w:rPr>
              <w:t>2500 EH  Den Haag</w:t>
            </w:r>
          </w:p>
          <w:p w:rsidRPr="00683648" w:rsidR="00017511" w:rsidP="00017511" w:rsidRDefault="00017511">
            <w:pPr>
              <w:pStyle w:val="afzendgegevens"/>
              <w:rPr>
                <w:lang w:val="de-DE"/>
              </w:rPr>
            </w:pPr>
            <w:r w:rsidRPr="00683648">
              <w:rPr>
                <w:lang w:val="de-DE"/>
              </w:rPr>
              <w:t>www.rijksoverheid.nl/venj</w:t>
            </w:r>
          </w:p>
          <w:p w:rsidRPr="00683648" w:rsidR="00017511" w:rsidP="00017511" w:rsidRDefault="00017511">
            <w:pPr>
              <w:pStyle w:val="witregel1"/>
              <w:rPr>
                <w:lang w:val="de-DE"/>
              </w:rPr>
            </w:pPr>
            <w:r w:rsidRPr="00683648">
              <w:rPr>
                <w:lang w:val="de-DE"/>
              </w:rPr>
              <w:t> </w:t>
            </w:r>
          </w:p>
          <w:p w:rsidRPr="00683648" w:rsidR="00017511" w:rsidP="00017511" w:rsidRDefault="00017511">
            <w:pPr>
              <w:pStyle w:val="witregel2"/>
              <w:rPr>
                <w:lang w:val="de-DE"/>
              </w:rPr>
            </w:pPr>
            <w:r w:rsidRPr="00683648">
              <w:rPr>
                <w:lang w:val="de-DE"/>
              </w:rPr>
              <w:t> </w:t>
            </w:r>
          </w:p>
          <w:p w:rsidR="00017511" w:rsidP="00017511" w:rsidRDefault="00017511">
            <w:pPr>
              <w:pStyle w:val="referentiekopjes"/>
            </w:pPr>
            <w:r>
              <w:t>Ons kenmerk</w:t>
            </w:r>
          </w:p>
          <w:p w:rsidR="00017511" w:rsidP="00017511" w:rsidRDefault="00F80E00">
            <w:pPr>
              <w:pStyle w:val="referentiegegevens"/>
            </w:pPr>
            <w:r>
              <w:t>709176</w:t>
            </w:r>
          </w:p>
          <w:p w:rsidR="00017511" w:rsidP="00017511" w:rsidRDefault="00017511">
            <w:pPr>
              <w:pStyle w:val="witregel1"/>
            </w:pPr>
            <w:r>
              <w:t> </w:t>
            </w:r>
          </w:p>
          <w:p w:rsidR="00017511" w:rsidP="00017511" w:rsidRDefault="00017511">
            <w:pPr>
              <w:pStyle w:val="clausule"/>
            </w:pPr>
            <w:r>
              <w:t>Bij beantwoording de datum en ons kenmerk vermelden. Wilt u slechts één zaak in uw brief behandelen.</w:t>
            </w:r>
          </w:p>
          <w:p w:rsidR="00017511" w:rsidP="00017511" w:rsidRDefault="00017511">
            <w:pPr>
              <w:pStyle w:val="referentiegegevens"/>
            </w:pPr>
          </w:p>
          <w:bookmarkEnd w:id="4"/>
          <w:p w:rsidR="00606F08" w:rsidP="00017511" w:rsidRDefault="00240EB1">
            <w:pPr>
              <w:pStyle w:val="referentiegegevens"/>
            </w:pPr>
            <w:r>
              <w:fldChar w:fldCharType="begin"/>
            </w:r>
            <w:r>
              <w:instrText xml:space="preserve"> DOCPROPERTY referentiegegevens </w:instrText>
            </w:r>
            <w:r>
              <w:fldChar w:fldCharType="end"/>
            </w:r>
          </w:p>
        </w:tc>
      </w:tr>
    </w:tbl>
    <w:p w:rsidR="00606F08" w:rsidRDefault="00606F08">
      <w:pPr>
        <w:pStyle w:val="broodtekst"/>
      </w:pPr>
    </w:p>
    <w:p w:rsidR="00606F08" w:rsidRDefault="00606F08">
      <w:pPr>
        <w:pStyle w:val="broodtekst"/>
        <w:sectPr w:rsidR="00606F08" w:rsidSect="00DB5FF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606F08" w:rsidRDefault="00017511">
      <w:pPr>
        <w:pStyle w:val="broodtekst"/>
      </w:pPr>
      <w:r>
        <w:rPr>
          <w:noProof/>
          <w:sz w:val="20"/>
        </w:rPr>
        <w:lastRenderedPageBreak/>
        <mc:AlternateContent>
          <mc:Choice Requires="wps">
            <w:drawing>
              <wp:anchor distT="0" distB="0" distL="114300" distR="114300" simplePos="0" relativeHeight="251657728" behindDoc="0" locked="1" layoutInCell="1" allowOverlap="1" wp14:editId="69D506B1" wp14:anchorId="3DE3DE54">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240EB1">
        <w:fldChar w:fldCharType="begin"/>
      </w:r>
      <w:r w:rsidR="00240EB1">
        <w:instrText xml:space="preserve"> DOCPROPERTY aanhefdoc *\MERGEFORMAT </w:instrText>
      </w:r>
      <w:r w:rsidR="00240EB1">
        <w:fldChar w:fldCharType="end"/>
      </w:r>
    </w:p>
    <w:p w:rsidR="00606F08" w:rsidRDefault="00017511">
      <w:pPr>
        <w:pStyle w:val="broodtekst"/>
      </w:pPr>
      <w:bookmarkStart w:name="cursor" w:id="8"/>
      <w:bookmarkEnd w:id="8"/>
      <w:r>
        <w:t>Hierbij bied ik u een nota van wijziging inzake het bovenvermelde voorstel aan.</w:t>
      </w:r>
    </w:p>
    <w:tbl>
      <w:tblPr>
        <w:tblW w:w="7501" w:type="dxa"/>
        <w:tblLayout w:type="fixed"/>
        <w:tblCellMar>
          <w:left w:w="0" w:type="dxa"/>
          <w:right w:w="0" w:type="dxa"/>
        </w:tblCellMar>
        <w:tblLook w:val="0000" w:firstRow="0" w:lastRow="0" w:firstColumn="0" w:lastColumn="0" w:noHBand="0" w:noVBand="0"/>
      </w:tblPr>
      <w:tblGrid>
        <w:gridCol w:w="7501"/>
      </w:tblGrid>
      <w:tr w:rsidR="00606F08">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017511" w:rsidR="00017511" w:rsidTr="00435497">
              <w:tc>
                <w:tcPr>
                  <w:tcW w:w="7534" w:type="dxa"/>
                  <w:gridSpan w:val="3"/>
                  <w:shd w:val="clear" w:color="auto" w:fill="auto"/>
                </w:tcPr>
                <w:p w:rsidRPr="00017511" w:rsidR="00017511" w:rsidP="00017511" w:rsidRDefault="00017511">
                  <w:pPr>
                    <w:pStyle w:val="broodtekst"/>
                  </w:pPr>
                  <w:bookmarkStart w:name="ondertekening" w:id="9"/>
                  <w:bookmarkStart w:name="ondertekening_bk" w:id="10"/>
                  <w:bookmarkEnd w:id="9"/>
                </w:p>
              </w:tc>
            </w:tr>
            <w:tr w:rsidRPr="00017511" w:rsidR="00017511" w:rsidTr="00913097">
              <w:tc>
                <w:tcPr>
                  <w:tcW w:w="7534" w:type="dxa"/>
                  <w:gridSpan w:val="3"/>
                  <w:shd w:val="clear" w:color="auto" w:fill="auto"/>
                </w:tcPr>
                <w:p w:rsidRPr="00017511" w:rsidR="00017511" w:rsidP="00017511" w:rsidRDefault="00017511">
                  <w:pPr>
                    <w:pStyle w:val="broodtekst"/>
                  </w:pPr>
                </w:p>
              </w:tc>
            </w:tr>
            <w:tr w:rsidRPr="00017511" w:rsidR="00017511" w:rsidTr="006A33E4">
              <w:tc>
                <w:tcPr>
                  <w:tcW w:w="7534" w:type="dxa"/>
                  <w:gridSpan w:val="3"/>
                  <w:shd w:val="clear" w:color="auto" w:fill="auto"/>
                </w:tcPr>
                <w:p w:rsidRPr="00017511" w:rsidR="00017511" w:rsidP="00017511" w:rsidRDefault="00017511">
                  <w:pPr>
                    <w:pStyle w:val="broodtekst"/>
                  </w:pPr>
                </w:p>
              </w:tc>
            </w:tr>
            <w:tr w:rsidRPr="00017511" w:rsidR="00017511" w:rsidTr="006764D7">
              <w:tc>
                <w:tcPr>
                  <w:tcW w:w="7534" w:type="dxa"/>
                  <w:gridSpan w:val="3"/>
                  <w:shd w:val="clear" w:color="auto" w:fill="auto"/>
                </w:tcPr>
                <w:p w:rsidRPr="00017511" w:rsidR="00017511" w:rsidP="00017511" w:rsidRDefault="00017511">
                  <w:pPr>
                    <w:pStyle w:val="broodtekst"/>
                  </w:pPr>
                </w:p>
              </w:tc>
            </w:tr>
            <w:tr w:rsidRPr="00017511" w:rsidR="00017511" w:rsidTr="003315A1">
              <w:tc>
                <w:tcPr>
                  <w:tcW w:w="7534" w:type="dxa"/>
                  <w:gridSpan w:val="3"/>
                  <w:shd w:val="clear" w:color="auto" w:fill="auto"/>
                </w:tcPr>
                <w:p w:rsidRPr="00017511" w:rsidR="00017511" w:rsidP="00017511" w:rsidRDefault="00017511">
                  <w:pPr>
                    <w:pStyle w:val="broodtekst"/>
                  </w:pPr>
                </w:p>
              </w:tc>
            </w:tr>
            <w:tr w:rsidRPr="00017511" w:rsidR="00017511" w:rsidTr="00017511">
              <w:tc>
                <w:tcPr>
                  <w:tcW w:w="4209" w:type="dxa"/>
                  <w:shd w:val="clear" w:color="auto" w:fill="auto"/>
                </w:tcPr>
                <w:p w:rsidRPr="00017511" w:rsidR="00017511" w:rsidP="00017511" w:rsidRDefault="00017511">
                  <w:pPr>
                    <w:pStyle w:val="broodtekst"/>
                  </w:pPr>
                  <w:r>
                    <w:t xml:space="preserve">De </w:t>
                  </w:r>
                  <w:r w:rsidR="00683648">
                    <w:t>Minister van Veiligheid en Justitie,</w:t>
                  </w:r>
                </w:p>
              </w:tc>
              <w:tc>
                <w:tcPr>
                  <w:tcW w:w="226" w:type="dxa"/>
                  <w:shd w:val="clear" w:color="auto" w:fill="auto"/>
                </w:tcPr>
                <w:p w:rsidRPr="00017511" w:rsidR="00017511" w:rsidP="00017511" w:rsidRDefault="00017511">
                  <w:pPr>
                    <w:pStyle w:val="broodtekst"/>
                  </w:pPr>
                </w:p>
              </w:tc>
              <w:tc>
                <w:tcPr>
                  <w:tcW w:w="3099" w:type="dxa"/>
                  <w:shd w:val="clear" w:color="auto" w:fill="auto"/>
                </w:tcPr>
                <w:p w:rsidRPr="00017511" w:rsidR="00017511" w:rsidRDefault="00017511">
                  <w:pPr>
                    <w:pStyle w:val="broodtekst"/>
                  </w:pPr>
                </w:p>
              </w:tc>
            </w:tr>
            <w:tr w:rsidRPr="00017511" w:rsidR="00017511" w:rsidTr="00017511">
              <w:tc>
                <w:tcPr>
                  <w:tcW w:w="4209" w:type="dxa"/>
                  <w:shd w:val="clear" w:color="auto" w:fill="auto"/>
                </w:tcPr>
                <w:p w:rsidR="00017511" w:rsidP="00017511" w:rsidRDefault="00017511">
                  <w:pPr>
                    <w:pStyle w:val="broodtekst-i"/>
                    <w:rPr>
                      <w:i w:val="0"/>
                    </w:rPr>
                  </w:pPr>
                </w:p>
                <w:p w:rsidR="00017511" w:rsidP="00017511" w:rsidRDefault="00017511">
                  <w:pPr>
                    <w:pStyle w:val="broodtekst-i"/>
                    <w:rPr>
                      <w:i w:val="0"/>
                    </w:rPr>
                  </w:pPr>
                </w:p>
                <w:p w:rsidR="00017511" w:rsidP="00017511" w:rsidRDefault="00017511">
                  <w:pPr>
                    <w:pStyle w:val="broodtekst-i"/>
                    <w:rPr>
                      <w:i w:val="0"/>
                    </w:rPr>
                  </w:pPr>
                </w:p>
                <w:p w:rsidR="00017511" w:rsidP="00017511" w:rsidRDefault="00017511">
                  <w:pPr>
                    <w:pStyle w:val="broodtekst-i"/>
                    <w:rPr>
                      <w:i w:val="0"/>
                    </w:rPr>
                  </w:pPr>
                </w:p>
                <w:p w:rsidRPr="00017511" w:rsidR="00017511" w:rsidP="00017511" w:rsidRDefault="00683648">
                  <w:pPr>
                    <w:pStyle w:val="broodtekst-i"/>
                    <w:rPr>
                      <w:i w:val="0"/>
                    </w:rPr>
                  </w:pPr>
                  <w:r>
                    <w:rPr>
                      <w:i w:val="0"/>
                    </w:rPr>
                    <w:t>G.A. van der Steur</w:t>
                  </w:r>
                </w:p>
              </w:tc>
              <w:tc>
                <w:tcPr>
                  <w:tcW w:w="226" w:type="dxa"/>
                  <w:shd w:val="clear" w:color="auto" w:fill="auto"/>
                </w:tcPr>
                <w:p w:rsidRPr="00017511" w:rsidR="00017511" w:rsidP="00017511" w:rsidRDefault="00017511">
                  <w:pPr>
                    <w:pStyle w:val="broodtekst"/>
                  </w:pPr>
                </w:p>
              </w:tc>
              <w:tc>
                <w:tcPr>
                  <w:tcW w:w="3099" w:type="dxa"/>
                  <w:shd w:val="clear" w:color="auto" w:fill="auto"/>
                </w:tcPr>
                <w:p w:rsidRPr="00017511" w:rsidR="00017511" w:rsidRDefault="00017511">
                  <w:pPr>
                    <w:pStyle w:val="broodtekst"/>
                  </w:pPr>
                </w:p>
              </w:tc>
            </w:tr>
          </w:tbl>
          <w:p w:rsidR="00017511" w:rsidP="00017511" w:rsidRDefault="00017511">
            <w:pPr>
              <w:pStyle w:val="in-table"/>
            </w:pPr>
          </w:p>
          <w:bookmarkEnd w:id="10"/>
          <w:p w:rsidR="00606F08" w:rsidP="00017511" w:rsidRDefault="00240EB1">
            <w:pPr>
              <w:pStyle w:val="in-table"/>
            </w:pPr>
            <w:r>
              <w:fldChar w:fldCharType="begin"/>
            </w:r>
            <w:r>
              <w:instrText xml:space="preserve"> DOCPROPERTY ondertekening </w:instrText>
            </w:r>
            <w:r>
              <w:fldChar w:fldCharType="end"/>
            </w:r>
          </w:p>
        </w:tc>
      </w:tr>
    </w:tbl>
    <w:p w:rsidR="00017511" w:rsidRDefault="00017511">
      <w:pPr>
        <w:pStyle w:val="broodtekst"/>
      </w:pPr>
    </w:p>
    <w:sectPr w:rsidR="00017511" w:rsidSect="00DB5FFE">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11" w:rsidRDefault="00017511">
      <w:r>
        <w:separator/>
      </w:r>
    </w:p>
    <w:p w:rsidR="00017511" w:rsidRDefault="00017511"/>
    <w:p w:rsidR="00017511" w:rsidRDefault="00017511"/>
    <w:p w:rsidR="00017511" w:rsidRDefault="00017511"/>
  </w:endnote>
  <w:endnote w:type="continuationSeparator" w:id="0">
    <w:p w:rsidR="00017511" w:rsidRDefault="00017511">
      <w:r>
        <w:continuationSeparator/>
      </w:r>
    </w:p>
    <w:p w:rsidR="00017511" w:rsidRDefault="00017511"/>
    <w:p w:rsidR="00017511" w:rsidRDefault="00017511"/>
    <w:p w:rsidR="00017511" w:rsidRDefault="00017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240E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6F08" w:rsidRDefault="00606F08">
    <w:pPr>
      <w:pStyle w:val="Footer"/>
    </w:pPr>
  </w:p>
  <w:p w:rsidR="00606F08" w:rsidRDefault="00606F08"/>
  <w:tbl>
    <w:tblPr>
      <w:tblW w:w="9900" w:type="dxa"/>
      <w:tblLayout w:type="fixed"/>
      <w:tblCellMar>
        <w:left w:w="0" w:type="dxa"/>
        <w:right w:w="0" w:type="dxa"/>
      </w:tblCellMar>
      <w:tblLook w:val="0000" w:firstRow="0" w:lastRow="0" w:firstColumn="0" w:lastColumn="0" w:noHBand="0" w:noVBand="0"/>
    </w:tblPr>
    <w:tblGrid>
      <w:gridCol w:w="7752"/>
      <w:gridCol w:w="2148"/>
    </w:tblGrid>
    <w:tr w:rsidR="00606F08">
      <w:trPr>
        <w:trHeight w:hRule="exact" w:val="240"/>
      </w:trPr>
      <w:tc>
        <w:tcPr>
          <w:tcW w:w="7752" w:type="dxa"/>
        </w:tcPr>
        <w:p w:rsidR="00606F08" w:rsidRDefault="00240EB1">
          <w:pPr>
            <w:pStyle w:val="Huisstijl-Rubricering"/>
          </w:pPr>
          <w:r>
            <w:t>VERTROUWELIJK</w:t>
          </w:r>
        </w:p>
      </w:tc>
      <w:tc>
        <w:tcPr>
          <w:tcW w:w="2148" w:type="dxa"/>
        </w:tcPr>
        <w:p w:rsidR="00606F08" w:rsidRDefault="00240EB1">
          <w:pPr>
            <w:pStyle w:val="Huisstijl-Paginanummering"/>
          </w:pPr>
          <w:r>
            <w:rPr>
              <w:rStyle w:val="Huisstijl-GegevenCharChar"/>
            </w:rPr>
            <w:t>Pagina  van</w:t>
          </w:r>
          <w:r>
            <w:t xml:space="preserve"> </w:t>
          </w:r>
          <w:r w:rsidR="009914D3">
            <w:fldChar w:fldCharType="begin"/>
          </w:r>
          <w:r w:rsidR="009914D3">
            <w:instrText xml:space="preserve"> NUMPAGES   \* MERGEFORMAT </w:instrText>
          </w:r>
          <w:r w:rsidR="009914D3">
            <w:fldChar w:fldCharType="separate"/>
          </w:r>
          <w:r w:rsidR="00DB5FFE">
            <w:t>1</w:t>
          </w:r>
          <w:r w:rsidR="009914D3">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06F08">
      <w:trPr>
        <w:trHeight w:hRule="exact" w:val="240"/>
      </w:trPr>
      <w:tc>
        <w:tcPr>
          <w:tcW w:w="7752" w:type="dxa"/>
        </w:tcPr>
        <w:bookmarkStart w:id="5" w:name="bmVoettekst1"/>
        <w:p w:rsidR="00606F08" w:rsidRDefault="00240EB1">
          <w:pPr>
            <w:pStyle w:val="Huisstijl-Rubricering"/>
          </w:pPr>
          <w:r>
            <w:fldChar w:fldCharType="begin"/>
          </w:r>
          <w:r>
            <w:instrText xml:space="preserve"> DOCPROPERTY rubricering </w:instrText>
          </w:r>
          <w:r>
            <w:fldChar w:fldCharType="end"/>
          </w:r>
        </w:p>
      </w:tc>
      <w:tc>
        <w:tcPr>
          <w:tcW w:w="2148" w:type="dxa"/>
        </w:tcPr>
        <w:p w:rsidR="00606F08" w:rsidRDefault="00240EB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DB5FFE">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01751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DB5FFE">
            <w:rPr>
              <w:rStyle w:val="Huisstijl-GegevenCharChar"/>
            </w:rPr>
            <w:t>van</w:t>
          </w:r>
          <w:r>
            <w:rPr>
              <w:rStyle w:val="Huisstijl-GegevenCharChar"/>
            </w:rPr>
            <w:fldChar w:fldCharType="end"/>
          </w:r>
          <w:r>
            <w:t xml:space="preserve"> </w:t>
          </w:r>
          <w:r w:rsidR="009914D3">
            <w:fldChar w:fldCharType="begin"/>
          </w:r>
          <w:r w:rsidR="009914D3">
            <w:instrText xml:space="preserve"> SECTIONPAGES   \* MERGEFORMAT </w:instrText>
          </w:r>
          <w:r w:rsidR="009914D3">
            <w:fldChar w:fldCharType="separate"/>
          </w:r>
          <w:r w:rsidR="00017511">
            <w:t>1</w:t>
          </w:r>
          <w:r w:rsidR="009914D3">
            <w:fldChar w:fldCharType="end"/>
          </w:r>
        </w:p>
      </w:tc>
    </w:tr>
    <w:bookmarkEnd w:id="5"/>
  </w:tbl>
  <w:p w:rsidR="00606F08" w:rsidRDefault="00606F08">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606F08">
      <w:trPr>
        <w:cantSplit/>
        <w:trHeight w:hRule="exact" w:val="23"/>
      </w:trPr>
      <w:tc>
        <w:tcPr>
          <w:tcW w:w="7771" w:type="dxa"/>
        </w:tcPr>
        <w:p w:rsidR="00606F08" w:rsidRDefault="00606F08">
          <w:pPr>
            <w:pStyle w:val="Huisstijl-Rubricering"/>
          </w:pPr>
        </w:p>
      </w:tc>
      <w:tc>
        <w:tcPr>
          <w:tcW w:w="2123" w:type="dxa"/>
        </w:tcPr>
        <w:p w:rsidR="00606F08" w:rsidRDefault="00606F08">
          <w:pPr>
            <w:pStyle w:val="Huisstijl-Paginanummering"/>
          </w:pPr>
        </w:p>
      </w:tc>
    </w:tr>
    <w:tr w:rsidR="00606F08">
      <w:trPr>
        <w:cantSplit/>
        <w:trHeight w:hRule="exact" w:val="216"/>
      </w:trPr>
      <w:tc>
        <w:tcPr>
          <w:tcW w:w="7771" w:type="dxa"/>
        </w:tcPr>
        <w:p w:rsidR="00606F08" w:rsidRDefault="00240EB1">
          <w:pPr>
            <w:pStyle w:val="Huisstijl-Rubricering"/>
          </w:pPr>
          <w:r>
            <w:fldChar w:fldCharType="begin"/>
          </w:r>
          <w:r>
            <w:instrText xml:space="preserve"> DOCPROPERTY Rubricering </w:instrText>
          </w:r>
          <w:r>
            <w:fldChar w:fldCharType="end"/>
          </w:r>
        </w:p>
      </w:tc>
      <w:tc>
        <w:tcPr>
          <w:tcW w:w="2123" w:type="dxa"/>
        </w:tcPr>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914D3">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606F08" w:rsidRDefault="00606F08">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06F08">
      <w:trPr>
        <w:cantSplit/>
        <w:trHeight w:hRule="exact" w:val="170"/>
      </w:trPr>
      <w:tc>
        <w:tcPr>
          <w:tcW w:w="7769" w:type="dxa"/>
        </w:tcPr>
        <w:p w:rsidR="00606F08" w:rsidRDefault="00606F08">
          <w:pPr>
            <w:pStyle w:val="Huisstijl-Rubricering"/>
          </w:pPr>
        </w:p>
      </w:tc>
      <w:tc>
        <w:tcPr>
          <w:tcW w:w="2123" w:type="dxa"/>
        </w:tcPr>
        <w:p w:rsidR="00606F08" w:rsidRDefault="00606F08">
          <w:pPr>
            <w:pStyle w:val="Huisstijl-Paginanummering"/>
          </w:pPr>
        </w:p>
      </w:tc>
    </w:tr>
    <w:tr w:rsidR="00606F08">
      <w:trPr>
        <w:cantSplit/>
        <w:trHeight w:hRule="exact" w:val="289"/>
      </w:trPr>
      <w:tc>
        <w:tcPr>
          <w:tcW w:w="7769" w:type="dxa"/>
        </w:tcPr>
        <w:p w:rsidR="00606F08" w:rsidRDefault="00240EB1">
          <w:pPr>
            <w:pStyle w:val="Huisstijl-Rubricering"/>
          </w:pPr>
          <w:r>
            <w:fldChar w:fldCharType="begin"/>
          </w:r>
          <w:r>
            <w:instrText xml:space="preserve"> DOCPROPERTY Rubricering </w:instrText>
          </w:r>
          <w:r>
            <w:fldChar w:fldCharType="end"/>
          </w:r>
        </w:p>
      </w:tc>
      <w:tc>
        <w:tcPr>
          <w:tcW w:w="2123" w:type="dxa"/>
        </w:tcPr>
        <w:p w:rsidR="00606F08" w:rsidRDefault="00240EB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DB5FFE">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017511">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DB5FFE">
            <w:rPr>
              <w:rStyle w:val="Huisstijl-GegevenCharChar"/>
            </w:rPr>
            <w:t>van</w:t>
          </w:r>
          <w:r>
            <w:rPr>
              <w:rStyle w:val="Huisstijl-GegevenCharChar"/>
            </w:rPr>
            <w:fldChar w:fldCharType="end"/>
          </w:r>
          <w:r>
            <w:t xml:space="preserve"> </w:t>
          </w:r>
          <w:r w:rsidR="009914D3">
            <w:fldChar w:fldCharType="begin"/>
          </w:r>
          <w:r w:rsidR="009914D3">
            <w:instrText xml:space="preserve"> SECTIONPAGES   \* MERGEFORMAT </w:instrText>
          </w:r>
          <w:r w:rsidR="009914D3">
            <w:fldChar w:fldCharType="separate"/>
          </w:r>
          <w:r w:rsidR="00017511">
            <w:t>1</w:t>
          </w:r>
          <w:r w:rsidR="009914D3">
            <w:fldChar w:fldCharType="end"/>
          </w:r>
        </w:p>
      </w:tc>
    </w:tr>
    <w:tr w:rsidR="00606F08">
      <w:trPr>
        <w:cantSplit/>
        <w:trHeight w:hRule="exact" w:val="23"/>
      </w:trPr>
      <w:tc>
        <w:tcPr>
          <w:tcW w:w="7769" w:type="dxa"/>
        </w:tcPr>
        <w:p w:rsidR="00606F08" w:rsidRDefault="00606F08">
          <w:pPr>
            <w:pStyle w:val="Huisstijl-Rubricering"/>
          </w:pPr>
        </w:p>
      </w:tc>
      <w:tc>
        <w:tcPr>
          <w:tcW w:w="2123" w:type="dxa"/>
        </w:tcPr>
        <w:p w:rsidR="00606F08" w:rsidRDefault="00606F08">
          <w:pPr>
            <w:pStyle w:val="Huisstijl-Paginanummering"/>
            <w:rPr>
              <w:rStyle w:val="Huisstijl-GegevenCharChar"/>
            </w:rPr>
          </w:pPr>
        </w:p>
      </w:tc>
    </w:tr>
  </w:tbl>
  <w:p w:rsidR="00606F08" w:rsidRDefault="00606F08">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11" w:rsidRDefault="00017511">
      <w:r>
        <w:separator/>
      </w:r>
    </w:p>
  </w:footnote>
  <w:footnote w:type="continuationSeparator" w:id="0">
    <w:p w:rsidR="00017511" w:rsidRDefault="0001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606F08">
    <w:pPr>
      <w:pStyle w:val="Header"/>
    </w:pPr>
  </w:p>
  <w:p w:rsidR="00606F08" w:rsidRDefault="00606F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017511">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7B035BB8" wp14:editId="4AE2A7D1">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606F08">
                            <w:trPr>
                              <w:cantSplit/>
                            </w:trPr>
                            <w:tc>
                              <w:tcPr>
                                <w:tcW w:w="2007" w:type="dxa"/>
                              </w:tcPr>
                              <w:p w:rsidR="00DB5FFE" w:rsidRDefault="00240EB1">
                                <w:pPr>
                                  <w:pStyle w:val="referentiegegevparagraaf"/>
                                  <w:rPr>
                                    <w:b/>
                                  </w:rPr>
                                </w:pPr>
                                <w:r>
                                  <w:rPr>
                                    <w:b/>
                                  </w:rPr>
                                  <w:fldChar w:fldCharType="begin"/>
                                </w:r>
                                <w:r w:rsidRPr="00683648">
                                  <w:rPr>
                                    <w:b/>
                                  </w:rPr>
                                  <w:instrText xml:space="preserve"> DOCPROPERTY directoraatvolg</w:instrText>
                                </w:r>
                                <w:r>
                                  <w:rPr>
                                    <w:b/>
                                  </w:rPr>
                                  <w:fldChar w:fldCharType="separate"/>
                                </w:r>
                                <w:r w:rsidR="00DB5FFE">
                                  <w:rPr>
                                    <w:b/>
                                  </w:rPr>
                                  <w:t>Directie Wetgeving en Juridische Zaken</w:t>
                                </w:r>
                              </w:p>
                              <w:p w:rsidR="00DB5FFE" w:rsidRDefault="00240EB1">
                                <w:pPr>
                                  <w:pStyle w:val="referentiegegevparagraaf"/>
                                  <w:rPr>
                                    <w:rStyle w:val="directieregel"/>
                                  </w:rPr>
                                </w:pPr>
                                <w:r>
                                  <w:rPr>
                                    <w:b/>
                                  </w:rPr>
                                  <w:fldChar w:fldCharType="end"/>
                                </w:r>
                                <w:r>
                                  <w:fldChar w:fldCharType="begin"/>
                                </w:r>
                                <w:r w:rsidRPr="00683648">
                                  <w:instrText xml:space="preserve"> DOCPROPERTY directoraatnaamvolg </w:instrText>
                                </w:r>
                                <w:r>
                                  <w:fldChar w:fldCharType="end"/>
                                </w:r>
                                <w:r>
                                  <w:fldChar w:fldCharType="begin"/>
                                </w:r>
                                <w:r>
                                  <w:instrText xml:space="preserve"> DOCPROPERTY onderdeelvolg </w:instrText>
                                </w:r>
                                <w:r>
                                  <w:fldChar w:fldCharType="separate"/>
                                </w:r>
                                <w:r w:rsidR="00DB5FFE">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DB5FFE">
                                  <w:rPr>
                                    <w:rStyle w:val="directieregel"/>
                                  </w:rPr>
                                  <w:t> </w:t>
                                </w:r>
                              </w:p>
                              <w:p w:rsidR="00606F08" w:rsidRPr="00683648" w:rsidRDefault="00240EB1">
                                <w:pPr>
                                  <w:pStyle w:val="referentiegegevparagraaf"/>
                                </w:pPr>
                                <w:r>
                                  <w:rPr>
                                    <w:rStyle w:val="directieregel"/>
                                  </w:rPr>
                                  <w:fldChar w:fldCharType="end"/>
                                </w:r>
                              </w:p>
                              <w:p w:rsidR="00606F08" w:rsidRDefault="00240EB1">
                                <w:pPr>
                                  <w:pStyle w:val="referentiegegevens"/>
                                  <w:rPr>
                                    <w:b/>
                                  </w:rPr>
                                </w:pPr>
                                <w:r>
                                  <w:rPr>
                                    <w:b/>
                                  </w:rPr>
                                  <w:fldChar w:fldCharType="begin"/>
                                </w:r>
                                <w:r w:rsidRPr="00683648">
                                  <w:rPr>
                                    <w:b/>
                                  </w:rPr>
                                  <w:instrText xml:space="preserve"> DOCPROPERTY _datum </w:instrText>
                                </w:r>
                                <w:r>
                                  <w:rPr>
                                    <w:b/>
                                  </w:rPr>
                                  <w:fldChar w:fldCharType="separate"/>
                                </w:r>
                                <w:r w:rsidR="00DB5FFE">
                                  <w:rPr>
                                    <w:b/>
                                  </w:rPr>
                                  <w:t>Datum</w:t>
                                </w:r>
                                <w:r>
                                  <w:rPr>
                                    <w:b/>
                                  </w:rPr>
                                  <w:fldChar w:fldCharType="end"/>
                                </w:r>
                              </w:p>
                              <w:p w:rsidR="00606F08" w:rsidRDefault="009914D3">
                                <w:pPr>
                                  <w:pStyle w:val="referentiegegevens"/>
                                </w:pPr>
                                <w:r>
                                  <w:fldChar w:fldCharType="begin"/>
                                </w:r>
                                <w:r>
                                  <w:instrText xml:space="preserve"> DOCPROPERTY datum </w:instrText>
                                </w:r>
                                <w:r>
                                  <w:fldChar w:fldCharType="separate"/>
                                </w:r>
                                <w:r w:rsidR="00DB5FFE">
                                  <w:t>18 april 2013</w:t>
                                </w:r>
                                <w:r>
                                  <w:fldChar w:fldCharType="end"/>
                                </w:r>
                              </w:p>
                              <w:p w:rsidR="00606F08" w:rsidRDefault="00606F08">
                                <w:pPr>
                                  <w:pStyle w:val="witregel1"/>
                                </w:pPr>
                              </w:p>
                              <w:p w:rsidR="00DB5FFE" w:rsidRDefault="00240EB1">
                                <w:pPr>
                                  <w:pStyle w:val="referentiegegevens"/>
                                  <w:rPr>
                                    <w:b/>
                                  </w:rPr>
                                </w:pPr>
                                <w:r>
                                  <w:rPr>
                                    <w:b/>
                                  </w:rPr>
                                  <w:fldChar w:fldCharType="begin"/>
                                </w:r>
                                <w:r>
                                  <w:rPr>
                                    <w:b/>
                                  </w:rPr>
                                  <w:instrText xml:space="preserve"> DOCPROPERTY _onskenmerk </w:instrText>
                                </w:r>
                                <w:r>
                                  <w:rPr>
                                    <w:b/>
                                  </w:rPr>
                                  <w:fldChar w:fldCharType="separate"/>
                                </w:r>
                                <w:r w:rsidR="00DB5FFE">
                                  <w:rPr>
                                    <w:b/>
                                  </w:rPr>
                                  <w:t>Ons kenmerk</w:t>
                                </w:r>
                              </w:p>
                              <w:p w:rsidR="00606F08" w:rsidRDefault="00240EB1">
                                <w:pPr>
                                  <w:pStyle w:val="referentiegegevens"/>
                                  <w:rPr>
                                    <w:b/>
                                    <w:bCs/>
                                  </w:rPr>
                                </w:pPr>
                                <w:r>
                                  <w:rPr>
                                    <w:b/>
                                  </w:rPr>
                                  <w:fldChar w:fldCharType="end"/>
                                </w:r>
                                <w:r w:rsidR="009914D3">
                                  <w:fldChar w:fldCharType="begin"/>
                                </w:r>
                                <w:r w:rsidR="009914D3">
                                  <w:instrText xml:space="preserve"> DOCPROPERTY onskenmerk </w:instrText>
                                </w:r>
                                <w:r w:rsidR="009914D3">
                                  <w:fldChar w:fldCharType="separate"/>
                                </w:r>
                                <w:r w:rsidR="00DB5FFE">
                                  <w:t>ALTIJD INVULLEN</w:t>
                                </w:r>
                                <w:r w:rsidR="009914D3">
                                  <w:fldChar w:fldCharType="end"/>
                                </w:r>
                              </w:p>
                            </w:tc>
                          </w:tr>
                          <w:tr w:rsidR="00606F08">
                            <w:trPr>
                              <w:cantSplit/>
                            </w:trPr>
                            <w:tc>
                              <w:tcPr>
                                <w:tcW w:w="2007" w:type="dxa"/>
                              </w:tcPr>
                              <w:p w:rsidR="00606F08" w:rsidRDefault="00606F08">
                                <w:pPr>
                                  <w:pStyle w:val="clausule"/>
                                </w:pPr>
                              </w:p>
                            </w:tc>
                          </w:tr>
                        </w:tbl>
                        <w:p w:rsidR="00606F08" w:rsidRDefault="00606F08"/>
                        <w:p w:rsidR="00606F08" w:rsidRDefault="00606F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606F08">
                      <w:trPr>
                        <w:cantSplit/>
                      </w:trPr>
                      <w:tc>
                        <w:tcPr>
                          <w:tcW w:w="2007" w:type="dxa"/>
                        </w:tcPr>
                        <w:p w:rsidR="00DB5FFE" w:rsidRDefault="00240EB1">
                          <w:pPr>
                            <w:pStyle w:val="referentiegegevparagraaf"/>
                            <w:rPr>
                              <w:b/>
                            </w:rPr>
                          </w:pPr>
                          <w:r>
                            <w:rPr>
                              <w:b/>
                            </w:rPr>
                            <w:fldChar w:fldCharType="begin"/>
                          </w:r>
                          <w:r w:rsidRPr="00683648">
                            <w:rPr>
                              <w:b/>
                            </w:rPr>
                            <w:instrText xml:space="preserve"> DOCPROPERTY directoraatvolg</w:instrText>
                          </w:r>
                          <w:r>
                            <w:rPr>
                              <w:b/>
                            </w:rPr>
                            <w:fldChar w:fldCharType="separate"/>
                          </w:r>
                          <w:r w:rsidR="00DB5FFE">
                            <w:rPr>
                              <w:b/>
                            </w:rPr>
                            <w:t>Directie Wetgeving en Juridische Zaken</w:t>
                          </w:r>
                        </w:p>
                        <w:p w:rsidR="00DB5FFE" w:rsidRDefault="00240EB1">
                          <w:pPr>
                            <w:pStyle w:val="referentiegegevparagraaf"/>
                            <w:rPr>
                              <w:rStyle w:val="directieregel"/>
                            </w:rPr>
                          </w:pPr>
                          <w:r>
                            <w:rPr>
                              <w:b/>
                            </w:rPr>
                            <w:fldChar w:fldCharType="end"/>
                          </w:r>
                          <w:r>
                            <w:fldChar w:fldCharType="begin"/>
                          </w:r>
                          <w:r w:rsidRPr="00683648">
                            <w:instrText xml:space="preserve"> DOCPROPERTY directoraatnaamvolg </w:instrText>
                          </w:r>
                          <w:r>
                            <w:fldChar w:fldCharType="end"/>
                          </w:r>
                          <w:r>
                            <w:fldChar w:fldCharType="begin"/>
                          </w:r>
                          <w:r>
                            <w:instrText xml:space="preserve"> DOCPROPERTY onderdeelvolg </w:instrText>
                          </w:r>
                          <w:r>
                            <w:fldChar w:fldCharType="separate"/>
                          </w:r>
                          <w:r w:rsidR="00DB5FFE">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DB5FFE">
                            <w:rPr>
                              <w:rStyle w:val="directieregel"/>
                            </w:rPr>
                            <w:t> </w:t>
                          </w:r>
                        </w:p>
                        <w:p w:rsidR="00606F08" w:rsidRPr="00683648" w:rsidRDefault="00240EB1">
                          <w:pPr>
                            <w:pStyle w:val="referentiegegevparagraaf"/>
                          </w:pPr>
                          <w:r>
                            <w:rPr>
                              <w:rStyle w:val="directieregel"/>
                            </w:rPr>
                            <w:fldChar w:fldCharType="end"/>
                          </w:r>
                        </w:p>
                        <w:p w:rsidR="00606F08" w:rsidRDefault="00240EB1">
                          <w:pPr>
                            <w:pStyle w:val="referentiegegevens"/>
                            <w:rPr>
                              <w:b/>
                            </w:rPr>
                          </w:pPr>
                          <w:r>
                            <w:rPr>
                              <w:b/>
                            </w:rPr>
                            <w:fldChar w:fldCharType="begin"/>
                          </w:r>
                          <w:r w:rsidRPr="00683648">
                            <w:rPr>
                              <w:b/>
                            </w:rPr>
                            <w:instrText xml:space="preserve"> DOCPROPERTY _datum </w:instrText>
                          </w:r>
                          <w:r>
                            <w:rPr>
                              <w:b/>
                            </w:rPr>
                            <w:fldChar w:fldCharType="separate"/>
                          </w:r>
                          <w:r w:rsidR="00DB5FFE">
                            <w:rPr>
                              <w:b/>
                            </w:rPr>
                            <w:t>Datum</w:t>
                          </w:r>
                          <w:r>
                            <w:rPr>
                              <w:b/>
                            </w:rPr>
                            <w:fldChar w:fldCharType="end"/>
                          </w:r>
                        </w:p>
                        <w:p w:rsidR="00606F08" w:rsidRDefault="009914D3">
                          <w:pPr>
                            <w:pStyle w:val="referentiegegevens"/>
                          </w:pPr>
                          <w:r>
                            <w:fldChar w:fldCharType="begin"/>
                          </w:r>
                          <w:r>
                            <w:instrText xml:space="preserve"> DOCPROPERTY datum </w:instrText>
                          </w:r>
                          <w:r>
                            <w:fldChar w:fldCharType="separate"/>
                          </w:r>
                          <w:r w:rsidR="00DB5FFE">
                            <w:t>18 april 2013</w:t>
                          </w:r>
                          <w:r>
                            <w:fldChar w:fldCharType="end"/>
                          </w:r>
                        </w:p>
                        <w:p w:rsidR="00606F08" w:rsidRDefault="00606F08">
                          <w:pPr>
                            <w:pStyle w:val="witregel1"/>
                          </w:pPr>
                        </w:p>
                        <w:p w:rsidR="00DB5FFE" w:rsidRDefault="00240EB1">
                          <w:pPr>
                            <w:pStyle w:val="referentiegegevens"/>
                            <w:rPr>
                              <w:b/>
                            </w:rPr>
                          </w:pPr>
                          <w:r>
                            <w:rPr>
                              <w:b/>
                            </w:rPr>
                            <w:fldChar w:fldCharType="begin"/>
                          </w:r>
                          <w:r>
                            <w:rPr>
                              <w:b/>
                            </w:rPr>
                            <w:instrText xml:space="preserve"> DOCPROPERTY _onskenmerk </w:instrText>
                          </w:r>
                          <w:r>
                            <w:rPr>
                              <w:b/>
                            </w:rPr>
                            <w:fldChar w:fldCharType="separate"/>
                          </w:r>
                          <w:r w:rsidR="00DB5FFE">
                            <w:rPr>
                              <w:b/>
                            </w:rPr>
                            <w:t>Ons kenmerk</w:t>
                          </w:r>
                        </w:p>
                        <w:p w:rsidR="00606F08" w:rsidRDefault="00240EB1">
                          <w:pPr>
                            <w:pStyle w:val="referentiegegevens"/>
                            <w:rPr>
                              <w:b/>
                              <w:bCs/>
                            </w:rPr>
                          </w:pPr>
                          <w:r>
                            <w:rPr>
                              <w:b/>
                            </w:rPr>
                            <w:fldChar w:fldCharType="end"/>
                          </w:r>
                          <w:r w:rsidR="009914D3">
                            <w:fldChar w:fldCharType="begin"/>
                          </w:r>
                          <w:r w:rsidR="009914D3">
                            <w:instrText xml:space="preserve"> DOCPROPERTY onskenmerk </w:instrText>
                          </w:r>
                          <w:r w:rsidR="009914D3">
                            <w:fldChar w:fldCharType="separate"/>
                          </w:r>
                          <w:r w:rsidR="00DB5FFE">
                            <w:t>ALTIJD INVULLEN</w:t>
                          </w:r>
                          <w:r w:rsidR="009914D3">
                            <w:fldChar w:fldCharType="end"/>
                          </w:r>
                        </w:p>
                      </w:tc>
                    </w:tr>
                    <w:tr w:rsidR="00606F08">
                      <w:trPr>
                        <w:cantSplit/>
                      </w:trPr>
                      <w:tc>
                        <w:tcPr>
                          <w:tcW w:w="2007" w:type="dxa"/>
                        </w:tcPr>
                        <w:p w:rsidR="00606F08" w:rsidRDefault="00606F08">
                          <w:pPr>
                            <w:pStyle w:val="clausule"/>
                          </w:pPr>
                        </w:p>
                      </w:tc>
                    </w:tr>
                  </w:tbl>
                  <w:p w:rsidR="00606F08" w:rsidRDefault="00606F08"/>
                  <w:p w:rsidR="00606F08" w:rsidRDefault="00606F08"/>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744CCE12" wp14:editId="418A7DE1">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06F08" w:rsidRDefault="00240EB1">
                          <w:pPr>
                            <w:pStyle w:val="Huisstijl-Rubricering"/>
                          </w:pPr>
                          <w:r>
                            <w:fldChar w:fldCharType="begin"/>
                          </w:r>
                          <w:r>
                            <w:instrText xml:space="preserve"> DOCPROPERTY rubricering </w:instrText>
                          </w:r>
                          <w:r>
                            <w:fldChar w:fldCharType="end"/>
                          </w:r>
                        </w:p>
                        <w:p w:rsidR="00606F08" w:rsidRDefault="00606F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606F08" w:rsidRDefault="00240EB1">
                    <w:pPr>
                      <w:pStyle w:val="Huisstijl-Rubricering"/>
                    </w:pPr>
                    <w:r>
                      <w:fldChar w:fldCharType="begin"/>
                    </w:r>
                    <w:r>
                      <w:instrText xml:space="preserve"> DOCPROPERTY rubricering </w:instrText>
                    </w:r>
                    <w:r>
                      <w:fldChar w:fldCharType="end"/>
                    </w:r>
                  </w:p>
                  <w:p w:rsidR="00606F08" w:rsidRDefault="00606F08"/>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606F08">
      <w:trPr>
        <w:trHeight w:hRule="exact" w:val="136"/>
      </w:trPr>
      <w:tc>
        <w:tcPr>
          <w:tcW w:w="7520" w:type="dxa"/>
        </w:tcPr>
        <w:p w:rsidR="00606F08" w:rsidRDefault="00606F08">
          <w:pPr>
            <w:spacing w:line="240" w:lineRule="auto"/>
            <w:rPr>
              <w:sz w:val="12"/>
              <w:szCs w:val="12"/>
            </w:rPr>
          </w:pPr>
        </w:p>
      </w:tc>
    </w:tr>
  </w:tbl>
  <w:p w:rsidR="00606F08" w:rsidRDefault="00240EB1">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017511">
    <w:pPr>
      <w:pStyle w:val="Header"/>
      <w:rPr>
        <w:color w:val="FFFFFF"/>
      </w:rPr>
    </w:pPr>
    <w:bookmarkStart w:id="6" w:name="bmpagina"/>
    <w:r>
      <w:rPr>
        <w:noProof/>
        <w:sz w:val="20"/>
      </w:rPr>
      <w:drawing>
        <wp:anchor distT="0" distB="0" distL="114300" distR="114300" simplePos="0" relativeHeight="251659264" behindDoc="1" locked="1" layoutInCell="1" allowOverlap="1" wp14:anchorId="790BE598" wp14:editId="5873F5A6">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73A3BDD7" wp14:editId="6BB6C775">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240EB1">
      <w:rPr>
        <w:color w:val="FFFFFF"/>
      </w:rPr>
      <w:fldChar w:fldCharType="begin"/>
    </w:r>
    <w:r w:rsidR="00240EB1">
      <w:rPr>
        <w:color w:val="FFFFFF"/>
      </w:rPr>
      <w:instrText xml:space="preserve"> PAGE </w:instrText>
    </w:r>
    <w:r w:rsidR="00240EB1">
      <w:rPr>
        <w:color w:val="FFFFFF"/>
      </w:rPr>
      <w:fldChar w:fldCharType="separate"/>
    </w:r>
    <w:r w:rsidR="009914D3">
      <w:rPr>
        <w:noProof/>
        <w:color w:val="FFFFFF"/>
      </w:rPr>
      <w:t>1</w:t>
    </w:r>
    <w:r w:rsidR="00240EB1">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606F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2560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der Staten-Generaal\nPostbus 20018\n2500 EA  DEN HAAG&quot; value=&quot;9&quot;&gt;&lt;address typeid=&quot;1&quot; typename=&quot;postadres&quot; street=&quot;Postbus&quot; housenr=&quot;20018&quot; zipcode=&quot;2500 EA&quot; city=&quot;DEN HAAG&quot; country-id=&quot;NLD&quot; country-code=&quot;31&quot; omitted-country=&quot;Nederland&quot; kix=&quot;2500EA20018&quot;&gt;&lt;company display=&quot;TK&quot; name=&quot;Aan de Voorzitter van de Tweed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7:01:4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017511"/>
    <w:rsid w:val="00017511"/>
    <w:rsid w:val="0007379C"/>
    <w:rsid w:val="0009294E"/>
    <w:rsid w:val="001C12C9"/>
    <w:rsid w:val="00240EB1"/>
    <w:rsid w:val="004B5135"/>
    <w:rsid w:val="00537377"/>
    <w:rsid w:val="005A15CA"/>
    <w:rsid w:val="00606F08"/>
    <w:rsid w:val="00646A2F"/>
    <w:rsid w:val="00683648"/>
    <w:rsid w:val="008831FF"/>
    <w:rsid w:val="009914D3"/>
    <w:rsid w:val="00D34A97"/>
    <w:rsid w:val="00DA0331"/>
    <w:rsid w:val="00DB5FFE"/>
    <w:rsid w:val="00E764ED"/>
    <w:rsid w:val="00F80E00"/>
    <w:rsid w:val="00F87D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240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240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1216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2015-12-01T08:48:00.0000000Z</lastPrinted>
  <dcterms:created xsi:type="dcterms:W3CDTF">2015-12-02T11:12:00.0000000Z</dcterms:created>
  <dcterms:modified xsi:type="dcterms:W3CDTF">2015-12-02T11:12:00.0000000Z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0x0101007797A4F2D8202B4499727E971903BF8F</vt:lpwstr>
  </property>
</Properties>
</file>