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724154" w:rsidRDefault="00724154">
      <w:pPr>
        <w:pStyle w:val="Huisstijl-Slotzin"/>
      </w:pPr>
      <w:r>
        <w:t>Hierbij stuur ik u de Najaarsnota 2015.</w:t>
      </w:r>
    </w:p>
    <w:p w:rsidR="00911C9F" w:rsidRDefault="00561F2D">
      <w:pPr>
        <w:pStyle w:val="Huisstijl-Slotzin"/>
      </w:pPr>
      <w:r>
        <w:t>Hoogachtend</w:t>
      </w:r>
    </w:p>
    <w:p w:rsidR="00724154" w:rsidRDefault="00724154">
      <w:pPr>
        <w:pStyle w:val="Huisstijl-Ondertekening"/>
      </w:pPr>
    </w:p>
    <w:p w:rsidR="00911C9F" w:rsidP="00724154" w:rsidRDefault="00561F2D">
      <w:pPr>
        <w:pStyle w:val="Huisstijl-Slotzin"/>
      </w:pPr>
      <w:r>
        <w:t>De Minister van Financiën</w:t>
      </w:r>
    </w:p>
    <w:p w:rsidR="00724154" w:rsidP="00724154" w:rsidRDefault="00724154">
      <w:pPr>
        <w:pStyle w:val="Huisstijl-Slotzin"/>
      </w:pPr>
    </w:p>
    <w:p w:rsidRPr="00724154" w:rsidR="00724154" w:rsidP="00724154" w:rsidRDefault="00724154">
      <w:pPr>
        <w:pStyle w:val="Huisstijl-Ondertekening"/>
      </w:pPr>
    </w:p>
    <w:p w:rsidR="00724154" w:rsidP="00724154" w:rsidRDefault="00724154">
      <w:pPr>
        <w:pStyle w:val="Huisstijl-Slotzin"/>
      </w:pPr>
    </w:p>
    <w:p w:rsidR="00724154" w:rsidP="00724154" w:rsidRDefault="00724154">
      <w:pPr>
        <w:pStyle w:val="Huisstijl-Slotzin"/>
      </w:pPr>
      <w:r>
        <w:t>J.R.V.A. Dijsselbloem</w:t>
      </w:r>
    </w:p>
    <w:sectPr w:rsidR="00724154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154" w:rsidRDefault="00724154">
      <w:pPr>
        <w:spacing w:line="240" w:lineRule="auto"/>
      </w:pPr>
      <w:r>
        <w:separator/>
      </w:r>
    </w:p>
  </w:endnote>
  <w:endnote w:type="continuationSeparator" w:id="0">
    <w:p w:rsidR="00724154" w:rsidRDefault="007241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F66" w:rsidRDefault="005C5F6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624211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624211">
              <w:rPr>
                <w:noProof/>
              </w:rPr>
              <w:t>1</w:t>
            </w:r>
          </w:fldSimple>
        </w:p>
      </w:tc>
    </w:tr>
  </w:tbl>
  <w:p w:rsidR="00FD21B8" w:rsidRDefault="00DC28F5">
    <w:pPr>
      <w:pStyle w:val="Huisstijl-Rubricering"/>
    </w:pPr>
    <w:r>
      <w:fldChar w:fldCharType="begin"/>
    </w:r>
    <w:r w:rsidR="00BA66E8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DC28F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A66E8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624211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624211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154" w:rsidRDefault="00724154">
      <w:pPr>
        <w:spacing w:line="240" w:lineRule="auto"/>
      </w:pPr>
      <w:r>
        <w:separator/>
      </w:r>
    </w:p>
  </w:footnote>
  <w:footnote w:type="continuationSeparator" w:id="0">
    <w:p w:rsidR="00724154" w:rsidRDefault="0072415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F66" w:rsidRDefault="005C5F6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Begrotingszaken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BZ/</w:t>
    </w:r>
    <w:fldSimple w:instr=" DOCPROPERTY  Kenmerk  \* MERGEFORMAT ">
      <w:r w:rsidR="00624211">
        <w:t>410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Begrotingszaken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BZ</w:t>
    </w:r>
    <w:r w:rsidR="00724154">
      <w:t>/2015</w:t>
    </w:r>
    <w:r w:rsidRPr="00B96746">
      <w:t>/</w:t>
    </w:r>
    <w:fldSimple w:instr=" DOCPROPERTY  Kenmerk  \* MERGEFORMAT ">
      <w:r w:rsidR="00624211">
        <w:t>410</w:t>
      </w:r>
    </w:fldSimple>
    <w:r w:rsidR="00FD21B8" w:rsidRPr="00C8655C">
      <w:t xml:space="preserve"> </w:t>
    </w:r>
    <w:r w:rsidRPr="00B96746">
      <w:t>U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DC28F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A66E8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5C5F6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3</w:t>
    </w:r>
  </w:p>
  <w:p w:rsidR="00FD21B8" w:rsidRDefault="00DC28F5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DC28F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A66E8">
            <w:instrText xml:space="preserve"> DOCPROPERTY  Rubricering  \* MERGEFORMAT </w:instrText>
          </w:r>
          <w:r>
            <w:fldChar w:fldCharType="end"/>
          </w:r>
        </w:p>
        <w:p w:rsidR="00624211" w:rsidRDefault="00DC28F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BA66E8">
            <w:instrText xml:space="preserve"> DOCPROPERTY  Aan  \* MERGEFORMAT </w:instrText>
          </w:r>
          <w:r>
            <w:fldChar w:fldCharType="separate"/>
          </w:r>
          <w:r w:rsidR="00624211">
            <w:t>De voorzitter van de Tweede Kamer der Staten Generaal</w:t>
          </w:r>
        </w:p>
        <w:p w:rsidR="00624211" w:rsidRDefault="0062421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624211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Den Haag</w:t>
          </w:r>
          <w:r w:rsidR="00DC28F5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5C5F66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27 november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DC28F5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624211">
              <w:t>Najaarsnota 2015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DB68A5"/>
    <w:rsid w:val="000B7976"/>
    <w:rsid w:val="00113AE1"/>
    <w:rsid w:val="00191478"/>
    <w:rsid w:val="0040714C"/>
    <w:rsid w:val="004B3AB8"/>
    <w:rsid w:val="00561F2D"/>
    <w:rsid w:val="005C5F66"/>
    <w:rsid w:val="005D7103"/>
    <w:rsid w:val="00623000"/>
    <w:rsid w:val="00624211"/>
    <w:rsid w:val="006C6495"/>
    <w:rsid w:val="006E1947"/>
    <w:rsid w:val="00724154"/>
    <w:rsid w:val="007B20F2"/>
    <w:rsid w:val="00911C9F"/>
    <w:rsid w:val="0094716C"/>
    <w:rsid w:val="009D7BC1"/>
    <w:rsid w:val="00AB3EF9"/>
    <w:rsid w:val="00AE70BA"/>
    <w:rsid w:val="00B96746"/>
    <w:rsid w:val="00BA66E8"/>
    <w:rsid w:val="00BE3F1B"/>
    <w:rsid w:val="00C8655C"/>
    <w:rsid w:val="00C90F2C"/>
    <w:rsid w:val="00CE728B"/>
    <w:rsid w:val="00D67849"/>
    <w:rsid w:val="00DB68A5"/>
    <w:rsid w:val="00DC28F5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ELOFSEN_D\AppData\Local\Microsoft\Windows\Temporary%20Internet%20Files\Content.IE5\RT3DMH8M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</ap:Words>
  <ap:Characters>108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2015-11-27T14:08:00.0000000Z</lastPrinted>
  <dcterms:created xsi:type="dcterms:W3CDTF">2015-11-27T14:49:00.0000000Z</dcterms:created>
  <dcterms:modified xsi:type="dcterms:W3CDTF">2015-11-27T14:49:00.0000000Z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Najaarsnota 2015</vt:lpwstr>
  </property>
  <property fmtid="{D5CDD505-2E9C-101B-9397-08002B2CF9AE}" pid="4" name="Datum">
    <vt:lpwstr/>
  </property>
  <property fmtid="{D5CDD505-2E9C-101B-9397-08002B2CF9AE}" pid="5" name="Kenmerk">
    <vt:lpwstr>410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 Generaal_x000d_
Postbus 20018_x000d_
2500 EA Den Haag</vt:lpwstr>
  </property>
  <property fmtid="{D5CDD505-2E9C-101B-9397-08002B2CF9AE}" pid="8" name="Rubricering">
    <vt:lpwstr/>
  </property>
  <property fmtid="{D5CDD505-2E9C-101B-9397-08002B2CF9AE}" pid="9" name="ContentTypeId">
    <vt:lpwstr>0x01010055DD149E2D5A4A46B15D5867CE985CB5</vt:lpwstr>
  </property>
</Properties>
</file>