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7707576" wp14:anchorId="6163A9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0570B21" wp14:editId="6652D3F7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</w:t>
            </w:r>
            <w:r w:rsidR="008958F2">
              <w:t xml:space="preserve">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8958F2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AC71F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785B7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27</w:t>
            </w:r>
            <w:r w:rsidR="00E85020">
              <w:t xml:space="preserve"> november 2015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AC71F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8958F2">
            <w:pPr>
              <w:pStyle w:val="datumonderwerp"/>
            </w:pPr>
            <w:r>
              <w:t>Invoeringsrijkswet vereenvoudiging en digitalisering procesrecht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8958F2">
            <w:pPr>
              <w:pStyle w:val="afzendgegevens"/>
            </w:pPr>
            <w:r>
              <w:t>Sector 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4A78AA" w:rsidRDefault="00253CF7">
            <w:pPr>
              <w:pStyle w:val="referentiekopjes"/>
            </w:pPr>
            <w:r>
              <w:t>Ons kenmerk</w:t>
            </w:r>
          </w:p>
          <w:p w:rsidRPr="004A78AA" w:rsidR="004A78AA" w:rsidP="004A78AA" w:rsidRDefault="004A78AA">
            <w:pPr>
              <w:pStyle w:val="referentiegegevens"/>
              <w:rPr>
                <w:szCs w:val="13"/>
              </w:rPr>
            </w:pPr>
            <w:r w:rsidRPr="004A78AA">
              <w:rPr>
                <w:szCs w:val="13"/>
              </w:rPr>
              <w:t>702419 </w:t>
            </w:r>
          </w:p>
          <w:p w:rsidRPr="004A78AA" w:rsidR="004A78AA" w:rsidP="004A78AA" w:rsidRDefault="004A78AA">
            <w:pPr>
              <w:pStyle w:val="referentiegegevens"/>
            </w:pP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BC75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24EC7FD" wp14:anchorId="129AA8EA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8958F2">
      <w:pPr>
        <w:pStyle w:val="broodtekst"/>
      </w:pPr>
      <w:bookmarkStart w:name="cursor" w:id="8"/>
      <w:bookmarkEnd w:id="8"/>
      <w:r>
        <w:t xml:space="preserve">Hierbij bied ik u de nota naar aanleiding van het </w:t>
      </w:r>
      <w:r w:rsidRPr="009D5803" w:rsidR="00253CF7">
        <w:t>verslag</w:t>
      </w:r>
      <w:r>
        <w:t xml:space="preserve"> van de Tweede Kamer, de Staten van Aruba en van Sint Maarten,  i</w:t>
      </w:r>
      <w:r w:rsidR="00016EA7">
        <w:t xml:space="preserve">nzake het bovenvermelde voorstel </w:t>
      </w:r>
      <w:r>
        <w:t xml:space="preserve">alsmede een nota van wijziging </w:t>
      </w:r>
      <w:r w:rsidR="00016EA7">
        <w:t>aan</w:t>
      </w:r>
      <w:r w:rsidRPr="009D5803" w:rsidR="00253CF7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r>
                    <w:t>De M</w:t>
                  </w:r>
                  <w:r w:rsidR="008958F2">
                    <w:t>inister van Veiligheid en Justitie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8958F2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BC757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C7571">
            <w:fldChar w:fldCharType="begin"/>
          </w:r>
          <w:r w:rsidR="00BC7571">
            <w:instrText xml:space="preserve"> NUMPAGES   \* MERGEFORMAT </w:instrText>
          </w:r>
          <w:r w:rsidR="00BC7571">
            <w:fldChar w:fldCharType="separate"/>
          </w:r>
          <w:r w:rsidR="00BC7571">
            <w:t>1</w:t>
          </w:r>
          <w:r w:rsidR="00BC757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C757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C757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7571">
            <w:fldChar w:fldCharType="begin"/>
          </w:r>
          <w:r w:rsidR="00BC7571">
            <w:instrText xml:space="preserve"> SECTIONPAGES   \* MERGEFORMAT </w:instrText>
          </w:r>
          <w:r w:rsidR="00BC7571">
            <w:fldChar w:fldCharType="separate"/>
          </w:r>
          <w:r w:rsidR="00253CF7">
            <w:t>1</w:t>
          </w:r>
          <w:r w:rsidR="00BC7571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C71F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C757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C757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7571">
            <w:fldChar w:fldCharType="begin"/>
          </w:r>
          <w:r w:rsidR="00BC7571">
            <w:instrText xml:space="preserve"> SECTIONPAGES   \* MERGEFORMAT </w:instrText>
          </w:r>
          <w:r w:rsidR="00BC7571">
            <w:fldChar w:fldCharType="separate"/>
          </w:r>
          <w:r w:rsidR="00253CF7">
            <w:t>1</w:t>
          </w:r>
          <w:r w:rsidR="00BC7571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5440C54" wp14:editId="6E99B20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C7571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C757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C7571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C7571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C757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C757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BC757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BC7571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C757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BC7571">
                                  <w:fldChar w:fldCharType="begin"/>
                                </w:r>
                                <w:r w:rsidR="00BC7571">
                                  <w:instrText xml:space="preserve"> DOCPROPERTY onskenmerk </w:instrText>
                                </w:r>
                                <w:r w:rsidR="00BC7571">
                                  <w:fldChar w:fldCharType="separate"/>
                                </w:r>
                                <w:r w:rsidR="00BC7571">
                                  <w:t>ALTIJD INVULLEN</w:t>
                                </w:r>
                                <w:r w:rsidR="00BC7571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C7571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C757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C7571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C7571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C757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C757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BC757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BC7571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C7571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C7571">
                            <w:fldChar w:fldCharType="begin"/>
                          </w:r>
                          <w:r w:rsidR="00BC7571">
                            <w:instrText xml:space="preserve"> DOCPROPERTY onskenmerk </w:instrText>
                          </w:r>
                          <w:r w:rsidR="00BC7571">
                            <w:fldChar w:fldCharType="separate"/>
                          </w:r>
                          <w:r w:rsidR="00BC7571">
                            <w:t>ALTIJD INVULLEN</w:t>
                          </w:r>
                          <w:r w:rsidR="00BC7571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9509E20" wp14:editId="44CEFFC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4373A14" wp14:editId="65BBE15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3C18D4A" wp14:editId="63564E4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AC71F9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58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A095A"/>
    <w:rsid w:val="003F7895"/>
    <w:rsid w:val="004272FD"/>
    <w:rsid w:val="00487F82"/>
    <w:rsid w:val="004A78AA"/>
    <w:rsid w:val="005B2E35"/>
    <w:rsid w:val="00785B79"/>
    <w:rsid w:val="007F1D84"/>
    <w:rsid w:val="0080085C"/>
    <w:rsid w:val="008958F2"/>
    <w:rsid w:val="00AC71F9"/>
    <w:rsid w:val="00AC72B5"/>
    <w:rsid w:val="00B42651"/>
    <w:rsid w:val="00BA63EF"/>
    <w:rsid w:val="00BC7571"/>
    <w:rsid w:val="00D11C33"/>
    <w:rsid w:val="00D671CD"/>
    <w:rsid w:val="00E85020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2015-11-27T10:29:00.0000000Z</lastPrinted>
  <dcterms:created xsi:type="dcterms:W3CDTF">2015-11-27T10:41:00.0000000Z</dcterms:created>
  <dcterms:modified xsi:type="dcterms:W3CDTF">2015-11-27T10:41:00.0000000Z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0x01010055DD149E2D5A4A46B15D5867CE985CB5</vt:lpwstr>
  </property>
</Properties>
</file>