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8C" w:rsidP="00F72794" w:rsidRDefault="0098218C" w14:paraId="0F2B0785" w14:textId="77777777">
      <w:bookmarkStart w:name="bm_txtAanhef" w:id="0"/>
      <w:bookmarkStart w:name="bm_start" w:id="1"/>
      <w:bookmarkStart w:name="_GoBack" w:id="2"/>
      <w:bookmarkEnd w:id="2"/>
    </w:p>
    <w:p w:rsidR="0098218C" w:rsidP="00F72794" w:rsidRDefault="0098218C" w14:paraId="00CC3869" w14:textId="77777777"/>
    <w:p w:rsidR="0098218C" w:rsidP="00F72794" w:rsidRDefault="0098218C" w14:paraId="359CC560" w14:textId="77777777"/>
    <w:p w:rsidR="0098218C" w:rsidP="00F72794" w:rsidRDefault="0098218C" w14:paraId="5A4CB450" w14:textId="77777777"/>
    <w:p w:rsidR="003801EF" w:rsidP="00F72794" w:rsidRDefault="003801EF" w14:paraId="3570E187" w14:textId="6EDAD55E">
      <w:r>
        <w:t xml:space="preserve">Geachte Voorzitter, </w:t>
      </w:r>
    </w:p>
    <w:p w:rsidR="003801EF" w:rsidP="00F72794" w:rsidRDefault="003801EF" w14:paraId="4688D8B3" w14:textId="77777777"/>
    <w:p w:rsidR="00F72794" w:rsidP="00F72794" w:rsidRDefault="00F72794" w14:paraId="1FE607B6" w14:textId="77777777">
      <w:r>
        <w:t xml:space="preserve">Met verwijzing naar de schriftelijke inbreng van de Tweede Kamer d.d. </w:t>
      </w:r>
    </w:p>
    <w:p w:rsidRPr="00C37FE1" w:rsidR="00C37FE1" w:rsidP="00F72794" w:rsidRDefault="0086330B" w14:paraId="56C28843" w14:textId="77777777">
      <w:r>
        <w:t>23</w:t>
      </w:r>
      <w:r w:rsidR="00F72794">
        <w:t xml:space="preserve"> november jl. naar aanleiding van de Raad Buitenlandse Zaken Handelsraad die op </w:t>
      </w:r>
      <w:r>
        <w:t>27 november</w:t>
      </w:r>
      <w:r w:rsidR="00F72794">
        <w:t xml:space="preserve"> a.s. zal plaatsvinden, gaan uw Kamer hierbij de antwoorden toe. </w:t>
      </w:r>
      <w:bookmarkEnd w:id="0"/>
      <w:bookmarkEnd w:id="1"/>
    </w:p>
    <w:p w:rsidR="00F72794" w:rsidP="00C37FE1" w:rsidRDefault="002D4824" w14:paraId="115524DD" w14:textId="5C386777">
      <w:r>
        <w:t xml:space="preserve"> 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F72794" w14:paraId="1BB32424" w14:textId="77777777">
        <w:tc>
          <w:tcPr>
            <w:tcW w:w="4500" w:type="pct"/>
          </w:tcPr>
          <w:p w:rsidRPr="00C37FE1" w:rsidR="002F6C89" w:rsidP="002F6C89" w:rsidRDefault="003801EF" w14:paraId="0A73EC82" w14:textId="51439CA2">
            <w:bookmarkStart w:name="bm_groet" w:id="3"/>
            <w:r>
              <w:t>De Minister voor Buitenlandse Handel</w:t>
            </w:r>
            <w:bookmarkEnd w:id="3"/>
          </w:p>
        </w:tc>
        <w:tc>
          <w:tcPr>
            <w:tcW w:w="500" w:type="pct"/>
          </w:tcPr>
          <w:p w:rsidRPr="00C37FE1" w:rsidR="002F6C89" w:rsidP="002F6C89" w:rsidRDefault="003801EF" w14:paraId="1C44EFE0" w14:textId="55A8BEBC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F72794" w14:paraId="391D78F3" w14:textId="77777777">
        <w:tc>
          <w:tcPr>
            <w:tcW w:w="4500" w:type="pct"/>
          </w:tcPr>
          <w:p w:rsidR="003801EF" w:rsidP="002F6C89" w:rsidRDefault="003801EF" w14:paraId="7E308BA3" w14:textId="77777777">
            <w:bookmarkStart w:name="bm_groet1" w:id="5"/>
            <w:r>
              <w:t>en Ontwikkelingssamenwerking,</w:t>
            </w:r>
          </w:p>
          <w:p w:rsidR="003801EF" w:rsidP="002F6C89" w:rsidRDefault="003801EF" w14:paraId="2310341B" w14:textId="77777777"/>
          <w:p w:rsidR="003801EF" w:rsidP="002F6C89" w:rsidRDefault="003801EF" w14:paraId="3A726D5A" w14:textId="77777777"/>
          <w:p w:rsidR="0098218C" w:rsidP="002F6C89" w:rsidRDefault="0098218C" w14:paraId="4BAE4E75" w14:textId="77777777"/>
          <w:p w:rsidR="003801EF" w:rsidP="002F6C89" w:rsidRDefault="003801EF" w14:paraId="0B51A8C4" w14:textId="77777777"/>
          <w:p w:rsidRPr="00C37FE1" w:rsidR="004B0BDA" w:rsidP="002F6C89" w:rsidRDefault="003801EF" w14:paraId="795C09F1" w14:textId="56C42E62">
            <w:proofErr w:type="spellStart"/>
            <w:r>
              <w:t>Lilianne</w:t>
            </w:r>
            <w:proofErr w:type="spellEnd"/>
            <w:r>
              <w:t xml:space="preserve"> </w:t>
            </w:r>
            <w:proofErr w:type="spellStart"/>
            <w:r>
              <w:t>Ploumen</w:t>
            </w:r>
            <w:bookmarkEnd w:id="5"/>
            <w:proofErr w:type="spellEnd"/>
          </w:p>
        </w:tc>
        <w:tc>
          <w:tcPr>
            <w:tcW w:w="500" w:type="pct"/>
          </w:tcPr>
          <w:p w:rsidRPr="00C37FE1" w:rsidR="004B0BDA" w:rsidP="002F6C89" w:rsidRDefault="003801EF" w14:paraId="5AF66214" w14:textId="29275ACD">
            <w:bookmarkStart w:name="bm_groetam1" w:id="6"/>
            <w:r>
              <w:t xml:space="preserve"> </w:t>
            </w:r>
            <w:bookmarkEnd w:id="6"/>
          </w:p>
        </w:tc>
      </w:tr>
    </w:tbl>
    <w:p w:rsidR="00825019" w:rsidP="00D36B95" w:rsidRDefault="00C37FE1" w14:paraId="3AB5DA65" w14:textId="77777777">
      <w:bookmarkStart w:name="bm_antwoord" w:id="7"/>
      <w:r w:rsidRPr="00C37FE1">
        <w:t xml:space="preserve"> </w:t>
      </w:r>
      <w:bookmarkEnd w:id="7"/>
    </w:p>
    <w:p w:rsidR="00C735FC" w:rsidP="00D36B95" w:rsidRDefault="00C735FC" w14:paraId="6D881F8B" w14:textId="77777777"/>
    <w:p w:rsidRPr="00271FEE" w:rsidR="00C735FC" w:rsidP="00271FEE" w:rsidRDefault="00C735FC" w14:paraId="1A2F02F2" w14:textId="77777777">
      <w:pPr>
        <w:spacing w:line="240" w:lineRule="auto"/>
      </w:pPr>
    </w:p>
    <w:sectPr w:rsidRPr="00271FEE" w:rsidR="00C735FC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A74064" w14:textId="77777777" w:rsidR="00C735FC" w:rsidRDefault="00C735FC">
      <w:r>
        <w:separator/>
      </w:r>
    </w:p>
    <w:p w14:paraId="2F5E0E00" w14:textId="77777777" w:rsidR="00C735FC" w:rsidRDefault="00C735FC"/>
  </w:endnote>
  <w:endnote w:type="continuationSeparator" w:id="0">
    <w:p w14:paraId="6A2B9D8D" w14:textId="77777777" w:rsidR="00C735FC" w:rsidRDefault="00C735FC">
      <w:r>
        <w:continuationSeparator/>
      </w:r>
    </w:p>
    <w:p w14:paraId="26481C57" w14:textId="77777777" w:rsidR="00C735FC" w:rsidRDefault="00C73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B8476" w14:textId="77777777" w:rsidR="0014093E" w:rsidRDefault="0014093E">
    <w:pPr>
      <w:pStyle w:val="Footer"/>
    </w:pPr>
  </w:p>
  <w:p w14:paraId="6C956121" w14:textId="77777777"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4601C884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9BC2D05" w14:textId="77777777" w:rsidR="0014093E" w:rsidRDefault="0014093E" w:rsidP="002B153C">
          <w:r>
            <w:t>VERTROUWELIJK</w:t>
          </w:r>
        </w:p>
      </w:tc>
      <w:tc>
        <w:tcPr>
          <w:tcW w:w="2148" w:type="dxa"/>
        </w:tcPr>
        <w:p w14:paraId="0317E03A" w14:textId="77777777"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C2DA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C2DAA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1317ABF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05B3E01" w14:textId="77777777" w:rsidR="0014093E" w:rsidRDefault="0014093E" w:rsidP="002B153C">
          <w:bookmarkStart w:id="16" w:name="bmVoettekst1"/>
        </w:p>
      </w:tc>
      <w:tc>
        <w:tcPr>
          <w:tcW w:w="2148" w:type="dxa"/>
        </w:tcPr>
        <w:p w14:paraId="57668561" w14:textId="0A1B9717" w:rsidR="0014093E" w:rsidRDefault="006C2DAA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>
              <w:t>1</w:t>
            </w:r>
          </w:fldSimple>
        </w:p>
      </w:tc>
    </w:tr>
    <w:bookmarkEnd w:id="16"/>
  </w:tbl>
  <w:p w14:paraId="0E2DC2E8" w14:textId="77777777"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 w14:paraId="7015B0DC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661D863" w14:textId="77777777" w:rsidR="0014093E" w:rsidRDefault="0014093E" w:rsidP="00023E9A"/>
      </w:tc>
      <w:tc>
        <w:tcPr>
          <w:tcW w:w="2148" w:type="dxa"/>
        </w:tcPr>
        <w:p w14:paraId="72B6F659" w14:textId="7802D9E0" w:rsidR="0014093E" w:rsidRDefault="006C2DAA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022A93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fldSimple w:instr=" NUMPAGES   \* MERGEFORMAT ">
            <w:r w:rsidR="00022A93">
              <w:t>1</w:t>
            </w:r>
          </w:fldSimple>
        </w:p>
      </w:tc>
    </w:tr>
  </w:tbl>
  <w:p w14:paraId="0B2EE3C8" w14:textId="77777777"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0C386" w14:textId="77777777" w:rsidR="00C735FC" w:rsidRDefault="00C735FC">
      <w:r>
        <w:separator/>
      </w:r>
    </w:p>
    <w:p w14:paraId="04A9BBB5" w14:textId="77777777" w:rsidR="00C735FC" w:rsidRDefault="00C735FC"/>
  </w:footnote>
  <w:footnote w:type="continuationSeparator" w:id="0">
    <w:p w14:paraId="5F26A39F" w14:textId="77777777" w:rsidR="00C735FC" w:rsidRDefault="00C735FC">
      <w:r>
        <w:continuationSeparator/>
      </w:r>
    </w:p>
    <w:p w14:paraId="685FF4A2" w14:textId="77777777" w:rsidR="00C735FC" w:rsidRDefault="00C735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D9202" w14:textId="77777777" w:rsidR="0014093E" w:rsidRDefault="0014093E">
    <w:pPr>
      <w:pStyle w:val="Header"/>
    </w:pPr>
  </w:p>
  <w:p w14:paraId="1E87519C" w14:textId="77777777"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02582" w14:textId="77777777"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D025B" wp14:editId="37E035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 w14:paraId="6E70821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7C93E87" w14:textId="77777777" w:rsidR="0014093E" w:rsidRPr="00FB2EB1" w:rsidRDefault="0014093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 w14:paraId="122A1896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3B2C94" w14:textId="77777777" w:rsidR="0014093E" w:rsidRPr="00DF54D9" w:rsidRDefault="0014093E" w:rsidP="004F44C2"/>
                            </w:tc>
                          </w:tr>
                          <w:tr w:rsidR="0014093E" w:rsidRPr="00496319" w14:paraId="682C7CD6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3FDFED7" w14:textId="4590B91E" w:rsidR="0014093E" w:rsidRDefault="006C2DAA" w:rsidP="004F44C2">
                                <w:pPr>
                                  <w:pStyle w:val="Huisstijl-Kopje"/>
                                </w:pPr>
                                <w:bookmarkStart w:id="10" w:name="bm_date2"/>
                                <w:bookmarkEnd w:id="10"/>
                                <w:r>
                                  <w:t>Onze Referentie</w:t>
                                </w:r>
                              </w:p>
                              <w:p w14:paraId="722681D4" w14:textId="2348F233" w:rsidR="0014093E" w:rsidRDefault="003801EF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2015DD45227</w:t>
                                </w:r>
                                <w:bookmarkEnd w:id="11"/>
                              </w:p>
                              <w:p w14:paraId="4A4F884B" w14:textId="77777777"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14:paraId="4DC12A6D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DBE048C" w14:textId="77777777"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068580F3" w14:textId="77777777"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 w14:paraId="6E70821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7C93E87" w14:textId="77777777" w:rsidR="0014093E" w:rsidRPr="00FB2EB1" w:rsidRDefault="0014093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 w14:paraId="122A1896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D3B2C94" w14:textId="77777777" w:rsidR="0014093E" w:rsidRPr="00DF54D9" w:rsidRDefault="0014093E" w:rsidP="004F44C2"/>
                      </w:tc>
                    </w:tr>
                    <w:tr w:rsidR="0014093E" w:rsidRPr="00496319" w14:paraId="682C7CD6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3FDFED7" w14:textId="4590B91E" w:rsidR="0014093E" w:rsidRDefault="006C2DAA" w:rsidP="004F44C2">
                          <w:pPr>
                            <w:pStyle w:val="Huisstijl-Kopje"/>
                          </w:pPr>
                          <w:bookmarkStart w:id="14" w:name="bm_date2"/>
                          <w:bookmarkEnd w:id="14"/>
                          <w:r>
                            <w:t>Onze Referentie</w:t>
                          </w:r>
                        </w:p>
                        <w:p w14:paraId="722681D4" w14:textId="2348F233" w:rsidR="0014093E" w:rsidRDefault="003801EF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2015DD45227</w:t>
                          </w:r>
                          <w:bookmarkEnd w:id="15"/>
                        </w:p>
                        <w:p w14:paraId="4A4F884B" w14:textId="77777777"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 w14:paraId="4DC12A6D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0DBE048C" w14:textId="77777777"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068580F3" w14:textId="77777777"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14:paraId="4EF04DCE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EBB9FDB" w14:textId="77777777"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73E5A8FB" w14:textId="77777777" w:rsidR="0014093E" w:rsidRPr="00740712" w:rsidRDefault="0014093E" w:rsidP="004F44C2"/>
  <w:p w14:paraId="4C909A85" w14:textId="77777777"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D8A18" w14:textId="77777777" w:rsidR="0014093E" w:rsidRDefault="0014093E" w:rsidP="00BC4AE3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F76096D" wp14:editId="02E95CA0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 w14:paraId="65F8209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6D9ED2D" w14:textId="77777777"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16CCCC3" w14:textId="77777777"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16B87BAB" wp14:editId="3E6D060B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B073331" w14:textId="77777777"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 w14:paraId="65F8209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6D9ED2D" w14:textId="77777777"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16CCCC3" w14:textId="77777777"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eastAsia="zh-CN"/>
                            </w:rPr>
                            <w:drawing>
                              <wp:inline distT="0" distB="0" distL="0" distR="0" wp14:anchorId="16B87BAB" wp14:editId="3E6D060B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B073331" w14:textId="77777777"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7F2AAA5" wp14:editId="63895D32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C735FC" w14:paraId="4F722A67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DDD2EF3" w14:textId="63219454" w:rsidR="0014093E" w:rsidRPr="00C735FC" w:rsidRDefault="0014093E" w:rsidP="00973C3C">
                                <w:pPr>
                                  <w:pStyle w:val="Huisstijl-Adres"/>
                                </w:pPr>
                                <w:bookmarkStart w:id="17" w:name="bm_txtdirectie"/>
                                <w:bookmarkStart w:id="18" w:name="bm_addressfrom"/>
                                <w:r w:rsidRPr="00C735FC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7"/>
                                <w:r w:rsidRPr="00C735FC">
                                  <w:br/>
                                  <w:t>Bezuidenhoutseweg 67</w:t>
                                </w:r>
                                <w:r w:rsidRPr="00C735FC">
                                  <w:br/>
                                  <w:t>2594 AC Den Haag</w:t>
                                </w:r>
                                <w:r w:rsidRPr="00C735FC">
                                  <w:br/>
                                  <w:t>Postbus 20061</w:t>
                                </w:r>
                                <w:r w:rsidRPr="00C735FC">
                                  <w:br/>
                                  <w:t>Nederland</w:t>
                                </w:r>
                                <w:r w:rsidRPr="00C735FC">
                                  <w:br/>
                                </w:r>
                                <w:r w:rsidR="00522E82" w:rsidRPr="00C735FC">
                                  <w:t>www.rijksoverheid.nl</w:t>
                                </w:r>
                              </w:p>
                              <w:p w14:paraId="31D83B92" w14:textId="77777777" w:rsidR="0014093E" w:rsidRPr="00C735FC" w:rsidRDefault="0014093E" w:rsidP="00022A93">
                                <w:pPr>
                                  <w:pStyle w:val="Huisstijl-Adres"/>
                                </w:pPr>
                                <w:bookmarkStart w:id="19" w:name="bm_email"/>
                                <w:bookmarkEnd w:id="18"/>
                                <w:bookmarkEnd w:id="19"/>
                              </w:p>
                            </w:tc>
                          </w:tr>
                          <w:tr w:rsidR="0014093E" w:rsidRPr="00C735FC" w14:paraId="272E70C5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9D18D81" w14:textId="77777777" w:rsidR="0014093E" w:rsidRPr="00C735FC" w:rsidRDefault="0014093E" w:rsidP="00BC4AE3"/>
                            </w:tc>
                          </w:tr>
                          <w:tr w:rsidR="0014093E" w:rsidRPr="00C735FC" w14:paraId="17367A2B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BA9066A" w14:textId="3FFC6A93" w:rsidR="0014093E" w:rsidRPr="00C735FC" w:rsidRDefault="006C2DAA" w:rsidP="00BC4AE3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14:paraId="5E67E9F8" w14:textId="3CB4F165" w:rsidR="0014093E" w:rsidRPr="00C735FC" w:rsidRDefault="003801EF" w:rsidP="00BC4AE3">
                                <w:pPr>
                                  <w:pStyle w:val="Huisstijl-Gegeven"/>
                                </w:pPr>
                                <w:r>
                                  <w:t>Minbuza 2015.655408</w:t>
                                </w:r>
                              </w:p>
                              <w:p w14:paraId="1FE82987" w14:textId="77777777" w:rsidR="003801EF" w:rsidRDefault="003801EF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14:paraId="78CB0768" w14:textId="77777777" w:rsidR="003801EF" w:rsidRDefault="003801EF" w:rsidP="007F2529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</w:p>
                              <w:p w14:paraId="0B27F6DF" w14:textId="77777777" w:rsidR="0014093E" w:rsidRPr="00C735FC" w:rsidRDefault="0014093E" w:rsidP="00022A9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C735FC" w14:paraId="4140C168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FF97D18" w14:textId="77777777" w:rsidR="0014093E" w:rsidRPr="00C735FC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C489BC1" w14:textId="77777777" w:rsidR="0014093E" w:rsidRPr="00C735FC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C735FC" w14:paraId="4F722A67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DDD2EF3" w14:textId="63219454" w:rsidR="0014093E" w:rsidRPr="00C735FC" w:rsidRDefault="0014093E" w:rsidP="00973C3C">
                          <w:pPr>
                            <w:pStyle w:val="Huisstijl-Adres"/>
                          </w:pPr>
                          <w:bookmarkStart w:id="21" w:name="bm_txtdirectie"/>
                          <w:bookmarkStart w:id="22" w:name="bm_addressfrom"/>
                          <w:r w:rsidRPr="00C735FC">
                            <w:rPr>
                              <w:b/>
                            </w:rPr>
                            <w:t xml:space="preserve"> </w:t>
                          </w:r>
                          <w:bookmarkEnd w:id="21"/>
                          <w:r w:rsidRPr="00C735FC">
                            <w:br/>
                            <w:t>Bezuidenhoutseweg 67</w:t>
                          </w:r>
                          <w:r w:rsidRPr="00C735FC">
                            <w:br/>
                            <w:t>2594 AC Den Haag</w:t>
                          </w:r>
                          <w:r w:rsidRPr="00C735FC">
                            <w:br/>
                            <w:t>Postbus 20061</w:t>
                          </w:r>
                          <w:r w:rsidRPr="00C735FC">
                            <w:br/>
                            <w:t>Nederland</w:t>
                          </w:r>
                          <w:r w:rsidRPr="00C735FC">
                            <w:br/>
                          </w:r>
                          <w:r w:rsidR="00522E82" w:rsidRPr="00C735FC">
                            <w:t>www.rijksoverheid.nl</w:t>
                          </w:r>
                        </w:p>
                        <w:p w14:paraId="31D83B92" w14:textId="77777777" w:rsidR="0014093E" w:rsidRPr="00C735FC" w:rsidRDefault="0014093E" w:rsidP="00022A93">
                          <w:pPr>
                            <w:pStyle w:val="Huisstijl-Adres"/>
                          </w:pPr>
                          <w:bookmarkStart w:id="23" w:name="bm_email"/>
                          <w:bookmarkEnd w:id="22"/>
                          <w:bookmarkEnd w:id="23"/>
                        </w:p>
                      </w:tc>
                    </w:tr>
                    <w:tr w:rsidR="0014093E" w:rsidRPr="00C735FC" w14:paraId="272E70C5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9D18D81" w14:textId="77777777" w:rsidR="0014093E" w:rsidRPr="00C735FC" w:rsidRDefault="0014093E" w:rsidP="00BC4AE3"/>
                      </w:tc>
                    </w:tr>
                    <w:tr w:rsidR="0014093E" w:rsidRPr="00C735FC" w14:paraId="17367A2B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BA9066A" w14:textId="3FFC6A93" w:rsidR="0014093E" w:rsidRPr="00C735FC" w:rsidRDefault="006C2DAA" w:rsidP="00BC4AE3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14:paraId="5E67E9F8" w14:textId="3CB4F165" w:rsidR="0014093E" w:rsidRPr="00C735FC" w:rsidRDefault="003801EF" w:rsidP="00BC4AE3">
                          <w:pPr>
                            <w:pStyle w:val="Huisstijl-Gegeven"/>
                          </w:pPr>
                          <w:r>
                            <w:t>Minbuza 2015.655408</w:t>
                          </w:r>
                        </w:p>
                        <w:p w14:paraId="1FE82987" w14:textId="77777777" w:rsidR="003801EF" w:rsidRDefault="003801EF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bookmarkStart w:id="24" w:name="bm_nummer"/>
                          <w:bookmarkEnd w:id="24"/>
                        </w:p>
                        <w:p w14:paraId="78CB0768" w14:textId="77777777" w:rsidR="003801EF" w:rsidRDefault="003801EF" w:rsidP="007F2529">
                          <w:pPr>
                            <w:pStyle w:val="Huisstijl-Kopje"/>
                            <w:rPr>
                              <w:vanish/>
                            </w:rPr>
                          </w:pPr>
                        </w:p>
                        <w:p w14:paraId="0B27F6DF" w14:textId="77777777" w:rsidR="0014093E" w:rsidRPr="00C735FC" w:rsidRDefault="0014093E" w:rsidP="00022A9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C735FC" w14:paraId="4140C168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FF97D18" w14:textId="77777777" w:rsidR="0014093E" w:rsidRPr="00C735FC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C489BC1" w14:textId="77777777" w:rsidR="0014093E" w:rsidRPr="00C735FC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14:paraId="6100219F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60C7832C" w14:textId="77777777" w:rsidR="0014093E" w:rsidRPr="00BC3B53" w:rsidRDefault="0014093E" w:rsidP="00717318">
          <w:pPr>
            <w:pStyle w:val="Huisstijl-NAW"/>
          </w:pPr>
        </w:p>
      </w:tc>
    </w:tr>
    <w:tr w:rsidR="0014093E" w14:paraId="5F819660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5D16CD84" w14:textId="6C61ADCB"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6C2DAA" w:rsidRPr="006C2DAA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6C2DAA" w:rsidRPr="006C2DAA">
            <w:rPr>
              <w:bCs/>
            </w:rPr>
            <w:t>Tweede</w:t>
          </w:r>
          <w:r w:rsidRPr="003B4CA4">
            <w:t xml:space="preserve"> Kamer der Staten-Generaal</w:t>
          </w:r>
        </w:p>
        <w:p w14:paraId="4ED72B5A" w14:textId="6EA8C855"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6C2DAA" w:rsidRPr="006C2DAA">
            <w:rPr>
              <w:bCs/>
              <w:lang w:val="en-US"/>
            </w:rPr>
            <w:t>4</w:t>
          </w:r>
        </w:p>
        <w:p w14:paraId="2FA6F2D7" w14:textId="6D0ED4AB"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14:paraId="32BEDF19" w14:textId="77777777" w:rsidR="0014093E" w:rsidRPr="008C5110" w:rsidRDefault="0014093E" w:rsidP="008C5110">
          <w:pPr>
            <w:jc w:val="center"/>
          </w:pPr>
        </w:p>
      </w:tc>
    </w:tr>
    <w:tr w:rsidR="0014093E" w14:paraId="136E9944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0972C7FB" w14:textId="77777777"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 w14:paraId="67E24D10" w14:textId="77777777">
      <w:trPr>
        <w:trHeight w:val="240"/>
      </w:trPr>
      <w:tc>
        <w:tcPr>
          <w:tcW w:w="7520" w:type="dxa"/>
          <w:shd w:val="clear" w:color="auto" w:fill="auto"/>
        </w:tcPr>
        <w:p w14:paraId="14FA7835" w14:textId="1C9A7889" w:rsidR="0014093E" w:rsidRPr="00035E67" w:rsidRDefault="006C2DAA" w:rsidP="00A304E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5" w:name="bm_date"/>
          <w:r w:rsidR="00A304EA">
            <w:rPr>
              <w:rFonts w:cs="Verdana"/>
              <w:szCs w:val="18"/>
            </w:rPr>
            <w:t>26</w:t>
          </w:r>
          <w:r w:rsidR="003801EF">
            <w:rPr>
              <w:rFonts w:cs="Verdana"/>
              <w:szCs w:val="18"/>
            </w:rPr>
            <w:t xml:space="preserve"> november 201</w:t>
          </w:r>
          <w:bookmarkEnd w:id="25"/>
          <w:r w:rsidR="0098218C">
            <w:rPr>
              <w:rFonts w:cs="Verdana"/>
              <w:szCs w:val="18"/>
            </w:rPr>
            <w:t>5</w:t>
          </w:r>
        </w:p>
      </w:tc>
    </w:tr>
    <w:tr w:rsidR="0014093E" w:rsidRPr="001F182C" w14:paraId="4BC776D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6FB34769" w14:textId="038568C6" w:rsidR="0014093E" w:rsidRPr="001F182C" w:rsidRDefault="006C2DAA" w:rsidP="0086330B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6" w:name="bm_subject"/>
          <w:r w:rsidR="003801EF">
            <w:t>Verslag schriftelijk overleg inzake RBZ-Handelsraad</w:t>
          </w:r>
          <w:bookmarkEnd w:id="26"/>
          <w:r w:rsidR="00F72794">
            <w:t xml:space="preserve"> d.d. </w:t>
          </w:r>
          <w:r w:rsidR="0086330B">
            <w:t>23 november</w:t>
          </w:r>
          <w:r w:rsidR="00F72794">
            <w:t xml:space="preserve"> 201</w:t>
          </w:r>
          <w:r w:rsidR="0086330B">
            <w:t>5</w:t>
          </w:r>
        </w:p>
      </w:tc>
    </w:tr>
  </w:tbl>
  <w:p w14:paraId="3E27CF88" w14:textId="77777777" w:rsidR="0014093E" w:rsidRDefault="0014093E" w:rsidP="00BC4AE3">
    <w:pPr>
      <w:pStyle w:val="Header"/>
    </w:pPr>
  </w:p>
  <w:p w14:paraId="185166AE" w14:textId="77777777"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5FC"/>
    <w:rsid w:val="0001192B"/>
    <w:rsid w:val="00013862"/>
    <w:rsid w:val="00013D7A"/>
    <w:rsid w:val="00020189"/>
    <w:rsid w:val="00020EE4"/>
    <w:rsid w:val="00021FFE"/>
    <w:rsid w:val="00022A93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3D3C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0B90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1FEE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01EF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910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A65D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66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2DAA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667C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6330B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3D1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218C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9F5CB3"/>
    <w:rsid w:val="00A0257B"/>
    <w:rsid w:val="00A2047E"/>
    <w:rsid w:val="00A21E76"/>
    <w:rsid w:val="00A304EA"/>
    <w:rsid w:val="00A30E68"/>
    <w:rsid w:val="00A34AA0"/>
    <w:rsid w:val="00A352F1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32211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735FC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2454E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2794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2249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910"/>
    <w:rPr>
      <w:rFonts w:ascii="Verdana" w:hAnsi="Verdana"/>
      <w:sz w:val="13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572910"/>
    <w:rPr>
      <w:rFonts w:ascii="Verdana" w:hAnsi="Verdana" w:cs="Arial"/>
      <w:b/>
      <w:iCs/>
      <w:kern w:val="32"/>
      <w:sz w:val="18"/>
      <w:szCs w:val="28"/>
      <w:lang w:val="nl-NL" w:eastAsia="nl-NL"/>
    </w:rPr>
  </w:style>
  <w:style w:type="character" w:styleId="CommentReference">
    <w:name w:val="annotation reference"/>
    <w:basedOn w:val="DefaultParagraphFont"/>
    <w:rsid w:val="009F5C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CB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F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5CB3"/>
    <w:rPr>
      <w:rFonts w:ascii="Verdana" w:hAnsi="Verdana"/>
      <w:b/>
      <w:bCs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478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910"/>
    <w:rPr>
      <w:rFonts w:ascii="Verdana" w:hAnsi="Verdana"/>
      <w:sz w:val="13"/>
      <w:lang w:val="nl-NL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572910"/>
    <w:rPr>
      <w:rFonts w:ascii="Verdana" w:hAnsi="Verdana" w:cs="Arial"/>
      <w:b/>
      <w:iCs/>
      <w:kern w:val="32"/>
      <w:sz w:val="18"/>
      <w:szCs w:val="28"/>
      <w:lang w:val="nl-NL" w:eastAsia="nl-NL"/>
    </w:rPr>
  </w:style>
  <w:style w:type="character" w:styleId="CommentReference">
    <w:name w:val="annotation reference"/>
    <w:basedOn w:val="DefaultParagraphFont"/>
    <w:rsid w:val="009F5CB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5CB3"/>
    <w:rPr>
      <w:rFonts w:ascii="Verdana" w:hAnsi="Verdana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9F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5CB3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microsoft.com/office/2007/relationships/stylesWithEffects" Target="stylesWithEffect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285</ap:Characters>
  <ap:DocSecurity>0</ap:DocSecurity>
  <ap:Lines>21</ap:Lines>
  <ap:Paragraphs>6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333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oFAAohepTGvwTLjrGAMzVB2yVxjgVZdC5WWBTYQhvfyfByvVbutXU9BmL2KKaSy4ZIiCHxcy6cLHg6ic
cV+zOyc+7J3+R/gcj4YCqbyrEhG6PRitfc5bExCym4wOZ5w3pj6Swbd96UW92mn7DQD/DOCYSSSH
/BL6yqf7+8OERupqSE/6aK/qhU+SVQLHSGYlPZEGQJu82grqlindEkuHs9KX0zllgP/Amtog0z3E
cJu9Sxbgs2dDZjVOt</vt:lpwstr>
  </property>
  <property fmtid="{D5CDD505-2E9C-101B-9397-08002B2CF9AE}" pid="3" name="MAIL_MSG_ID2">
    <vt:lpwstr>se/mg77csEIzZeYRykOgy9OfsPkPcsdgmR5I6KXYl5xhqi6Aa1KOeKtznU9
+xcjyWL94iY7X7MMGl/C5JUQ44qOENFOdfk1m6zLwJAjaN+U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4AAA9DNYQidmug5F1D9zifAGF05VZh4BMZbrg8GwaZr0J6cosECHGyMgzg==</vt:lpwstr>
  </property>
  <property fmtid="{D5CDD505-2E9C-101B-9397-08002B2CF9AE}" pid="6" name="ContentTypeId">
    <vt:lpwstr>0x010100496FBBD890F4D645BACAEB9D89A21EB5</vt:lpwstr>
  </property>
</Properties>
</file>