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5E5A6655" wp14:anchorId="58EB8501">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3A095A">
        <w:tc>
          <w:tcPr>
            <w:tcW w:w="0" w:type="auto"/>
          </w:tcPr>
          <w:p w:rsidR="003A095A" w:rsidRDefault="00BE0F31">
            <w:bookmarkStart w:name="woordmerk" w:id="1"/>
            <w:bookmarkStart w:name="woordmerk_bk" w:id="2"/>
            <w:bookmarkEnd w:id="1"/>
            <w:r>
              <w:rPr>
                <w:noProof/>
              </w:rPr>
              <w:drawing>
                <wp:inline distT="0" distB="0" distL="0" distR="0" wp14:anchorId="4D14A518" wp14:editId="2C0E57DF">
                  <wp:extent cx="2340869" cy="1583439"/>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rsidTr="00AF533E">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BE0F31">
              <w:t>&gt; Retouradres Postbus 20301 2500 EH  Den Haag</w:t>
            </w:r>
            <w:r>
              <w:fldChar w:fldCharType="end"/>
            </w:r>
          </w:p>
        </w:tc>
      </w:tr>
      <w:tr w:rsidR="003A095A" w:rsidTr="00AF533E">
        <w:trPr>
          <w:trHeight w:val="85" w:hRule="exact"/>
        </w:trPr>
        <w:tc>
          <w:tcPr>
            <w:tcW w:w="7512" w:type="dxa"/>
            <w:gridSpan w:val="2"/>
          </w:tcPr>
          <w:p w:rsidR="003A095A" w:rsidRDefault="003A095A">
            <w:pPr>
              <w:pStyle w:val="Huisstijl-Rubricering"/>
            </w:pPr>
          </w:p>
        </w:tc>
      </w:tr>
      <w:tr w:rsidR="003A095A" w:rsidTr="00AF533E">
        <w:trPr>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rsidTr="00AF533E">
        <w:trPr>
          <w:trHeight w:val="2166" w:hRule="exact"/>
        </w:trPr>
        <w:tc>
          <w:tcPr>
            <w:tcW w:w="7512" w:type="dxa"/>
            <w:gridSpan w:val="2"/>
          </w:tcPr>
          <w:p w:rsidR="00BE0F31" w:rsidRDefault="00487F82">
            <w:pPr>
              <w:pStyle w:val="adres"/>
            </w:pPr>
            <w:r>
              <w:fldChar w:fldCharType="begin"/>
            </w:r>
            <w:r>
              <w:instrText xml:space="preserve"> DOCVARIABLE adres *\MERGEFORMAT </w:instrText>
            </w:r>
            <w:r>
              <w:fldChar w:fldCharType="separate"/>
            </w:r>
            <w:r w:rsidR="00BE0F31">
              <w:t xml:space="preserve">Aan de Voorzitter van de Tweede Kamer </w:t>
            </w:r>
          </w:p>
          <w:p w:rsidR="00BE0F31" w:rsidRDefault="00BE0F31">
            <w:pPr>
              <w:pStyle w:val="adres"/>
            </w:pPr>
            <w:r>
              <w:t>der Staten-Generaal</w:t>
            </w:r>
          </w:p>
          <w:p w:rsidR="00BE0F31" w:rsidRDefault="00BE0F31">
            <w:pPr>
              <w:pStyle w:val="adres"/>
            </w:pPr>
            <w:r>
              <w:t>Postbus 20018</w:t>
            </w:r>
          </w:p>
          <w:p w:rsidR="003A095A" w:rsidRDefault="00BE0F31">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rsidTr="00AF533E">
        <w:trPr>
          <w:trHeight w:val="465" w:hRule="exact"/>
        </w:trPr>
        <w:tc>
          <w:tcPr>
            <w:tcW w:w="7512" w:type="dxa"/>
            <w:gridSpan w:val="2"/>
          </w:tcPr>
          <w:p w:rsidR="003A095A" w:rsidRDefault="003A095A">
            <w:pPr>
              <w:pStyle w:val="broodtekst"/>
            </w:pPr>
          </w:p>
        </w:tc>
      </w:tr>
      <w:tr w:rsidR="003A095A" w:rsidTr="00AF533E">
        <w:trPr>
          <w:trHeight w:val="238" w:hRule="exact"/>
        </w:trPr>
        <w:tc>
          <w:tcPr>
            <w:tcW w:w="1099" w:type="dxa"/>
          </w:tcPr>
          <w:p w:rsidR="003A095A" w:rsidRDefault="005A201C">
            <w:pPr>
              <w:pStyle w:val="datumonderwerp"/>
              <w:tabs>
                <w:tab w:val="clear" w:pos="794"/>
                <w:tab w:val="left" w:pos="1092"/>
              </w:tabs>
              <w:ind w:left="1140" w:hanging="1140"/>
            </w:pPr>
            <w:r>
              <w:fldChar w:fldCharType="begin"/>
            </w:r>
            <w:r>
              <w:instrText xml:space="preserve"> DOCPROPERTY _datum </w:instrText>
            </w:r>
            <w:r>
              <w:fldChar w:fldCharType="separate"/>
            </w:r>
            <w:r w:rsidR="00BE0F31">
              <w:t>Datum</w:t>
            </w:r>
            <w:r>
              <w:fldChar w:fldCharType="end"/>
            </w:r>
          </w:p>
        </w:tc>
        <w:tc>
          <w:tcPr>
            <w:tcW w:w="6413" w:type="dxa"/>
          </w:tcPr>
          <w:p w:rsidR="003A095A" w:rsidRDefault="00BE0F31">
            <w:pPr>
              <w:pStyle w:val="datumonderwerp"/>
              <w:tabs>
                <w:tab w:val="clear" w:pos="794"/>
                <w:tab w:val="left" w:pos="1092"/>
              </w:tabs>
              <w:ind w:left="1140" w:hanging="1140"/>
            </w:pPr>
            <w:r>
              <w:t>17 november</w:t>
            </w:r>
            <w:r w:rsidR="00AF533E">
              <w:t xml:space="preserve"> 2015</w:t>
            </w:r>
          </w:p>
        </w:tc>
      </w:tr>
      <w:tr w:rsidR="003A095A" w:rsidTr="00AF533E">
        <w:trPr>
          <w:trHeight w:val="1247" w:hRule="exact"/>
        </w:trPr>
        <w:tc>
          <w:tcPr>
            <w:tcW w:w="1099" w:type="dxa"/>
          </w:tcPr>
          <w:p w:rsidR="003A095A" w:rsidRDefault="005A201C">
            <w:pPr>
              <w:pStyle w:val="datumonderwerp"/>
              <w:ind w:left="743" w:hanging="743"/>
            </w:pPr>
            <w:r>
              <w:fldChar w:fldCharType="begin"/>
            </w:r>
            <w:r>
              <w:instrText xml:space="preserve"> DOCPROPERTY _onderwerp </w:instrText>
            </w:r>
            <w:r>
              <w:fldChar w:fldCharType="separate"/>
            </w:r>
            <w:r w:rsidR="00BE0F31">
              <w:t>Onderwerp</w:t>
            </w:r>
            <w:r>
              <w:fldChar w:fldCharType="end"/>
            </w:r>
          </w:p>
        </w:tc>
        <w:tc>
          <w:tcPr>
            <w:tcW w:w="6413" w:type="dxa"/>
          </w:tcPr>
          <w:p w:rsidRPr="00AF533E" w:rsidR="003A095A" w:rsidP="00AF533E" w:rsidRDefault="005A201C">
            <w:pPr>
              <w:pStyle w:val="datumonderwerp"/>
            </w:pPr>
            <w:r>
              <w:fldChar w:fldCharType="begin"/>
            </w:r>
            <w:r>
              <w:instrText xml:space="preserve"> DOCPROPERTY onderwerp </w:instrText>
            </w:r>
            <w:r>
              <w:fldChar w:fldCharType="separate"/>
            </w:r>
            <w:r w:rsidR="00BE0F31">
              <w:t xml:space="preserve">Voorstel van wet </w:t>
            </w:r>
            <w:r>
              <w:fldChar w:fldCharType="end"/>
            </w:r>
            <w:r w:rsidRPr="00AF533E" w:rsidR="00AF533E">
              <w:t>tot Wijziging van de Penitentiaire beginselenwet, de Beginselenwet verpleging ter beschikking gestelden en de Beginselenwet justitiële jeugdinrichtingen en enkele andere wetten in verband met het vervoer, het medisch klachtrecht en enkele andere onderwerpen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BE0F31" w:rsidP="00BE0F31" w:rsidRDefault="00BE0F31">
            <w:pPr>
              <w:pStyle w:val="afzendgegevens-bold"/>
            </w:pPr>
            <w:bookmarkStart w:name="referentiegegevens" w:id="3"/>
            <w:bookmarkStart w:name="referentiegegevens_bk" w:id="4"/>
            <w:bookmarkEnd w:id="3"/>
            <w:r>
              <w:t>Directie Wetgeving en Juridische Zaken</w:t>
            </w:r>
          </w:p>
          <w:p w:rsidR="00BE0F31" w:rsidP="00BE0F31" w:rsidRDefault="00BE0F31">
            <w:pPr>
              <w:pStyle w:val="afzendgegevens"/>
            </w:pPr>
            <w:r>
              <w:t>sector straf- en sanctierecht</w:t>
            </w:r>
          </w:p>
          <w:p w:rsidR="00BE0F31" w:rsidP="00BE0F31" w:rsidRDefault="00BE0F31">
            <w:pPr>
              <w:pStyle w:val="witregel1"/>
            </w:pPr>
            <w:r>
              <w:t> </w:t>
            </w:r>
          </w:p>
          <w:p w:rsidRPr="005A201C" w:rsidR="00BE0F31" w:rsidP="00BE0F31" w:rsidRDefault="00BE0F31">
            <w:pPr>
              <w:pStyle w:val="afzendgegevens"/>
              <w:rPr>
                <w:lang w:val="de-DE"/>
              </w:rPr>
            </w:pPr>
            <w:r w:rsidRPr="005A201C">
              <w:rPr>
                <w:lang w:val="de-DE"/>
              </w:rPr>
              <w:t>Turfmarkt 147</w:t>
            </w:r>
          </w:p>
          <w:p w:rsidRPr="005A201C" w:rsidR="00BE0F31" w:rsidP="00BE0F31" w:rsidRDefault="00BE0F31">
            <w:pPr>
              <w:pStyle w:val="afzendgegevens"/>
              <w:rPr>
                <w:lang w:val="de-DE"/>
              </w:rPr>
            </w:pPr>
            <w:r w:rsidRPr="005A201C">
              <w:rPr>
                <w:lang w:val="de-DE"/>
              </w:rPr>
              <w:t>2511 DP  Den Haag</w:t>
            </w:r>
          </w:p>
          <w:p w:rsidRPr="005A201C" w:rsidR="00BE0F31" w:rsidP="00BE0F31" w:rsidRDefault="00BE0F31">
            <w:pPr>
              <w:pStyle w:val="afzendgegevens"/>
              <w:rPr>
                <w:lang w:val="de-DE"/>
              </w:rPr>
            </w:pPr>
            <w:r w:rsidRPr="005A201C">
              <w:rPr>
                <w:lang w:val="de-DE"/>
              </w:rPr>
              <w:t>Postbus 20301</w:t>
            </w:r>
          </w:p>
          <w:p w:rsidRPr="005A201C" w:rsidR="00BE0F31" w:rsidP="00BE0F31" w:rsidRDefault="00BE0F31">
            <w:pPr>
              <w:pStyle w:val="afzendgegevens"/>
              <w:rPr>
                <w:lang w:val="de-DE"/>
              </w:rPr>
            </w:pPr>
            <w:r w:rsidRPr="005A201C">
              <w:rPr>
                <w:lang w:val="de-DE"/>
              </w:rPr>
              <w:t>2500 EH  Den Haag</w:t>
            </w:r>
          </w:p>
          <w:p w:rsidRPr="005A201C" w:rsidR="00BE0F31" w:rsidP="00BE0F31" w:rsidRDefault="00BE0F31">
            <w:pPr>
              <w:pStyle w:val="afzendgegevens"/>
              <w:rPr>
                <w:lang w:val="de-DE"/>
              </w:rPr>
            </w:pPr>
            <w:r w:rsidRPr="005A201C">
              <w:rPr>
                <w:lang w:val="de-DE"/>
              </w:rPr>
              <w:t>www.rijksoverheid.nl/venj</w:t>
            </w:r>
          </w:p>
          <w:p w:rsidRPr="005A201C" w:rsidR="00BE0F31" w:rsidP="00BE0F31" w:rsidRDefault="00BE0F31">
            <w:pPr>
              <w:pStyle w:val="witregel1"/>
              <w:rPr>
                <w:lang w:val="de-DE"/>
              </w:rPr>
            </w:pPr>
            <w:r w:rsidRPr="005A201C">
              <w:rPr>
                <w:lang w:val="de-DE"/>
              </w:rPr>
              <w:t> </w:t>
            </w:r>
          </w:p>
          <w:p w:rsidRPr="005A201C" w:rsidR="00BE0F31" w:rsidP="00BE0F31" w:rsidRDefault="00BE0F31">
            <w:pPr>
              <w:pStyle w:val="witregel2"/>
              <w:rPr>
                <w:lang w:val="de-DE"/>
              </w:rPr>
            </w:pPr>
            <w:r w:rsidRPr="005A201C">
              <w:rPr>
                <w:lang w:val="de-DE"/>
              </w:rPr>
              <w:t> </w:t>
            </w:r>
          </w:p>
          <w:p w:rsidR="00BE0F31" w:rsidP="00BE0F31" w:rsidRDefault="00BE0F31">
            <w:pPr>
              <w:pStyle w:val="referentiekopjes"/>
            </w:pPr>
            <w:r>
              <w:t>Ons kenmerk</w:t>
            </w:r>
          </w:p>
          <w:p w:rsidR="00BE0F31" w:rsidP="00BE0F31" w:rsidRDefault="005A201C">
            <w:pPr>
              <w:pStyle w:val="referentiegegevens"/>
            </w:pPr>
            <w:r>
              <w:fldChar w:fldCharType="begin"/>
            </w:r>
            <w:r>
              <w:instrText xml:space="preserve"> DOCPROPERTY onskenmerk </w:instrText>
            </w:r>
            <w:r>
              <w:fldChar w:fldCharType="separate"/>
            </w:r>
            <w:r w:rsidR="00BE0F31">
              <w:t>697508</w:t>
            </w:r>
            <w:r>
              <w:fldChar w:fldCharType="end"/>
            </w:r>
          </w:p>
          <w:p w:rsidR="00BE0F31" w:rsidP="00BE0F31" w:rsidRDefault="00BE0F31">
            <w:pPr>
              <w:pStyle w:val="witregel1"/>
            </w:pPr>
            <w:r>
              <w:t> </w:t>
            </w:r>
          </w:p>
          <w:p w:rsidR="00BE0F31" w:rsidP="00BE0F31" w:rsidRDefault="00BE0F31">
            <w:pPr>
              <w:pStyle w:val="clausule"/>
            </w:pPr>
            <w:r>
              <w:t>Bij beantwoording de datum en ons kenmerk vermelden. Wilt u slechts één zaak in uw brief behandelen.</w:t>
            </w:r>
          </w:p>
          <w:p w:rsidR="00BE0F31" w:rsidP="00BE0F31" w:rsidRDefault="00BE0F31">
            <w:pPr>
              <w:pStyle w:val="referentiegegevens"/>
            </w:pPr>
          </w:p>
          <w:bookmarkEnd w:id="4"/>
          <w:p w:rsidR="003A095A" w:rsidP="00BE0F31"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6C69C435" wp14:anchorId="3D4DCACC">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253CF7">
      <w:pPr>
        <w:pStyle w:val="broodtekst"/>
      </w:pPr>
      <w:bookmarkStart w:name="cursor" w:id="8"/>
      <w:bookmarkEnd w:id="8"/>
      <w:r w:rsidRPr="009D5803">
        <w:t xml:space="preserve">Hierbij bied ik u </w:t>
      </w:r>
      <w:r w:rsidR="00AF533E">
        <w:t>de nota naar aanleiding van het</w:t>
      </w:r>
      <w:r w:rsidR="00016EA7">
        <w:t xml:space="preserve"> </w:t>
      </w:r>
      <w:r w:rsidRPr="009D5803">
        <w:t>verslag</w:t>
      </w:r>
      <w:r w:rsidR="00AF533E">
        <w:t xml:space="preserve"> inzake boven vermeld voorstel alsmede een nota van wijziging</w:t>
      </w:r>
      <w:r w:rsidRPr="009D5803">
        <w:t xml:space="preserve"> </w:t>
      </w:r>
      <w:r w:rsidR="00016EA7">
        <w:t>aan</w:t>
      </w:r>
      <w:r w:rsidRPr="009D5803">
        <w:t>.</w:t>
      </w:r>
      <w:r w:rsidR="00F77154">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BE0F31" w:rsidR="00BE0F31" w:rsidTr="00386E9D">
              <w:tc>
                <w:tcPr>
                  <w:tcW w:w="7534" w:type="dxa"/>
                  <w:gridSpan w:val="3"/>
                  <w:shd w:val="clear" w:color="auto" w:fill="auto"/>
                </w:tcPr>
                <w:p w:rsidRPr="00BE0F31" w:rsidR="00BE0F31" w:rsidP="00BE0F31" w:rsidRDefault="00BE0F31">
                  <w:pPr>
                    <w:pStyle w:val="broodtekst"/>
                  </w:pPr>
                  <w:bookmarkStart w:name="ondertekening" w:id="9"/>
                  <w:bookmarkStart w:name="ondertekening_bk" w:id="10"/>
                  <w:bookmarkEnd w:id="9"/>
                </w:p>
              </w:tc>
            </w:tr>
            <w:tr w:rsidRPr="00BE0F31" w:rsidR="00BE0F31" w:rsidTr="00F23918">
              <w:tc>
                <w:tcPr>
                  <w:tcW w:w="7534" w:type="dxa"/>
                  <w:gridSpan w:val="3"/>
                  <w:shd w:val="clear" w:color="auto" w:fill="auto"/>
                </w:tcPr>
                <w:p w:rsidRPr="00BE0F31" w:rsidR="00BE0F31" w:rsidP="00BE0F31" w:rsidRDefault="00BE0F31">
                  <w:pPr>
                    <w:pStyle w:val="broodtekst"/>
                  </w:pPr>
                </w:p>
              </w:tc>
            </w:tr>
            <w:tr w:rsidRPr="00BE0F31" w:rsidR="00BE0F31" w:rsidTr="002929FF">
              <w:tc>
                <w:tcPr>
                  <w:tcW w:w="7534" w:type="dxa"/>
                  <w:gridSpan w:val="3"/>
                  <w:shd w:val="clear" w:color="auto" w:fill="auto"/>
                </w:tcPr>
                <w:p w:rsidRPr="00BE0F31" w:rsidR="00BE0F31" w:rsidP="00BE0F31" w:rsidRDefault="00BE0F31">
                  <w:pPr>
                    <w:pStyle w:val="broodtekst"/>
                  </w:pPr>
                </w:p>
              </w:tc>
            </w:tr>
            <w:tr w:rsidRPr="00BE0F31" w:rsidR="00BE0F31" w:rsidTr="00CF4F8B">
              <w:tc>
                <w:tcPr>
                  <w:tcW w:w="7534" w:type="dxa"/>
                  <w:gridSpan w:val="3"/>
                  <w:shd w:val="clear" w:color="auto" w:fill="auto"/>
                </w:tcPr>
                <w:p w:rsidRPr="00BE0F31" w:rsidR="00BE0F31" w:rsidP="00BE0F31" w:rsidRDefault="00BE0F31">
                  <w:pPr>
                    <w:pStyle w:val="broodtekst"/>
                  </w:pPr>
                </w:p>
              </w:tc>
            </w:tr>
            <w:tr w:rsidRPr="00BE0F31" w:rsidR="00BE0F31" w:rsidTr="0082499C">
              <w:tc>
                <w:tcPr>
                  <w:tcW w:w="7534" w:type="dxa"/>
                  <w:gridSpan w:val="3"/>
                  <w:shd w:val="clear" w:color="auto" w:fill="auto"/>
                </w:tcPr>
                <w:p w:rsidRPr="00BE0F31" w:rsidR="00BE0F31" w:rsidP="00BE0F31" w:rsidRDefault="00BE0F31">
                  <w:pPr>
                    <w:pStyle w:val="broodtekst"/>
                  </w:pPr>
                </w:p>
              </w:tc>
            </w:tr>
            <w:tr w:rsidRPr="00BE0F31" w:rsidR="00BE0F31" w:rsidTr="00BE0F31">
              <w:tc>
                <w:tcPr>
                  <w:tcW w:w="4209" w:type="dxa"/>
                  <w:shd w:val="clear" w:color="auto" w:fill="auto"/>
                </w:tcPr>
                <w:p w:rsidRPr="00BE0F31" w:rsidR="00BE0F31" w:rsidP="00BE0F31" w:rsidRDefault="00BE0F31">
                  <w:pPr>
                    <w:pStyle w:val="broodtekst"/>
                  </w:pPr>
                  <w:r>
                    <w:t>De Staatssecretaris van Veiligheid en Justitie,</w:t>
                  </w:r>
                </w:p>
              </w:tc>
              <w:tc>
                <w:tcPr>
                  <w:tcW w:w="226" w:type="dxa"/>
                  <w:shd w:val="clear" w:color="auto" w:fill="auto"/>
                </w:tcPr>
                <w:p w:rsidRPr="00BE0F31" w:rsidR="00BE0F31" w:rsidP="00BE0F31" w:rsidRDefault="00BE0F31">
                  <w:pPr>
                    <w:pStyle w:val="broodtekst"/>
                  </w:pPr>
                </w:p>
              </w:tc>
              <w:tc>
                <w:tcPr>
                  <w:tcW w:w="3099" w:type="dxa"/>
                  <w:shd w:val="clear" w:color="auto" w:fill="auto"/>
                </w:tcPr>
                <w:p w:rsidRPr="00BE0F31" w:rsidR="00BE0F31" w:rsidP="00253CF7" w:rsidRDefault="00BE0F31">
                  <w:pPr>
                    <w:pStyle w:val="in-table"/>
                  </w:pPr>
                </w:p>
              </w:tc>
            </w:tr>
            <w:tr w:rsidRPr="00BE0F31" w:rsidR="00BE0F31" w:rsidTr="00BE0F31">
              <w:tc>
                <w:tcPr>
                  <w:tcW w:w="4209" w:type="dxa"/>
                  <w:shd w:val="clear" w:color="auto" w:fill="auto"/>
                </w:tcPr>
                <w:p w:rsidR="00BE0F31" w:rsidP="00BE0F31" w:rsidRDefault="00BE0F31">
                  <w:pPr>
                    <w:pStyle w:val="broodtekst-i"/>
                    <w:rPr>
                      <w:i w:val="0"/>
                    </w:rPr>
                  </w:pPr>
                </w:p>
                <w:p w:rsidR="00BE0F31" w:rsidP="00BE0F31" w:rsidRDefault="00BE0F31">
                  <w:pPr>
                    <w:pStyle w:val="broodtekst-i"/>
                    <w:rPr>
                      <w:i w:val="0"/>
                    </w:rPr>
                  </w:pPr>
                </w:p>
                <w:p w:rsidR="00BE0F31" w:rsidP="00BE0F31" w:rsidRDefault="00BE0F31">
                  <w:pPr>
                    <w:pStyle w:val="broodtekst-i"/>
                    <w:rPr>
                      <w:i w:val="0"/>
                    </w:rPr>
                  </w:pPr>
                </w:p>
                <w:p w:rsidR="00BE0F31" w:rsidP="00BE0F31" w:rsidRDefault="00BE0F31">
                  <w:pPr>
                    <w:pStyle w:val="broodtekst-i"/>
                    <w:rPr>
                      <w:i w:val="0"/>
                    </w:rPr>
                  </w:pPr>
                </w:p>
                <w:p w:rsidRPr="00BE0F31" w:rsidR="00BE0F31" w:rsidP="00BE0F31" w:rsidRDefault="00BE0F31">
                  <w:pPr>
                    <w:pStyle w:val="broodtekst-i"/>
                    <w:rPr>
                      <w:i w:val="0"/>
                    </w:rPr>
                  </w:pPr>
                  <w:r w:rsidRPr="00BE0F31">
                    <w:rPr>
                      <w:i w:val="0"/>
                    </w:rPr>
                    <w:t>K.H.D.M. Dijkhoff</w:t>
                  </w:r>
                </w:p>
              </w:tc>
              <w:tc>
                <w:tcPr>
                  <w:tcW w:w="226" w:type="dxa"/>
                  <w:shd w:val="clear" w:color="auto" w:fill="auto"/>
                </w:tcPr>
                <w:p w:rsidRPr="00BE0F31" w:rsidR="00BE0F31" w:rsidP="00BE0F31" w:rsidRDefault="00BE0F31">
                  <w:pPr>
                    <w:pStyle w:val="broodtekst"/>
                  </w:pPr>
                </w:p>
              </w:tc>
              <w:tc>
                <w:tcPr>
                  <w:tcW w:w="3099" w:type="dxa"/>
                  <w:shd w:val="clear" w:color="auto" w:fill="auto"/>
                </w:tcPr>
                <w:p w:rsidRPr="00BE0F31" w:rsidR="00BE0F31" w:rsidP="00253CF7" w:rsidRDefault="00BE0F31">
                  <w:pPr>
                    <w:pStyle w:val="in-table"/>
                  </w:pPr>
                </w:p>
              </w:tc>
            </w:tr>
          </w:tbl>
          <w:p w:rsidR="00BE0F31" w:rsidP="00BE0F31" w:rsidRDefault="00BE0F31">
            <w:pPr>
              <w:pStyle w:val="in-table"/>
            </w:pPr>
          </w:p>
          <w:bookmarkEnd w:id="10"/>
          <w:p w:rsidR="003A095A" w:rsidP="00BE0F31"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C87DF4">
            <w:fldChar w:fldCharType="begin"/>
          </w:r>
          <w:r w:rsidR="00C87DF4">
            <w:instrText xml:space="preserve"> NUMPAGES   \* MERGEFORMAT </w:instrText>
          </w:r>
          <w:r w:rsidR="00C87DF4">
            <w:fldChar w:fldCharType="separate"/>
          </w:r>
          <w:r w:rsidR="00253CF7">
            <w:t>1</w:t>
          </w:r>
          <w:r w:rsidR="00C87DF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E0F3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BE0F3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E0F31">
            <w:rPr>
              <w:rStyle w:val="Huisstijl-GegevenCharChar"/>
            </w:rPr>
            <w:t>van</w:t>
          </w:r>
          <w:r>
            <w:rPr>
              <w:rStyle w:val="Huisstijl-GegevenCharChar"/>
            </w:rPr>
            <w:fldChar w:fldCharType="end"/>
          </w:r>
          <w:r>
            <w:t xml:space="preserve"> </w:t>
          </w:r>
          <w:r w:rsidR="00C87DF4">
            <w:fldChar w:fldCharType="begin"/>
          </w:r>
          <w:r w:rsidR="00C87DF4">
            <w:instrText xml:space="preserve"> SECTIONPAGES   \* MERGEFORMAT </w:instrText>
          </w:r>
          <w:r w:rsidR="00C87DF4">
            <w:fldChar w:fldCharType="separate"/>
          </w:r>
          <w:r w:rsidR="00BE0F31">
            <w:t>1</w:t>
          </w:r>
          <w:r w:rsidR="00C87DF4">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87DF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E0F31">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BE0F31">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E0F31">
            <w:rPr>
              <w:rStyle w:val="Huisstijl-GegevenCharChar"/>
            </w:rPr>
            <w:t>van</w:t>
          </w:r>
          <w:r>
            <w:rPr>
              <w:rStyle w:val="Huisstijl-GegevenCharChar"/>
            </w:rPr>
            <w:fldChar w:fldCharType="end"/>
          </w:r>
          <w:r>
            <w:t xml:space="preserve"> </w:t>
          </w:r>
          <w:r w:rsidR="00C87DF4">
            <w:fldChar w:fldCharType="begin"/>
          </w:r>
          <w:r w:rsidR="00C87DF4">
            <w:instrText xml:space="preserve"> SECTIONPAGES   \* MERGEFORMAT </w:instrText>
          </w:r>
          <w:r w:rsidR="00C87DF4">
            <w:fldChar w:fldCharType="separate"/>
          </w:r>
          <w:r w:rsidR="00BE0F31">
            <w:t>1</w:t>
          </w:r>
          <w:r w:rsidR="00C87DF4">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A453127" wp14:editId="6B7B6754">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E0F31"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BE0F31">
                                  <w:rPr>
                                    <w:b/>
                                  </w:rPr>
                                  <w:t>Directie Wetgeving en Juridische Zaken</w:t>
                                </w:r>
                              </w:p>
                              <w:p w:rsidR="00BE0F31"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BE0F31">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E0F31">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BE0F31">
                                  <w:rPr>
                                    <w:b/>
                                  </w:rPr>
                                  <w:t>Datum</w:t>
                                </w:r>
                                <w:r>
                                  <w:rPr>
                                    <w:b/>
                                  </w:rPr>
                                  <w:fldChar w:fldCharType="end"/>
                                </w:r>
                              </w:p>
                              <w:p w:rsidR="003A095A" w:rsidRDefault="005A201C">
                                <w:pPr>
                                  <w:pStyle w:val="referentiegegevens"/>
                                </w:pPr>
                                <w:r>
                                  <w:fldChar w:fldCharType="begin"/>
                                </w:r>
                                <w:r>
                                  <w:instrText xml:space="preserve"> DOCPROPERTY datum </w:instrText>
                                </w:r>
                                <w:r>
                                  <w:fldChar w:fldCharType="separate"/>
                                </w:r>
                                <w:r w:rsidR="00BE0F31">
                                  <w:t>17 november 2015</w:t>
                                </w:r>
                                <w:r>
                                  <w:fldChar w:fldCharType="end"/>
                                </w:r>
                              </w:p>
                              <w:p w:rsidR="003A095A" w:rsidRDefault="003A095A">
                                <w:pPr>
                                  <w:pStyle w:val="witregel1"/>
                                </w:pPr>
                              </w:p>
                              <w:p w:rsidR="00BE0F31" w:rsidRDefault="00487F82">
                                <w:pPr>
                                  <w:pStyle w:val="referentiegegevens"/>
                                  <w:rPr>
                                    <w:b/>
                                  </w:rPr>
                                </w:pPr>
                                <w:r>
                                  <w:rPr>
                                    <w:b/>
                                  </w:rPr>
                                  <w:fldChar w:fldCharType="begin"/>
                                </w:r>
                                <w:r>
                                  <w:rPr>
                                    <w:b/>
                                  </w:rPr>
                                  <w:instrText xml:space="preserve"> DOCPROPERTY _onskenmerk </w:instrText>
                                </w:r>
                                <w:r>
                                  <w:rPr>
                                    <w:b/>
                                  </w:rPr>
                                  <w:fldChar w:fldCharType="separate"/>
                                </w:r>
                                <w:r w:rsidR="00BE0F31">
                                  <w:rPr>
                                    <w:b/>
                                  </w:rPr>
                                  <w:t>Ons kenmerk</w:t>
                                </w:r>
                              </w:p>
                              <w:p w:rsidR="003A095A" w:rsidRDefault="00487F82">
                                <w:pPr>
                                  <w:pStyle w:val="referentiegegevens"/>
                                  <w:rPr>
                                    <w:b/>
                                    <w:bCs/>
                                  </w:rPr>
                                </w:pPr>
                                <w:r>
                                  <w:rPr>
                                    <w:b/>
                                  </w:rPr>
                                  <w:fldChar w:fldCharType="end"/>
                                </w:r>
                                <w:r w:rsidR="005A201C">
                                  <w:fldChar w:fldCharType="begin"/>
                                </w:r>
                                <w:r w:rsidR="005A201C">
                                  <w:instrText xml:space="preserve"> DOCPROPERTY onskenmerk </w:instrText>
                                </w:r>
                                <w:r w:rsidR="005A201C">
                                  <w:fldChar w:fldCharType="separate"/>
                                </w:r>
                                <w:r w:rsidR="00BE0F31">
                                  <w:t>697508</w:t>
                                </w:r>
                                <w:r w:rsidR="005A201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E0F31"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BE0F31">
                            <w:rPr>
                              <w:b/>
                            </w:rPr>
                            <w:t>Directie Wetgeving en Juridische Zaken</w:t>
                          </w:r>
                        </w:p>
                        <w:p w:rsidR="00BE0F31"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BE0F31">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E0F31">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BE0F31">
                            <w:rPr>
                              <w:b/>
                            </w:rPr>
                            <w:t>Datum</w:t>
                          </w:r>
                          <w:r>
                            <w:rPr>
                              <w:b/>
                            </w:rPr>
                            <w:fldChar w:fldCharType="end"/>
                          </w:r>
                        </w:p>
                        <w:p w:rsidR="003A095A" w:rsidRDefault="005A201C">
                          <w:pPr>
                            <w:pStyle w:val="referentiegegevens"/>
                          </w:pPr>
                          <w:r>
                            <w:fldChar w:fldCharType="begin"/>
                          </w:r>
                          <w:r>
                            <w:instrText xml:space="preserve"> DOCPROPERTY datum </w:instrText>
                          </w:r>
                          <w:r>
                            <w:fldChar w:fldCharType="separate"/>
                          </w:r>
                          <w:r w:rsidR="00BE0F31">
                            <w:t>17 november 2015</w:t>
                          </w:r>
                          <w:r>
                            <w:fldChar w:fldCharType="end"/>
                          </w:r>
                        </w:p>
                        <w:p w:rsidR="003A095A" w:rsidRDefault="003A095A">
                          <w:pPr>
                            <w:pStyle w:val="witregel1"/>
                          </w:pPr>
                        </w:p>
                        <w:p w:rsidR="00BE0F31" w:rsidRDefault="00487F82">
                          <w:pPr>
                            <w:pStyle w:val="referentiegegevens"/>
                            <w:rPr>
                              <w:b/>
                            </w:rPr>
                          </w:pPr>
                          <w:r>
                            <w:rPr>
                              <w:b/>
                            </w:rPr>
                            <w:fldChar w:fldCharType="begin"/>
                          </w:r>
                          <w:r>
                            <w:rPr>
                              <w:b/>
                            </w:rPr>
                            <w:instrText xml:space="preserve"> DOCPROPERTY _onskenmerk </w:instrText>
                          </w:r>
                          <w:r>
                            <w:rPr>
                              <w:b/>
                            </w:rPr>
                            <w:fldChar w:fldCharType="separate"/>
                          </w:r>
                          <w:r w:rsidR="00BE0F31">
                            <w:rPr>
                              <w:b/>
                            </w:rPr>
                            <w:t>Ons kenmerk</w:t>
                          </w:r>
                        </w:p>
                        <w:p w:rsidR="003A095A" w:rsidRDefault="00487F82">
                          <w:pPr>
                            <w:pStyle w:val="referentiegegevens"/>
                            <w:rPr>
                              <w:b/>
                              <w:bCs/>
                            </w:rPr>
                          </w:pPr>
                          <w:r>
                            <w:rPr>
                              <w:b/>
                            </w:rPr>
                            <w:fldChar w:fldCharType="end"/>
                          </w:r>
                          <w:r w:rsidR="005A201C">
                            <w:fldChar w:fldCharType="begin"/>
                          </w:r>
                          <w:r w:rsidR="005A201C">
                            <w:instrText xml:space="preserve"> DOCPROPERTY onskenmerk </w:instrText>
                          </w:r>
                          <w:r w:rsidR="005A201C">
                            <w:fldChar w:fldCharType="separate"/>
                          </w:r>
                          <w:r w:rsidR="00BE0F31">
                            <w:t>697508</w:t>
                          </w:r>
                          <w:r w:rsidR="005A201C">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837EA43" wp14:editId="14230A2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1F490662" wp14:editId="4F86A86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BF675B7" wp14:editId="390EDD93">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C87DF4">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379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55&quot; engine-version=&quot;3.4.8&quot; lastuser-initials=&quot;ZJ-B&quot; lastuser-name=&quot;Jolanda Zuurmond&quot; existing=&quot;%5C%5Cgdiosv001%5CDigiJust_02%24%5CEZCHECK%5Cjzuurmon%5C%7B097C9A0F-5ED5-49CB-906F-5E345FF6D5A5%7D%5CA.10_brief_vz._TK.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Staatssecretaris van Veiligheid en Justitie,&lt;/p&gt;&lt;/td&gt;&lt;td style=&quot;broodtekst&quot;&gt;&lt;/td&gt;&lt;td/&gt;&lt;/tr&gt;&lt;tr&gt;&lt;td&gt;&lt;p style=&quot;broodtekst-i&quot;&gt;K.H.D.M. Dijkhoff&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21&quot; formatted-value=&quot;Staatssecretaris&quot;&gt;&lt;afzender taal=&quot;1043&quot; organisatie=&quot;32&quot; aanhef=&quot;1&quot; groetregel=&quot;2&quot; name=&quot;Staatssecretaris&quot; country-id=&quot;NLD&quot; country-code=&quot;31&quot; naam=&quot;De Staatssecretaris van Veiligheid en Justitie,&quot; functie=&quot;K.H.D.M. Dijkhoff&quot; onderdeel=&quot;&quot; gender=&quot;M&quot;/&gt;_x000d__x000a__x0009__x0009_&lt;/ondertekenaar-item&gt;&lt;tweedeondertekenaar-item/&gt;&lt;behandelddoor-item value=&quot;50&quot; formatted-value=&quot;Sara&quot;&gt;&lt;afzender taal=&quot;1043&quot; organisatie=&quot;176&quot; aanhef=&quot;1&quot; groetregel=&quot;2&quot; name=&quot;Sara&quot; country-id=&quot;NLD&quot; country-code=&quot;31&quot; naam=&quot;S.S. Arendse&quot; functie=&quot;wetgevingsjurist&quot; email=&quot;s.s.arendse@minvenj.nl&quot; telefoon=&quot;+316 5287 7517&quot; gender=&quot;F&quot; onderdeel=&quot;sector straf- en sanctierecht&quot;/&gt;_x000d__x000a__x0009__x0009_&lt;/behandelddoor-item&gt;&lt;organisatie-item value=&quot;176&quot; formatted-value=&quot;DWJZ&quot;&gt;&lt;organisatie zoekveld=&quot;DWJZ&quot; facebook=&quot;&quot; linkedin=&quot;&quot; twitter=&quot;&quot; youtube=&quot;&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 5287 7517&quot; formatted-value=&quot;06 52 87 75 17&quot;&gt;&lt;phonenumber country-code=&quot;31&quot; number=&quot;+316 5287 7517&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S.S. Arendse&quot;/&gt;&lt;email formatted-value=&quot;s.s.arendse@minvenj.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15-11-17T00:00:00&quot; formatted-value=&quot;17 november 2015&quot;/&gt;&lt;onskenmerk value=&quot;697508&quot; formatted-value=&quot;697508&quot; format-disabled=&quot;true&quot;/&gt;&lt;uwkenmerk formatted-value=&quot;&quot;/&gt;&lt;onderwerp formatted-value=&quot;Voorstel van wet &quot; value=&quot;Voorstel van wet &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E1032"/>
    <w:rsid w:val="00253CF7"/>
    <w:rsid w:val="00274781"/>
    <w:rsid w:val="003A095A"/>
    <w:rsid w:val="003F7895"/>
    <w:rsid w:val="004272FD"/>
    <w:rsid w:val="00487F82"/>
    <w:rsid w:val="005A201C"/>
    <w:rsid w:val="005B2E35"/>
    <w:rsid w:val="007F1D84"/>
    <w:rsid w:val="0080085C"/>
    <w:rsid w:val="008D1D3D"/>
    <w:rsid w:val="00AC72B5"/>
    <w:rsid w:val="00AF533E"/>
    <w:rsid w:val="00B42651"/>
    <w:rsid w:val="00BA63EF"/>
    <w:rsid w:val="00BE0F31"/>
    <w:rsid w:val="00C87DF4"/>
    <w:rsid w:val="00CC2AAB"/>
    <w:rsid w:val="00D11C33"/>
    <w:rsid w:val="00D3629C"/>
    <w:rsid w:val="00D671CD"/>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table" w:styleId="TableGrid">
    <w:name w:val="Table Grid"/>
    <w:basedOn w:val="TableNormal"/>
    <w:uiPriority w:val="59"/>
    <w:rsid w:val="00BE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table" w:styleId="TableGrid">
    <w:name w:val="Table Grid"/>
    <w:basedOn w:val="TableNormal"/>
    <w:uiPriority w:val="59"/>
    <w:rsid w:val="00BE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1111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2015-11-17T14:23:00.0000000Z</dcterms:created>
  <dcterms:modified xsi:type="dcterms:W3CDTF">2015-11-17T14:23:00.0000000Z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17 november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vt:lpwstr>
  </property>
  <property fmtid="{D5CDD505-2E9C-101B-9397-08002B2CF9AE}" pid="8" name="_onderwerp">
    <vt:lpwstr>Onderwerp</vt:lpwstr>
  </property>
  <property fmtid="{D5CDD505-2E9C-101B-9397-08002B2CF9AE}" pid="9" name="onskenmerk">
    <vt:lpwstr>697508</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0x0101008B13A9884E35734C86E6AA86FE8BA9EE</vt:lpwstr>
  </property>
</Properties>
</file>