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7AF14571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9A14D2" w:rsidP="00C37FE1" w:rsidRDefault="009A14D2" w14:paraId="1501F6E4" w14:textId="77777777">
      <w:r>
        <w:t>Geachte voorzitter,</w:t>
      </w:r>
    </w:p>
    <w:p w:rsidR="009A14D2" w:rsidP="00C37FE1" w:rsidRDefault="009A14D2" w14:paraId="07693F74" w14:textId="77777777"/>
    <w:p w:rsidR="009A14D2" w:rsidP="00C37FE1" w:rsidRDefault="009A14D2" w14:paraId="6BB40893" w14:textId="77777777"/>
    <w:p w:rsidR="009A14D2" w:rsidP="00C37FE1" w:rsidRDefault="009A14D2" w14:paraId="74B9DB85" w14:textId="77777777"/>
    <w:p w:rsidRPr="00C37FE1" w:rsidR="00C37FE1" w:rsidP="00C37FE1" w:rsidRDefault="00C43DA3" w14:paraId="192781B8" w14:textId="3D6C4B32">
      <w:r>
        <w:t>Hierbij bied ik u de V</w:t>
      </w:r>
      <w:r w:rsidR="009A14D2">
        <w:t xml:space="preserve">oorzitterschapseditie van de Staat van de Unie aan. Graag ga ik, samen met de premier, hierover met uw Kamer in debat op 7 december a.s. </w:t>
      </w:r>
    </w:p>
    <w:p w:rsidR="00C37FE1" w:rsidP="00C37FE1" w:rsidRDefault="009A14D2" w14:paraId="1BA821D3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9A14D2" w14:paraId="6EADB825" w14:textId="77777777">
        <w:tc>
          <w:tcPr>
            <w:tcW w:w="4500" w:type="pct"/>
          </w:tcPr>
          <w:p w:rsidRPr="00C37FE1" w:rsidR="002F6C89" w:rsidP="002F6C89" w:rsidRDefault="009A14D2" w14:paraId="1C26550D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9A14D2" w14:paraId="05998C73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9A14D2" w14:paraId="1D33EC42" w14:textId="77777777">
        <w:tc>
          <w:tcPr>
            <w:tcW w:w="4500" w:type="pct"/>
          </w:tcPr>
          <w:p w:rsidR="009A14D2" w:rsidP="002F6C89" w:rsidRDefault="009A14D2" w14:paraId="197E4F44" w14:textId="77777777">
            <w:bookmarkStart w:name="bm_groet1" w:id="6"/>
          </w:p>
          <w:p w:rsidR="009A14D2" w:rsidP="002F6C89" w:rsidRDefault="009A14D2" w14:paraId="1DB3A5DE" w14:textId="77777777"/>
          <w:p w:rsidR="009A14D2" w:rsidP="002F6C89" w:rsidRDefault="009A14D2" w14:paraId="0FEEF80A" w14:textId="77777777"/>
          <w:p w:rsidR="009A14D2" w:rsidP="002F6C89" w:rsidRDefault="009A14D2" w14:paraId="5DAE488F" w14:textId="77777777"/>
          <w:p w:rsidRPr="00C37FE1" w:rsidR="004B0BDA" w:rsidP="002F6C89" w:rsidRDefault="009A14D2" w14:paraId="0222873F" w14:textId="77777777">
            <w:r>
              <w:t>Bert Koenders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9A14D2" w14:paraId="01AB2194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6BFB6102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57913" w14:textId="77777777" w:rsidR="009A14D2" w:rsidRDefault="009A14D2">
      <w:r>
        <w:separator/>
      </w:r>
    </w:p>
    <w:p w14:paraId="22029B28" w14:textId="77777777" w:rsidR="009A14D2" w:rsidRDefault="009A14D2"/>
  </w:endnote>
  <w:endnote w:type="continuationSeparator" w:id="0">
    <w:p w14:paraId="7E4E096B" w14:textId="77777777" w:rsidR="009A14D2" w:rsidRDefault="009A14D2">
      <w:r>
        <w:continuationSeparator/>
      </w:r>
    </w:p>
    <w:p w14:paraId="12CC5040" w14:textId="77777777" w:rsidR="009A14D2" w:rsidRDefault="009A1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C82C0" w14:textId="77777777" w:rsidR="0014093E" w:rsidRDefault="0014093E">
    <w:pPr>
      <w:pStyle w:val="Footer"/>
    </w:pPr>
  </w:p>
  <w:p w14:paraId="6210FFCD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642A4D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13245A5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0A6B38B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A14D2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1696A">
            <w:fldChar w:fldCharType="begin"/>
          </w:r>
          <w:r w:rsidR="0081696A">
            <w:instrText xml:space="preserve"> NUMPAGES   \* MERGEFORMAT </w:instrText>
          </w:r>
          <w:r w:rsidR="0081696A">
            <w:fldChar w:fldCharType="separate"/>
          </w:r>
          <w:r w:rsidR="009A14D2">
            <w:t>1</w:t>
          </w:r>
          <w:r w:rsidR="0081696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746DEB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4BC6B75" w14:textId="77777777" w:rsidR="0014093E" w:rsidRDefault="0014093E" w:rsidP="002B153C">
          <w:bookmarkStart w:id="17" w:name="bmVoettekst1"/>
        </w:p>
      </w:tc>
      <w:tc>
        <w:tcPr>
          <w:tcW w:w="2148" w:type="dxa"/>
        </w:tcPr>
        <w:p w14:paraId="4B7309AC" w14:textId="34FACB81" w:rsidR="0014093E" w:rsidRDefault="009A14D2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81696A">
            <w:fldChar w:fldCharType="begin"/>
          </w:r>
          <w:r w:rsidR="0081696A">
            <w:instrText xml:space="preserve"> NUMPAGES   \* MERGEFORMAT </w:instrText>
          </w:r>
          <w:r w:rsidR="0081696A">
            <w:fldChar w:fldCharType="separate"/>
          </w:r>
          <w:r>
            <w:t>1</w:t>
          </w:r>
          <w:r w:rsidR="0081696A">
            <w:fldChar w:fldCharType="end"/>
          </w:r>
        </w:p>
      </w:tc>
    </w:tr>
    <w:bookmarkEnd w:id="17"/>
  </w:tbl>
  <w:p w14:paraId="14DB7E3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EFA16C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3AC03F2" w14:textId="77777777" w:rsidR="0014093E" w:rsidRDefault="0014093E" w:rsidP="00023E9A"/>
      </w:tc>
      <w:tc>
        <w:tcPr>
          <w:tcW w:w="2148" w:type="dxa"/>
        </w:tcPr>
        <w:p w14:paraId="49201608" w14:textId="6622443A" w:rsidR="0014093E" w:rsidRDefault="009A14D2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81696A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81696A">
            <w:fldChar w:fldCharType="begin"/>
          </w:r>
          <w:r w:rsidR="0081696A">
            <w:instrText xml:space="preserve"> NUMPAGES   \* MERGEFORMAT </w:instrText>
          </w:r>
          <w:r w:rsidR="0081696A">
            <w:fldChar w:fldCharType="separate"/>
          </w:r>
          <w:r w:rsidR="0081696A">
            <w:t>1</w:t>
          </w:r>
          <w:r w:rsidR="0081696A">
            <w:fldChar w:fldCharType="end"/>
          </w:r>
        </w:p>
      </w:tc>
    </w:tr>
  </w:tbl>
  <w:p w14:paraId="0B49DE3E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57567" w14:textId="77777777" w:rsidR="009A14D2" w:rsidRDefault="009A14D2">
      <w:r>
        <w:separator/>
      </w:r>
    </w:p>
    <w:p w14:paraId="2335A4A5" w14:textId="77777777" w:rsidR="009A14D2" w:rsidRDefault="009A14D2"/>
  </w:footnote>
  <w:footnote w:type="continuationSeparator" w:id="0">
    <w:p w14:paraId="248D6F95" w14:textId="77777777" w:rsidR="009A14D2" w:rsidRDefault="009A14D2">
      <w:r>
        <w:continuationSeparator/>
      </w:r>
    </w:p>
    <w:p w14:paraId="60FE7919" w14:textId="77777777" w:rsidR="009A14D2" w:rsidRDefault="009A14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8DFA0" w14:textId="77777777" w:rsidR="0014093E" w:rsidRDefault="0014093E">
    <w:pPr>
      <w:pStyle w:val="Header"/>
    </w:pPr>
  </w:p>
  <w:p w14:paraId="6E77AFD9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5C4E1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7C9EF" wp14:editId="132A8FF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15C0CE8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374DFF6" w14:textId="77777777" w:rsidR="0014093E" w:rsidRPr="00FB2EB1" w:rsidRDefault="009A14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66B4F9D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0BF51E1" w14:textId="77777777" w:rsidR="0014093E" w:rsidRPr="00DF54D9" w:rsidRDefault="0014093E" w:rsidP="004F44C2"/>
                            </w:tc>
                          </w:tr>
                          <w:tr w:rsidR="0014093E" w:rsidRPr="00496319" w14:paraId="2770B14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7E22D96" w14:textId="15DA53A4" w:rsidR="0014093E" w:rsidRDefault="009A14D2" w:rsidP="004F44C2">
                                <w:pPr>
                                  <w:pStyle w:val="Huisstijl-Kopje"/>
                                </w:pPr>
                                <w:bookmarkStart w:id="11" w:name="bm_date2"/>
                                <w:bookmarkEnd w:id="11"/>
                                <w:r>
                                  <w:t>Onze Referentie</w:t>
                                </w:r>
                              </w:p>
                              <w:p w14:paraId="4AFBA3F7" w14:textId="77777777" w:rsidR="0014093E" w:rsidRDefault="009A14D2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PM</w:t>
                                </w:r>
                                <w:bookmarkEnd w:id="12"/>
                              </w:p>
                              <w:p w14:paraId="32CE17B8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2B20DAF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94DDCEB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267D2D65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15C0CE8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374DFF6" w14:textId="77777777" w:rsidR="0014093E" w:rsidRPr="00FB2EB1" w:rsidRDefault="009A14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66B4F9D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0BF51E1" w14:textId="77777777" w:rsidR="0014093E" w:rsidRPr="00DF54D9" w:rsidRDefault="0014093E" w:rsidP="004F44C2"/>
                      </w:tc>
                    </w:tr>
                    <w:tr w:rsidR="0014093E" w:rsidRPr="00496319" w14:paraId="2770B14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7E22D96" w14:textId="15DA53A4" w:rsidR="0014093E" w:rsidRDefault="009A14D2" w:rsidP="004F44C2">
                          <w:pPr>
                            <w:pStyle w:val="Huisstijl-Kopje"/>
                          </w:pPr>
                          <w:bookmarkStart w:id="15" w:name="bm_date2"/>
                          <w:bookmarkEnd w:id="15"/>
                          <w:r>
                            <w:t>Onze Referentie</w:t>
                          </w:r>
                        </w:p>
                        <w:p w14:paraId="4AFBA3F7" w14:textId="77777777" w:rsidR="0014093E" w:rsidRDefault="009A14D2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PM</w:t>
                          </w:r>
                          <w:bookmarkEnd w:id="16"/>
                        </w:p>
                        <w:p w14:paraId="32CE17B8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2B20DAF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94DDCEB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267D2D65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0611143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266EDC95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840BAB9" w14:textId="77777777" w:rsidR="0014093E" w:rsidRPr="00740712" w:rsidRDefault="0014093E" w:rsidP="004F44C2"/>
  <w:p w14:paraId="46482F03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5FC60" w14:textId="77777777"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E1F522" wp14:editId="1186039A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0CCA9BF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8C34A28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70097C2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33923C48" wp14:editId="0C1F5639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3CCEAFA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0CCA9BF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8C34A28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70097C2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33923C48" wp14:editId="0C1F5639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3CCEAFA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44F426" wp14:editId="3957416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9A14D2" w14:paraId="54FF1F9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00402C8" w14:textId="588A5F8E" w:rsidR="0014093E" w:rsidRPr="009A14D2" w:rsidRDefault="009A14D2" w:rsidP="00973C3C">
                                <w:pPr>
                                  <w:pStyle w:val="Huisstijl-Adres"/>
                                </w:pPr>
                                <w:bookmarkStart w:id="18" w:name="bm_txtdirectie"/>
                                <w:bookmarkStart w:id="19" w:name="bm_addressfrom"/>
                                <w:r w:rsidRPr="009A14D2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8"/>
                                <w:r w:rsidR="0014093E" w:rsidRPr="009A14D2">
                                  <w:br/>
                                  <w:t>Bezuidenhoutseweg 67</w:t>
                                </w:r>
                                <w:r w:rsidR="0014093E" w:rsidRPr="009A14D2">
                                  <w:br/>
                                  <w:t>2594 AC Den Haag</w:t>
                                </w:r>
                                <w:r w:rsidR="0014093E" w:rsidRPr="009A14D2">
                                  <w:br/>
                                  <w:t>Postbus 20061</w:t>
                                </w:r>
                                <w:r w:rsidR="0014093E" w:rsidRPr="009A14D2">
                                  <w:br/>
                                  <w:t>Nederland</w:t>
                                </w:r>
                                <w:r w:rsidR="0014093E" w:rsidRPr="009A14D2">
                                  <w:br/>
                                </w:r>
                                <w:r w:rsidR="00522E82" w:rsidRPr="009A14D2">
                                  <w:t>www.rijksoverheid.nl</w:t>
                                </w:r>
                              </w:p>
                              <w:p w14:paraId="6A3D8408" w14:textId="77777777" w:rsidR="0014093E" w:rsidRPr="009A14D2" w:rsidRDefault="0014093E" w:rsidP="0081696A">
                                <w:pPr>
                                  <w:pStyle w:val="Huisstijl-Adres"/>
                                </w:pPr>
                                <w:bookmarkStart w:id="20" w:name="bm_email"/>
                                <w:bookmarkEnd w:id="19"/>
                                <w:bookmarkEnd w:id="20"/>
                              </w:p>
                            </w:tc>
                          </w:tr>
                          <w:tr w:rsidR="0014093E" w:rsidRPr="009A14D2" w14:paraId="186C90C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A6CBBC6" w14:textId="77777777" w:rsidR="0014093E" w:rsidRPr="009A14D2" w:rsidRDefault="0014093E" w:rsidP="00BC4AE3"/>
                            </w:tc>
                          </w:tr>
                          <w:tr w:rsidR="0014093E" w:rsidRPr="009A14D2" w14:paraId="57FB24B5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7FB8AE0" w14:textId="3A728091" w:rsidR="0014093E" w:rsidRPr="009A14D2" w:rsidRDefault="009A14D2" w:rsidP="00BC4AE3">
                                <w:pPr>
                                  <w:pStyle w:val="Huisstijl-Kopje"/>
                                </w:pPr>
                                <w:r w:rsidRPr="009A14D2">
                                  <w:t>Onze Referentie</w:t>
                                </w:r>
                              </w:p>
                              <w:p w14:paraId="280B5FA9" w14:textId="0815EC3E" w:rsidR="0014093E" w:rsidRPr="009A14D2" w:rsidRDefault="0048705D" w:rsidP="00BC4AE3">
                                <w:pPr>
                                  <w:pStyle w:val="Huisstijl-Gegeven"/>
                                </w:pPr>
                                <w:r>
                                  <w:t>MINBUZA-2015.641635</w:t>
                                </w:r>
                              </w:p>
                              <w:p w14:paraId="55F58A89" w14:textId="77777777" w:rsidR="0014093E" w:rsidRPr="009A14D2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47D07A64" w14:textId="3C28ED1D" w:rsidR="0014093E" w:rsidRPr="009A14D2" w:rsidRDefault="009A14D2" w:rsidP="007F2529">
                                <w:pPr>
                                  <w:pStyle w:val="Huisstijl-Kopje"/>
                                </w:pPr>
                                <w:r w:rsidRPr="009A14D2">
                                  <w:t>Bijlage(n)</w:t>
                                </w:r>
                              </w:p>
                              <w:p w14:paraId="23F43941" w14:textId="77777777" w:rsidR="0014093E" w:rsidRPr="009A14D2" w:rsidRDefault="009A14D2" w:rsidP="00BC4AE3">
                                <w:pPr>
                                  <w:pStyle w:val="Huisstijl-Gegeven"/>
                                </w:pPr>
                                <w:bookmarkStart w:id="22" w:name="bm_enclosures"/>
                                <w:r w:rsidRPr="009A14D2">
                                  <w:t>1</w:t>
                                </w:r>
                                <w:bookmarkEnd w:id="22"/>
                              </w:p>
                              <w:p w14:paraId="6B452DCE" w14:textId="77777777" w:rsidR="0014093E" w:rsidRPr="009A14D2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9A14D2" w14:paraId="40F516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BC0ABF" w14:textId="77777777" w:rsidR="0014093E" w:rsidRPr="009A14D2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578B960" w14:textId="77777777" w:rsidR="0014093E" w:rsidRPr="009A14D2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9A14D2" w14:paraId="54FF1F9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00402C8" w14:textId="588A5F8E" w:rsidR="0014093E" w:rsidRPr="009A14D2" w:rsidRDefault="009A14D2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9A14D2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9A14D2">
                            <w:br/>
                            <w:t>Bezuidenhoutseweg 67</w:t>
                          </w:r>
                          <w:r w:rsidR="0014093E" w:rsidRPr="009A14D2">
                            <w:br/>
                            <w:t>2594 AC Den Haag</w:t>
                          </w:r>
                          <w:r w:rsidR="0014093E" w:rsidRPr="009A14D2">
                            <w:br/>
                            <w:t>Postbus 20061</w:t>
                          </w:r>
                          <w:r w:rsidR="0014093E" w:rsidRPr="009A14D2">
                            <w:br/>
                            <w:t>Nederland</w:t>
                          </w:r>
                          <w:r w:rsidR="0014093E" w:rsidRPr="009A14D2">
                            <w:br/>
                          </w:r>
                          <w:r w:rsidR="00522E82" w:rsidRPr="009A14D2">
                            <w:t>www.rijksoverheid.nl</w:t>
                          </w:r>
                        </w:p>
                        <w:p w14:paraId="6A3D8408" w14:textId="77777777" w:rsidR="0014093E" w:rsidRPr="009A14D2" w:rsidRDefault="0014093E" w:rsidP="0081696A">
                          <w:pPr>
                            <w:pStyle w:val="Huisstijl-Adres"/>
                          </w:pPr>
                          <w:bookmarkStart w:id="25" w:name="bm_email"/>
                          <w:bookmarkEnd w:id="24"/>
                          <w:bookmarkEnd w:id="25"/>
                        </w:p>
                      </w:tc>
                    </w:tr>
                    <w:tr w:rsidR="0014093E" w:rsidRPr="009A14D2" w14:paraId="186C90C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A6CBBC6" w14:textId="77777777" w:rsidR="0014093E" w:rsidRPr="009A14D2" w:rsidRDefault="0014093E" w:rsidP="00BC4AE3"/>
                      </w:tc>
                    </w:tr>
                    <w:tr w:rsidR="0014093E" w:rsidRPr="009A14D2" w14:paraId="57FB24B5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7FB8AE0" w14:textId="3A728091" w:rsidR="0014093E" w:rsidRPr="009A14D2" w:rsidRDefault="009A14D2" w:rsidP="00BC4AE3">
                          <w:pPr>
                            <w:pStyle w:val="Huisstijl-Kopje"/>
                          </w:pPr>
                          <w:r w:rsidRPr="009A14D2">
                            <w:t>Onze Referentie</w:t>
                          </w:r>
                        </w:p>
                        <w:p w14:paraId="280B5FA9" w14:textId="0815EC3E" w:rsidR="0014093E" w:rsidRPr="009A14D2" w:rsidRDefault="0048705D" w:rsidP="00BC4AE3">
                          <w:pPr>
                            <w:pStyle w:val="Huisstijl-Gegeven"/>
                          </w:pPr>
                          <w:r>
                            <w:t>MINBUZA-2015.641635</w:t>
                          </w:r>
                        </w:p>
                        <w:p w14:paraId="55F58A89" w14:textId="77777777" w:rsidR="0014093E" w:rsidRPr="009A14D2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nummer"/>
                          <w:bookmarkEnd w:id="26"/>
                        </w:p>
                        <w:p w14:paraId="47D07A64" w14:textId="3C28ED1D" w:rsidR="0014093E" w:rsidRPr="009A14D2" w:rsidRDefault="009A14D2" w:rsidP="007F2529">
                          <w:pPr>
                            <w:pStyle w:val="Huisstijl-Kopje"/>
                          </w:pPr>
                          <w:r w:rsidRPr="009A14D2">
                            <w:t>Bijlage(n)</w:t>
                          </w:r>
                        </w:p>
                        <w:p w14:paraId="23F43941" w14:textId="77777777" w:rsidR="0014093E" w:rsidRPr="009A14D2" w:rsidRDefault="009A14D2" w:rsidP="00BC4AE3">
                          <w:pPr>
                            <w:pStyle w:val="Huisstijl-Gegeven"/>
                          </w:pPr>
                          <w:bookmarkStart w:id="27" w:name="bm_enclosures"/>
                          <w:r w:rsidRPr="009A14D2">
                            <w:t>1</w:t>
                          </w:r>
                          <w:bookmarkEnd w:id="27"/>
                        </w:p>
                        <w:p w14:paraId="6B452DCE" w14:textId="77777777" w:rsidR="0014093E" w:rsidRPr="009A14D2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9A14D2" w14:paraId="40F516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BC0ABF" w14:textId="77777777" w:rsidR="0014093E" w:rsidRPr="009A14D2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578B960" w14:textId="77777777" w:rsidR="0014093E" w:rsidRPr="009A14D2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8AA3728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7C0FE3FC" w14:textId="77777777" w:rsidR="0014093E" w:rsidRPr="00BC3B53" w:rsidRDefault="0014093E" w:rsidP="00717318">
          <w:pPr>
            <w:pStyle w:val="Huisstijl-NAW"/>
          </w:pPr>
        </w:p>
      </w:tc>
    </w:tr>
    <w:tr w:rsidR="0014093E" w14:paraId="080DA49E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0512AFB5" w14:textId="175E656D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9A14D2" w:rsidRPr="009A14D2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9A14D2" w:rsidRPr="009A14D2">
            <w:rPr>
              <w:bCs/>
            </w:rPr>
            <w:t>Tweede</w:t>
          </w:r>
          <w:r w:rsidRPr="003B4CA4">
            <w:t xml:space="preserve"> Kamer der Staten-Generaal</w:t>
          </w:r>
        </w:p>
        <w:p w14:paraId="38EB72BE" w14:textId="799CF26A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9A14D2" w:rsidRPr="009A14D2">
            <w:rPr>
              <w:bCs/>
              <w:lang w:val="en-US"/>
            </w:rPr>
            <w:t>4</w:t>
          </w:r>
        </w:p>
        <w:p w14:paraId="3B9DC182" w14:textId="09AB59E6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2E1573F1" w14:textId="77777777" w:rsidR="0014093E" w:rsidRPr="008C5110" w:rsidRDefault="0014093E" w:rsidP="008C5110">
          <w:pPr>
            <w:jc w:val="center"/>
          </w:pPr>
        </w:p>
      </w:tc>
    </w:tr>
    <w:tr w:rsidR="0014093E" w14:paraId="202C9301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0E71007E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31859368" w14:textId="77777777">
      <w:trPr>
        <w:trHeight w:val="240"/>
      </w:trPr>
      <w:tc>
        <w:tcPr>
          <w:tcW w:w="7520" w:type="dxa"/>
          <w:shd w:val="clear" w:color="auto" w:fill="auto"/>
        </w:tcPr>
        <w:p w14:paraId="69104DCD" w14:textId="0EDE8545" w:rsidR="0014093E" w:rsidRPr="00035E67" w:rsidRDefault="009A14D2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bookmarkStart w:id="28" w:name="bm_date"/>
          <w:r>
            <w:rPr>
              <w:rFonts w:cs="Verdana"/>
              <w:szCs w:val="18"/>
            </w:rPr>
            <w:t xml:space="preserve">  16 november 2015</w:t>
          </w:r>
          <w:bookmarkEnd w:id="28"/>
        </w:p>
      </w:tc>
    </w:tr>
    <w:tr w:rsidR="0014093E" w:rsidRPr="001F182C" w14:paraId="55EDAAE0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C74BFC4" w14:textId="489315B1" w:rsidR="0014093E" w:rsidRPr="001F182C" w:rsidRDefault="009A14D2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>
            <w:t>Aanbieding Voorzitterschapseditie Staat van de Unie</w:t>
          </w:r>
          <w:bookmarkEnd w:id="29"/>
        </w:p>
      </w:tc>
    </w:tr>
  </w:tbl>
  <w:p w14:paraId="19C14A24" w14:textId="77777777" w:rsidR="0014093E" w:rsidRDefault="0014093E" w:rsidP="00BC4AE3">
    <w:pPr>
      <w:pStyle w:val="Header"/>
    </w:pPr>
  </w:p>
  <w:p w14:paraId="2745F6BC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D2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05D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1696A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14D2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3DA3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1D3D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D57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Event xmlns="97a7b5b3-1deb-4e4a-a31c-d0d293eddb97" xsi:nil="true"/>
    <pbf720b29d41497c8023a155227dac94 xmlns="97a7b5b3-1deb-4e4a-a31c-d0d293eddb97">
      <Terms xmlns="http://schemas.microsoft.com/office/infopath/2007/PartnerControls"/>
    </pbf720b29d41497c8023a155227dac94>
    <d5b96d156c954879a436a7d74916a9d7 xmlns="97a7b5b3-1deb-4e4a-a31c-d0d293eddb97">
      <Terms xmlns="http://schemas.microsoft.com/office/infopath/2007/PartnerControls"/>
    </d5b96d156c954879a436a7d74916a9d7>
    <Persoon xmlns="97a7b5b3-1deb-4e4a-a31c-d0d293eddb97"/>
    <TaxCatchAll xmlns="97a7b5b3-1deb-4e4a-a31c-d0d293eddb97"/>
  </documentManagement>
</p:properties>
</file>

<file path=customXml/itemProps4.xml><?xml version="1.0" encoding="utf-8"?>
<ds:datastoreItem xmlns:ds="http://schemas.openxmlformats.org/officeDocument/2006/customXml" ds:itemID="{AAC6CDA3-9B9F-41D2-84FE-681B385078CD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97a7b5b3-1deb-4e4a-a31c-d0d293eddb97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190</ap:Characters>
  <ap:DocSecurity>0</ap:DocSecurity>
  <ap:Lines>20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oFAAspTNh41gn7BgESY7at4yGBjgVZdC5WWBTYQhvfyfByvVbutXU9BmL2KKaSy4ZIiCHxcy6cLHg6ic
cV+zOyc+7J3+R/gcj4YCqbyrEhG6PRitfc5bExCym4wOZ5w3pj6Swbd96UW92mn7DQD/DOCYSSSH
/BL6yqf7+8OERupqSE/6aK/qhU+SVQLHSGYlPZEGMoQCHU4agpNL1/rwAvfYZ0ZF1Yb/PUGUInGH
j92jjSkB3YmEBQa0c</vt:lpwstr>
  </property>
  <property fmtid="{D5CDD505-2E9C-101B-9397-08002B2CF9AE}" pid="3" name="MAIL_MSG_ID2">
    <vt:lpwstr>8ldPpjQrJ5qzZeYRykOgy9OfsPkPcsdgmR5I6KXYl5xBwzbECNNzePzwFwI
rJjE3Gz3IgeKj0My5USHXdnFDCh+oEZNVZz84Gtg/mkfuwON</vt:lpwstr>
  </property>
  <property fmtid="{D5CDD505-2E9C-101B-9397-08002B2CF9AE}" pid="4" name="RESPONSE_SENDER_NAME">
    <vt:lpwstr>gAAAdya76B99d4j+l9lkih1UGJixeD/VO7xR</vt:lpwstr>
  </property>
  <property fmtid="{D5CDD505-2E9C-101B-9397-08002B2CF9AE}" pid="5" name="EMAIL_OWNER_ADDRESS">
    <vt:lpwstr>4AAA9DNYQidmug5F1D9zifAGF05VZh4BMZbrg8GwaZr0J6cosECHGyMgzg==</vt:lpwstr>
  </property>
  <property fmtid="{D5CDD505-2E9C-101B-9397-08002B2CF9AE}" pid="6" name="ContentTypeId">
    <vt:lpwstr>0x010100543EA0B225A047478A8DEDDD59A6757A</vt:lpwstr>
  </property>
</Properties>
</file>