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D94250" w:rsidP="00D94250" w:rsidRDefault="001F34B3"/>
        <w:p w:rsidR="00D94250" w:rsidRDefault="00E85654">
          <w:pPr>
            <w:spacing w:line="240" w:lineRule="auto"/>
          </w:pPr>
        </w:p>
      </w:sdtContent>
    </w:sdt>
    <w:p w:rsidR="00D94250" w:rsidRDefault="001F34B3">
      <w:pPr>
        <w:spacing w:line="240" w:lineRule="auto"/>
      </w:pPr>
    </w:p>
    <w:p w:rsidR="00D94250" w:rsidRDefault="001F34B3"/>
    <w:p w:rsidR="00D94250" w:rsidRDefault="001F34B3"/>
    <w:p w:rsidR="00D94250" w:rsidRDefault="001F34B3"/>
    <w:p w:rsidR="00D94250" w:rsidRDefault="001F34B3">
      <w:pPr>
        <w:sectPr w:rsidR="00D94250" w:rsidSect="00D94250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D94250" w:rsidRDefault="001F34B3">
      <w:pPr>
        <w:pStyle w:val="Huisstijl-Aanhef"/>
      </w:pPr>
      <w:r>
        <w:lastRenderedPageBreak/>
        <w:t>Geachte voorzitter,</w:t>
      </w:r>
    </w:p>
    <w:p w:rsidR="00D94250" w:rsidP="00D94250" w:rsidRDefault="001F34B3"/>
    <w:p w:rsidRPr="008D59C5" w:rsidR="00D94250" w:rsidP="00D94250" w:rsidRDefault="001F34B3">
      <w:r>
        <w:t xml:space="preserve">Bijgaand treft u aan de antwoorden op de vragen gesteld tijdens de eerste termijn van het debat over de Begroting VWS 2015 op 4 november </w:t>
      </w:r>
      <w:r>
        <w:t>2015.</w:t>
      </w:r>
    </w:p>
    <w:p w:rsidR="00D94250" w:rsidRDefault="001F34B3"/>
    <w:p w:rsidRPr="008D59C5" w:rsidR="00D94250" w:rsidRDefault="001F34B3"/>
    <w:p w:rsidRPr="009A31BF" w:rsidR="00D94250" w:rsidRDefault="001F34B3">
      <w:pPr>
        <w:pStyle w:val="Huisstijl-Slotzin"/>
      </w:pPr>
      <w:r>
        <w:t>Hoogachtend,</w:t>
      </w:r>
    </w:p>
    <w:p w:rsidRPr="009A31BF" w:rsidR="00D94250" w:rsidRDefault="001F34B3">
      <w:pPr>
        <w:pStyle w:val="Huisstijl-Ondertekeningvervolg"/>
        <w:rPr>
          <w:i w:val="0"/>
        </w:rPr>
      </w:pPr>
    </w:p>
    <w:p w:rsidR="00D94250" w:rsidP="00D94250" w:rsidRDefault="00E85654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 w:rsidR="001F34B3">
        <w:rPr>
          <w:i w:val="0"/>
        </w:rPr>
        <w:instrText xml:space="preserve"> IF </w:instrText>
      </w:r>
      <w:r>
        <w:rPr>
          <w:i w:val="0"/>
        </w:rPr>
        <w:fldChar w:fldCharType="begin"/>
      </w:r>
      <w:r w:rsidR="001F34B3">
        <w:rPr>
          <w:i w:val="0"/>
        </w:rPr>
        <w:instrText xml:space="preserve"> DOCPROPERTY  BewindspersoonVWS </w:instrText>
      </w:r>
      <w:r>
        <w:rPr>
          <w:i w:val="0"/>
        </w:rPr>
        <w:fldChar w:fldCharType="separate"/>
      </w:r>
      <w:r w:rsidR="001F34B3">
        <w:rPr>
          <w:i w:val="0"/>
        </w:rPr>
        <w:instrText>Minister van Volksgezondheid, Welzijn en Sport</w:instrText>
      </w:r>
      <w:r>
        <w:rPr>
          <w:i w:val="0"/>
        </w:rPr>
        <w:fldChar w:fldCharType="end"/>
      </w:r>
      <w:r w:rsidR="001F34B3">
        <w:rPr>
          <w:i w:val="0"/>
        </w:rPr>
        <w:instrText>="</w:instrText>
      </w:r>
      <w:r w:rsidRPr="004A4CB5" w:rsidR="001F34B3">
        <w:rPr>
          <w:i w:val="0"/>
        </w:rPr>
        <w:instrText>Staatssecretaris van Volksgezondheid, Welzijn en Sport</w:instrText>
      </w:r>
      <w:r w:rsidR="001F34B3">
        <w:rPr>
          <w:i w:val="0"/>
        </w:rPr>
        <w:instrText>" "de s</w:instrText>
      </w:r>
      <w:r w:rsidRPr="004A4CB5" w:rsidR="001F34B3">
        <w:rPr>
          <w:i w:val="0"/>
        </w:rPr>
        <w:instrText>taatssecretaris van Volksgezondheid,</w:instrText>
      </w:r>
    </w:p>
    <w:p w:rsidR="00D94250" w:rsidP="00D94250" w:rsidRDefault="001F34B3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 xml:space="preserve">," </w:instrText>
      </w:r>
      <w:r w:rsidR="00E85654">
        <w:rPr>
          <w:i w:val="0"/>
        </w:rPr>
        <w:fldChar w:fldCharType="end"/>
      </w:r>
      <w:r w:rsidR="00E85654">
        <w:rPr>
          <w:i w:val="0"/>
        </w:rPr>
        <w:fldChar w:fldCharType="begin"/>
      </w:r>
      <w:r>
        <w:rPr>
          <w:i w:val="0"/>
        </w:rPr>
        <w:instrText xml:space="preserve"> IF </w:instrText>
      </w:r>
      <w:r w:rsidR="00E85654">
        <w:rPr>
          <w:i w:val="0"/>
        </w:rPr>
        <w:fldChar w:fldCharType="begin"/>
      </w:r>
      <w:r>
        <w:rPr>
          <w:i w:val="0"/>
        </w:rPr>
        <w:instrText xml:space="preserve"> DOCPROPERTY  BewindspersoonVWS </w:instrText>
      </w:r>
      <w:r w:rsidR="00E85654">
        <w:rPr>
          <w:i w:val="0"/>
        </w:rPr>
        <w:fldChar w:fldCharType="separate"/>
      </w:r>
      <w:r>
        <w:rPr>
          <w:i w:val="0"/>
        </w:rPr>
        <w:instrText>Minister van Volksgezondheid, Welzijn en Sport</w:instrText>
      </w:r>
      <w:r w:rsidR="00E85654">
        <w:rPr>
          <w:i w:val="0"/>
        </w:rPr>
        <w:fldChar w:fldCharType="end"/>
      </w:r>
      <w:r>
        <w:rPr>
          <w:i w:val="0"/>
        </w:rPr>
        <w:instrText>="Minister</w:instrText>
      </w:r>
      <w:r w:rsidRPr="004A4CB5">
        <w:rPr>
          <w:i w:val="0"/>
        </w:rPr>
        <w:instrText xml:space="preserve"> van Volksgezondheid, Welzijn en Sport</w:instrText>
      </w:r>
      <w:r>
        <w:rPr>
          <w:i w:val="0"/>
        </w:rPr>
        <w:instrText>" "de minister</w:instrText>
      </w:r>
      <w:r w:rsidRPr="004A4CB5">
        <w:rPr>
          <w:i w:val="0"/>
        </w:rPr>
        <w:instrText xml:space="preserve"> van Volksgezondheid,</w:instrText>
      </w:r>
    </w:p>
    <w:p w:rsidR="00D94250" w:rsidP="00D94250" w:rsidRDefault="001F34B3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 xml:space="preserve">," </w:instrText>
      </w:r>
      <w:r w:rsidR="00E85654">
        <w:rPr>
          <w:i w:val="0"/>
        </w:rPr>
        <w:fldChar w:fldCharType="separate"/>
      </w:r>
      <w:r>
        <w:rPr>
          <w:i w:val="0"/>
        </w:rPr>
        <w:t>de minister</w:t>
      </w:r>
      <w:r w:rsidRPr="004A4CB5">
        <w:rPr>
          <w:i w:val="0"/>
        </w:rPr>
        <w:t xml:space="preserve"> van Volksgezondheid,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de staatssecretaris van Volksgezon</w:t>
      </w:r>
      <w:r>
        <w:rPr>
          <w:i w:val="0"/>
        </w:rPr>
        <w:t>dheid,</w:t>
      </w:r>
    </w:p>
    <w:p w:rsidR="00D94250" w:rsidP="00D94250" w:rsidRDefault="001F34B3">
      <w:pPr>
        <w:pStyle w:val="Huisstijl-Ondertekeningvervolg"/>
        <w:rPr>
          <w:i w:val="0"/>
        </w:rPr>
      </w:pPr>
      <w:r w:rsidRPr="004A4CB5">
        <w:rPr>
          <w:i w:val="0"/>
        </w:rPr>
        <w:t>Welzijn en Sport</w:t>
      </w:r>
      <w:r>
        <w:rPr>
          <w:i w:val="0"/>
        </w:rPr>
        <w:t>,</w:t>
      </w:r>
      <w:r w:rsidR="00E85654">
        <w:rPr>
          <w:i w:val="0"/>
        </w:rPr>
        <w:fldChar w:fldCharType="end"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Welzijn en Sport,</w:t>
      </w:r>
    </w:p>
    <w:p w:rsidR="00D94250" w:rsidRDefault="001F34B3">
      <w:pPr>
        <w:pStyle w:val="Huisstijl-Ondertekeningvervolg"/>
        <w:rPr>
          <w:i w:val="0"/>
        </w:rPr>
      </w:pPr>
    </w:p>
    <w:p w:rsidR="00D94250" w:rsidRDefault="001F34B3">
      <w:pPr>
        <w:pStyle w:val="Huisstijl-Ondertekeningvervolg"/>
        <w:rPr>
          <w:i w:val="0"/>
        </w:rPr>
      </w:pPr>
    </w:p>
    <w:p w:rsidR="00D94250" w:rsidRDefault="001F34B3">
      <w:pPr>
        <w:pStyle w:val="Huisstijl-Ondertekeningvervolg"/>
        <w:rPr>
          <w:i w:val="0"/>
        </w:rPr>
      </w:pPr>
    </w:p>
    <w:p w:rsidR="00D94250" w:rsidRDefault="001F34B3">
      <w:pPr>
        <w:pStyle w:val="Huisstijl-Ondertekeningvervolg"/>
        <w:rPr>
          <w:i w:val="0"/>
        </w:rPr>
      </w:pPr>
    </w:p>
    <w:p w:rsidR="00D94250" w:rsidRDefault="001F34B3">
      <w:pPr>
        <w:pStyle w:val="Huisstijl-Ondertekeningvervolg"/>
        <w:rPr>
          <w:i w:val="0"/>
        </w:rPr>
      </w:pPr>
    </w:p>
    <w:p w:rsidRPr="009A31BF" w:rsidR="00D94250" w:rsidRDefault="001F34B3">
      <w:pPr>
        <w:pStyle w:val="Huisstijl-Ondertekeningvervolg"/>
        <w:rPr>
          <w:i w:val="0"/>
        </w:rPr>
      </w:pPr>
      <w:r>
        <w:rPr>
          <w:i w:val="0"/>
        </w:rPr>
        <w:t>mw. drs. E.I. Schippers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drs. M.J. van Rijn</w:t>
      </w:r>
    </w:p>
    <w:p w:rsidR="00D94250" w:rsidRDefault="001F34B3">
      <w:pPr>
        <w:pStyle w:val="Huisstijl-Ondertekeningvervolg"/>
        <w:rPr>
          <w:i w:val="0"/>
        </w:rPr>
      </w:pPr>
    </w:p>
    <w:p w:rsidR="00D94250" w:rsidRDefault="001F34B3">
      <w:pPr>
        <w:pStyle w:val="Huisstijl-Ondertekeningvervolg"/>
        <w:rPr>
          <w:i w:val="0"/>
        </w:rPr>
      </w:pPr>
    </w:p>
    <w:p w:rsidRPr="009A31BF" w:rsidR="00D94250" w:rsidRDefault="001F34B3">
      <w:pPr>
        <w:pStyle w:val="Huisstijl-Ondertekeningvervolg"/>
        <w:rPr>
          <w:i w:val="0"/>
        </w:rPr>
      </w:pPr>
    </w:p>
    <w:p w:rsidR="00D94250" w:rsidRDefault="00E85654">
      <w:pPr>
        <w:pStyle w:val="Huisstijl-Ondertekeningvervolgtitel"/>
      </w:pPr>
      <w:r>
        <w:fldChar w:fldCharType="begin"/>
      </w:r>
      <w:r w:rsidR="001F34B3">
        <w:instrText xml:space="preserve"> DOCPROPERTY  NaamOndertekenaar  \* MERGEFORMAT </w:instrText>
      </w:r>
      <w:r>
        <w:fldChar w:fldCharType="end"/>
      </w:r>
    </w:p>
    <w:p w:rsidR="00D94250" w:rsidP="00D94250" w:rsidRDefault="001F34B3">
      <w:pPr>
        <w:spacing w:line="240" w:lineRule="auto"/>
        <w:rPr>
          <w:noProof/>
        </w:rPr>
      </w:pPr>
    </w:p>
    <w:p w:rsidR="00D94250" w:rsidP="00D94250" w:rsidRDefault="001F34B3">
      <w:pPr>
        <w:spacing w:line="240" w:lineRule="auto"/>
        <w:rPr>
          <w:noProof/>
        </w:rPr>
      </w:pPr>
    </w:p>
    <w:p w:rsidR="00D94250" w:rsidP="00D94250" w:rsidRDefault="001F34B3">
      <w:pPr>
        <w:spacing w:line="240" w:lineRule="auto"/>
        <w:rPr>
          <w:noProof/>
        </w:rPr>
      </w:pPr>
    </w:p>
    <w:p w:rsidR="00D94250" w:rsidP="00D94250" w:rsidRDefault="001F34B3">
      <w:pPr>
        <w:spacing w:line="240" w:lineRule="auto"/>
        <w:rPr>
          <w:noProof/>
        </w:rPr>
      </w:pPr>
    </w:p>
    <w:p w:rsidR="00D94250" w:rsidP="00D94250" w:rsidRDefault="001F34B3">
      <w:pPr>
        <w:spacing w:line="240" w:lineRule="auto"/>
        <w:rPr>
          <w:noProof/>
        </w:rPr>
      </w:pPr>
    </w:p>
    <w:p w:rsidR="00D94250" w:rsidP="00D94250" w:rsidRDefault="001F34B3">
      <w:pPr>
        <w:spacing w:line="240" w:lineRule="auto"/>
        <w:rPr>
          <w:noProof/>
        </w:rPr>
      </w:pPr>
    </w:p>
    <w:p w:rsidR="00D94250" w:rsidP="00D94250" w:rsidRDefault="001F34B3">
      <w:pPr>
        <w:spacing w:line="240" w:lineRule="auto"/>
        <w:rPr>
          <w:noProof/>
        </w:rPr>
      </w:pPr>
    </w:p>
    <w:p w:rsidR="00D94250" w:rsidP="00D94250" w:rsidRDefault="001F34B3">
      <w:pPr>
        <w:spacing w:line="240" w:lineRule="auto"/>
        <w:rPr>
          <w:noProof/>
        </w:rPr>
      </w:pPr>
    </w:p>
    <w:sectPr w:rsidR="00D94250" w:rsidSect="00D94250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654" w:rsidRDefault="00E85654" w:rsidP="00E85654">
      <w:pPr>
        <w:spacing w:line="240" w:lineRule="auto"/>
      </w:pPr>
      <w:r>
        <w:separator/>
      </w:r>
    </w:p>
  </w:endnote>
  <w:endnote w:type="continuationSeparator" w:id="0">
    <w:p w:rsidR="00E85654" w:rsidRDefault="00E85654" w:rsidP="00E85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250" w:rsidRDefault="00E85654">
    <w:pPr>
      <w:pStyle w:val="Voettekst"/>
    </w:pPr>
    <w:r w:rsidRPr="00E85654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94250" w:rsidRDefault="001F34B3" w:rsidP="00D94250">
                <w:pPr>
                  <w:pStyle w:val="Huisstijl-Paginanummer"/>
                </w:pPr>
                <w:r>
                  <w:t xml:space="preserve">Pagina </w:t>
                </w:r>
                <w:r w:rsidR="00E85654">
                  <w:fldChar w:fldCharType="begin"/>
                </w:r>
                <w:r>
                  <w:instrText xml:space="preserve"> </w:instrText>
                </w:r>
                <w:r>
                  <w:instrText xml:space="preserve">PAGE    \* MERGEFORMAT </w:instrText>
                </w:r>
                <w:r w:rsidR="00E85654">
                  <w:fldChar w:fldCharType="separate"/>
                </w:r>
                <w:r>
                  <w:rPr>
                    <w:noProof/>
                  </w:rPr>
                  <w:t>1</w:t>
                </w:r>
                <w:r w:rsidR="00E8565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654" w:rsidRDefault="00E85654" w:rsidP="00E85654">
      <w:pPr>
        <w:spacing w:line="240" w:lineRule="auto"/>
      </w:pPr>
      <w:r>
        <w:separator/>
      </w:r>
    </w:p>
  </w:footnote>
  <w:footnote w:type="continuationSeparator" w:id="0">
    <w:p w:rsidR="00E85654" w:rsidRDefault="00E85654" w:rsidP="00E8565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250" w:rsidRDefault="001F34B3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85654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D94250" w:rsidRDefault="001F34B3">
                <w:pPr>
                  <w:pStyle w:val="Huisstijl-AfzendgegevensW1"/>
                </w:pPr>
                <w:r>
                  <w:t>Bezoekadres</w:t>
                </w:r>
              </w:p>
              <w:p w:rsidR="00D94250" w:rsidRDefault="001F34B3">
                <w:pPr>
                  <w:pStyle w:val="Huisstijl-Afzendgegevens"/>
                </w:pPr>
                <w:r>
                  <w:t>Parnassusplein 5</w:t>
                </w:r>
              </w:p>
              <w:p w:rsidR="00D94250" w:rsidRDefault="001F34B3">
                <w:pPr>
                  <w:pStyle w:val="Huisstijl-Afzendgegevens"/>
                </w:pPr>
                <w:r w:rsidRPr="008D59C5">
                  <w:t>251</w:t>
                </w:r>
                <w:r>
                  <w:t>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D94250" w:rsidRDefault="001F34B3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D94250" w:rsidRDefault="001F34B3">
                <w:pPr>
                  <w:pStyle w:val="Huisstijl-ReferentiegegevenskopW2"/>
                </w:pPr>
                <w:r w:rsidRPr="008D59C5">
                  <w:t>Kenmerk</w:t>
                </w:r>
              </w:p>
              <w:p w:rsidR="00D94250" w:rsidRDefault="00E85654">
                <w:pPr>
                  <w:pStyle w:val="Huisstijl-Referentiegegevens"/>
                </w:pPr>
                <w:fldSimple w:instr=" DOCPROPERTY  KenmerkVWS  \* MERGEFORMAT ">
                  <w:r w:rsidR="001F34B3">
                    <w:t>868284-143837-BPZ</w:t>
                  </w:r>
                </w:fldSimple>
              </w:p>
              <w:p w:rsidR="00D94250" w:rsidRPr="002B504F" w:rsidRDefault="001F34B3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D94250" w:rsidRPr="009A31BF" w:rsidRDefault="001F34B3">
                <w:pPr>
                  <w:pStyle w:val="Huisstijl-Referentiegegevens"/>
                </w:pPr>
                <w:r>
                  <w:t>1</w:t>
                </w:r>
                <w:r w:rsidR="00E85654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E85654" w:rsidRPr="00763E81">
                  <w:fldChar w:fldCharType="end"/>
                </w:r>
              </w:p>
              <w:p w:rsidR="00D94250" w:rsidRDefault="001F34B3">
                <w:pPr>
                  <w:pStyle w:val="Huisstijl-ReferentiegegevenskopW1"/>
                </w:pPr>
                <w:r>
                  <w:t>Uw brief</w:t>
                </w:r>
              </w:p>
              <w:p w:rsidR="00D94250" w:rsidRDefault="00E85654">
                <w:pPr>
                  <w:pStyle w:val="Huisstijl-Referentiegegevens"/>
                </w:pPr>
                <w:r>
                  <w:fldChar w:fldCharType="begin"/>
                </w:r>
                <w:r w:rsidR="001F34B3">
                  <w:instrText xml:space="preserve"> DOCPROPERTY  KenmerkAfzender  \* MERGEFORMAT </w:instrText>
                </w:r>
                <w:r>
                  <w:fldChar w:fldCharType="end"/>
                </w:r>
                <w:r w:rsidR="001F34B3">
                  <w:t xml:space="preserve"> </w:t>
                </w:r>
              </w:p>
              <w:p w:rsidR="00D94250" w:rsidRDefault="001F34B3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D94250" w:rsidRDefault="001F34B3"/>
            </w:txbxContent>
          </v:textbox>
          <w10:wrap anchorx="page" anchory="page"/>
        </v:shape>
      </w:pict>
    </w:r>
    <w:r w:rsidR="00E85654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D94250" w:rsidRDefault="001F34B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</w:p>
              <w:p w:rsidR="00D94250" w:rsidRDefault="001F34B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fldSimple w:instr=" DOCPROPERTY  Onderwerp  \* MERGEFORMAT ">
                  <w:r>
                    <w:t>Antwoorden eerste termijn behandeling Begroting VWS 2015</w:t>
                  </w:r>
                </w:fldSimple>
              </w:p>
              <w:p w:rsidR="00D94250" w:rsidRDefault="001F34B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E85654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D94250" w:rsidRDefault="001F34B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E85654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D94250" w:rsidRDefault="001F34B3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E85654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D94250" w:rsidRDefault="001F34B3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250" w:rsidRDefault="00E8565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D94250" w:rsidRDefault="001F34B3">
                <w:pPr>
                  <w:pStyle w:val="Huisstijl-ReferentiegegevenskopW2"/>
                </w:pPr>
                <w:r w:rsidRPr="008D59C5">
                  <w:t>Kenmerk</w:t>
                </w:r>
              </w:p>
              <w:p w:rsidR="00D94250" w:rsidRDefault="00E85654">
                <w:pPr>
                  <w:pStyle w:val="Huisstijl-Referentiegegevens"/>
                </w:pPr>
                <w:fldSimple w:instr=" DOCPROPERTY  KenmerkVWS  \* MERGEFORMAT ">
                  <w:r w:rsidR="001F34B3">
                    <w:t>868284-143837-BPZ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D94250" w:rsidRDefault="001F34B3">
                <w:pPr>
                  <w:pStyle w:val="Huisstijl-Paginanummer"/>
                </w:pPr>
                <w:r>
                  <w:t xml:space="preserve">Pagina </w:t>
                </w:r>
                <w:r w:rsidR="00E85654">
                  <w:fldChar w:fldCharType="begin"/>
                </w:r>
                <w:r>
                  <w:instrText xml:space="preserve"> PAGE    \* MERGEFORMAT </w:instrText>
                </w:r>
                <w:r w:rsidR="00E85654">
                  <w:fldChar w:fldCharType="separate"/>
                </w:r>
                <w:r>
                  <w:rPr>
                    <w:noProof/>
                  </w:rPr>
                  <w:t>2</w:t>
                </w:r>
                <w:r w:rsidR="00E8565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D94250" w:rsidRDefault="001F34B3"/>
              <w:p w:rsidR="00D94250" w:rsidRDefault="001F34B3">
                <w:pPr>
                  <w:pStyle w:val="Huisstijl-Paginanummer"/>
                </w:pPr>
              </w:p>
              <w:p w:rsidR="00D94250" w:rsidRDefault="001F34B3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250" w:rsidRDefault="00E8565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D94250" w:rsidRDefault="001F34B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D94250" w:rsidRDefault="001F34B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D94250" w:rsidRDefault="001F34B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1F34B3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F34B3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D94250" w:rsidRDefault="001F34B3">
                <w:pPr>
                  <w:pStyle w:val="Huisstijl-Afzendgegevens"/>
                </w:pPr>
                <w:r w:rsidRPr="008D59C5">
                  <w:t>Rijnstraat 50</w:t>
                </w:r>
              </w:p>
              <w:p w:rsidR="00D94250" w:rsidRDefault="001F34B3">
                <w:pPr>
                  <w:pStyle w:val="Huisstijl-Afzendgegevens"/>
                </w:pPr>
                <w:r w:rsidRPr="008D59C5">
                  <w:t>Den Haag</w:t>
                </w:r>
              </w:p>
              <w:p w:rsidR="00D94250" w:rsidRDefault="001F34B3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D94250" w:rsidRDefault="001F34B3">
                <w:pPr>
                  <w:pStyle w:val="Huisstijl-AfzendgegevenskopW1"/>
                </w:pPr>
                <w:r>
                  <w:t>Contactpersoon</w:t>
                </w:r>
              </w:p>
              <w:p w:rsidR="00D94250" w:rsidRDefault="001F34B3">
                <w:pPr>
                  <w:pStyle w:val="Huisstijl-Afzendgegevens"/>
                </w:pPr>
                <w:r w:rsidRPr="008D59C5">
                  <w:t>ing. J.A. Ramlal</w:t>
                </w:r>
              </w:p>
              <w:p w:rsidR="00D94250" w:rsidRDefault="001F34B3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D94250" w:rsidRDefault="001F34B3">
                <w:pPr>
                  <w:pStyle w:val="Huisstijl-ReferentiegegevenskopW2"/>
                </w:pPr>
                <w:r>
                  <w:t>Ons kenmerk</w:t>
                </w:r>
              </w:p>
              <w:p w:rsidR="00D94250" w:rsidRDefault="001F34B3">
                <w:pPr>
                  <w:pStyle w:val="Huisstijl-Referentiegegevens"/>
                </w:pPr>
                <w:r>
                  <w:t>KENMERK</w:t>
                </w:r>
              </w:p>
              <w:p w:rsidR="00D94250" w:rsidRDefault="001F34B3">
                <w:pPr>
                  <w:pStyle w:val="Huisstijl-ReferentiegegevenskopW1"/>
                </w:pPr>
                <w:r>
                  <w:t xml:space="preserve">Uw </w:t>
                </w:r>
                <w:r>
                  <w:t>kenmerk</w:t>
                </w:r>
              </w:p>
              <w:p w:rsidR="00D94250" w:rsidRDefault="001F34B3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D94250" w:rsidRDefault="001F34B3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D94250" w:rsidRDefault="001F34B3">
                <w:pPr>
                  <w:pStyle w:val="Huisstijl-Paginanummer"/>
                </w:pPr>
                <w:r>
                  <w:t xml:space="preserve">Pagina </w:t>
                </w:r>
                <w:r w:rsidR="00E85654">
                  <w:fldChar w:fldCharType="begin"/>
                </w:r>
                <w:r>
                  <w:instrText xml:space="preserve"> PAGE    \* MERGEFORMAT </w:instrText>
                </w:r>
                <w:r w:rsidR="00E85654">
                  <w:fldChar w:fldCharType="separate"/>
                </w:r>
                <w:r>
                  <w:t>1</w:t>
                </w:r>
                <w:r w:rsidR="00E85654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D94250" w:rsidRDefault="001F34B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D94250" w:rsidRDefault="001F34B3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97EA878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329A8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D0C8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0C4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6FE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3E0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7A01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834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DAB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7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E85654"/>
    <w:rsid w:val="001F34B3"/>
    <w:rsid w:val="00E8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706</ap:Characters>
  <ap:DocSecurity>12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2015-11-04T20:24:00.0000000Z</lastPrinted>
  <dcterms:created xsi:type="dcterms:W3CDTF">2015-11-05T01:12:00.0000000Z</dcterms:created>
  <dcterms:modified xsi:type="dcterms:W3CDTF">2015-11-05T01:12:00.0000000Z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868284-143837-BPZ</vt:lpwstr>
  </property>
  <property fmtid="{D5CDD505-2E9C-101B-9397-08002B2CF9AE}" pid="8" name="Naam">
    <vt:lpwstr>J.J. Pultrum MSc</vt:lpwstr>
  </property>
  <property fmtid="{D5CDD505-2E9C-101B-9397-08002B2CF9AE}" pid="9" name="NaamOndertekenaar">
    <vt:lpwstr/>
  </property>
  <property fmtid="{D5CDD505-2E9C-101B-9397-08002B2CF9AE}" pid="10" name="Onderwerp">
    <vt:lpwstr>Antwoorden eerste termijn behandeling Begroting VWS 2015</vt:lpwstr>
  </property>
  <property fmtid="{D5CDD505-2E9C-101B-9397-08002B2CF9AE}" pid="11" name="RolOndertekenaar">
    <vt:lpwstr/>
  </property>
  <property fmtid="{D5CDD505-2E9C-101B-9397-08002B2CF9AE}" pid="12" name="ContentTypeId">
    <vt:lpwstr>0x01010022786B1793858346B5B337FFB74F42AE</vt:lpwstr>
  </property>
</Properties>
</file>