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2250B7" w:rsidTr="002250B7">
        <w:trPr>
          <w:trHeight w:val="289" w:hRule="exact"/>
        </w:trPr>
        <w:tc>
          <w:tcPr>
            <w:tcW w:w="929" w:type="dxa"/>
          </w:tcPr>
          <w:p w:rsidRPr="00434042" w:rsidR="002250B7" w:rsidP="002250B7" w:rsidRDefault="002250B7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2250B7" w:rsidP="000A54E7" w:rsidRDefault="002250B7">
            <w:r>
              <w:t>28 oktober 2015</w:t>
            </w:r>
          </w:p>
        </w:tc>
      </w:tr>
      <w:tr w:rsidRPr="00434042" w:rsidR="002250B7" w:rsidTr="002250B7">
        <w:trPr>
          <w:trHeight w:val="368"/>
        </w:trPr>
        <w:tc>
          <w:tcPr>
            <w:tcW w:w="929" w:type="dxa"/>
          </w:tcPr>
          <w:p w:rsidR="002250B7" w:rsidP="002250B7" w:rsidRDefault="002250B7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2250B7" w:rsidP="000A54E7" w:rsidRDefault="002250B7">
            <w:r>
              <w:t>Schriftelijke beantwoording vragen over begroting OCW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250B7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250B7" w:rsidP="002250B7" w:rsidRDefault="002250B7">
            <w:r>
              <w:t>De voorzitter van de Tweede Kamer der Staten-Generaal</w:t>
            </w:r>
          </w:p>
          <w:p w:rsidR="002250B7" w:rsidP="002250B7" w:rsidRDefault="002250B7">
            <w:r>
              <w:t xml:space="preserve">Postbus 20018 </w:t>
            </w:r>
          </w:p>
          <w:p w:rsidR="002250B7" w:rsidP="002250B7" w:rsidRDefault="002250B7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2250B7" w:rsidTr="00461257">
        <w:tc>
          <w:tcPr>
            <w:tcW w:w="2160" w:type="dxa"/>
          </w:tcPr>
          <w:p w:rsidRPr="004E6BCF" w:rsidR="002250B7" w:rsidP="002250B7" w:rsidRDefault="002250B7">
            <w:pPr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z w:val="13"/>
                <w:szCs w:val="13"/>
              </w:rPr>
              <w:t>Bestuursondersteuning</w:t>
            </w:r>
            <w:proofErr w:type="spellEnd"/>
            <w:r>
              <w:rPr>
                <w:b/>
                <w:sz w:val="13"/>
                <w:szCs w:val="13"/>
              </w:rPr>
              <w:t xml:space="preserve"> en Advies</w:t>
            </w:r>
          </w:p>
          <w:p w:rsidR="002250B7" w:rsidP="002250B7" w:rsidRDefault="002250B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2250B7" w:rsidP="002250B7" w:rsidRDefault="002250B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2250B7" w:rsidP="002250B7" w:rsidRDefault="002250B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2250B7" w:rsidP="002250B7" w:rsidRDefault="002250B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2250B7" w:rsidP="002250B7" w:rsidRDefault="002250B7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2250B7" w:rsidP="00461257" w:rsidRDefault="002250B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2250B7" w:rsidTr="00461257">
        <w:trPr>
          <w:trHeight w:val="200" w:hRule="exact"/>
        </w:trPr>
        <w:tc>
          <w:tcPr>
            <w:tcW w:w="2160" w:type="dxa"/>
          </w:tcPr>
          <w:p w:rsidRPr="00356D2B" w:rsidR="002250B7" w:rsidP="00461257" w:rsidRDefault="002250B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2250B7" w:rsidTr="00461257">
        <w:trPr>
          <w:trHeight w:val="450"/>
        </w:trPr>
        <w:tc>
          <w:tcPr>
            <w:tcW w:w="2160" w:type="dxa"/>
          </w:tcPr>
          <w:p w:rsidR="002250B7" w:rsidP="002250B7" w:rsidRDefault="002250B7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2250B7" w:rsidP="00461257" w:rsidRDefault="002250B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838986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2250B7" w:rsidTr="00461257">
        <w:trPr>
          <w:trHeight w:val="113"/>
        </w:trPr>
        <w:tc>
          <w:tcPr>
            <w:tcW w:w="2160" w:type="dxa"/>
          </w:tcPr>
          <w:p w:rsidRPr="00D86CC6" w:rsidR="002250B7" w:rsidP="002250B7" w:rsidRDefault="002250B7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2250B7" w:rsidP="00461257" w:rsidRDefault="002250B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240"/>
        <w:rPr>
          <w:szCs w:val="18"/>
        </w:rPr>
      </w:pPr>
      <w:r w:rsidRPr="00935B92">
        <w:rPr>
          <w:szCs w:val="18"/>
        </w:rPr>
        <w:t xml:space="preserve">In de bijlage ontvangt u </w:t>
      </w:r>
      <w:r>
        <w:rPr>
          <w:szCs w:val="18"/>
        </w:rPr>
        <w:t xml:space="preserve">een selectie van de </w:t>
      </w:r>
      <w:r w:rsidRPr="00935B92">
        <w:rPr>
          <w:szCs w:val="18"/>
        </w:rPr>
        <w:t>antwoorden op de vragen die gesteld zijn tijdens de openbare behandeling in de eerste termijn van hoofdstuk VIII (Onderwijs, Cultuur en Wetenschap) van de Rijksbegroting 201</w:t>
      </w:r>
      <w:r w:rsidR="00312024">
        <w:rPr>
          <w:szCs w:val="18"/>
        </w:rPr>
        <w:t>6</w:t>
      </w:r>
      <w:r w:rsidRPr="00935B92">
        <w:rPr>
          <w:szCs w:val="18"/>
        </w:rPr>
        <w:t>.</w:t>
      </w:r>
      <w:r>
        <w:rPr>
          <w:szCs w:val="18"/>
        </w:rPr>
        <w:t xml:space="preserve"> De overige vragen worden mondeling beantwoord, gedurende de eerste termijn van de regering.</w:t>
      </w:r>
    </w:p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bookmarkStart w:name="cursor" w:id="1"/>
      <w:bookmarkStart w:name="STDTXT__OCW_Tekstblokken_TxtStandaardbri" w:id="2"/>
      <w:bookmarkEnd w:id="1"/>
      <w:r w:rsidRPr="00935B92">
        <w:rPr>
          <w:szCs w:val="18"/>
        </w:rPr>
        <w:br/>
        <w:t>De minister van Onderwijs, Cultuur en Wetenschap,</w:t>
      </w:r>
    </w:p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935B92">
        <w:rPr>
          <w:szCs w:val="18"/>
        </w:rPr>
        <w:t>dr. Jet Bussemaker</w:t>
      </w:r>
    </w:p>
    <w:bookmarkEnd w:id="2"/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935B92">
        <w:rPr>
          <w:szCs w:val="18"/>
        </w:rPr>
        <w:t>De staatssecretaris van Onderwijs, Cultuur en Wetenschap,</w:t>
      </w:r>
    </w:p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2250B7" w:rsidP="002250B7" w:rsidRDefault="002250B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935B92">
        <w:rPr>
          <w:szCs w:val="18"/>
        </w:rPr>
        <w:t>Sander Dekker</w:t>
      </w:r>
    </w:p>
    <w:p w:rsidRPr="00263FD6" w:rsidR="00692BA9" w:rsidP="002250B7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B7" w:rsidRDefault="002250B7">
      <w:r>
        <w:separator/>
      </w:r>
    </w:p>
    <w:p w:rsidR="002250B7" w:rsidRDefault="002250B7"/>
  </w:endnote>
  <w:endnote w:type="continuationSeparator" w:id="0">
    <w:p w:rsidR="002250B7" w:rsidRDefault="002250B7">
      <w:r>
        <w:continuationSeparator/>
      </w:r>
    </w:p>
    <w:p w:rsidR="002250B7" w:rsidRDefault="00225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250B7" w:rsidP="002250B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250B7" w:rsidP="002250B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B4FE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B4FE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B7" w:rsidRDefault="002250B7">
      <w:r>
        <w:separator/>
      </w:r>
    </w:p>
    <w:p w:rsidR="002250B7" w:rsidRDefault="002250B7"/>
  </w:footnote>
  <w:footnote w:type="continuationSeparator" w:id="0">
    <w:p w:rsidR="002250B7" w:rsidRDefault="002250B7">
      <w:r>
        <w:continuationSeparator/>
      </w:r>
    </w:p>
    <w:p w:rsidR="002250B7" w:rsidRDefault="002250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2250B7" w:rsidRPr="002F71BB" w:rsidRDefault="002250B7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6A35C8">
            <w:rPr>
              <w:sz w:val="13"/>
              <w:szCs w:val="13"/>
            </w:rPr>
            <w:t>838986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2250B7" w:rsidRDefault="002250B7" w:rsidP="002250B7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5" name="Afbeelding 8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250B7" w:rsidRPr="00543A0D" w:rsidRDefault="002250B7" w:rsidP="002250B7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2250B7" w:rsidP="002250B7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4092C252D9A48A59B857B4CF2B7A4C9&quot;/&gt;&lt;Field id=&quot;UserGroup.1&quot; value=&quot;Bestuursondersteuning en Advies&quot;/&gt;&lt;Field id=&quot;UserGroup.2&quot; value=&quot;&quot;/&gt;&lt;Field id=&quot;UserGroup.3&quot; value=&quot;&quot;/&gt;&lt;Field id=&quot;UserGroup.815F2AA4BDBE427BB9EA923102C2FB70&quot; value=&quot;Bestuursondersteuning en Advie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&quot;/&gt;&lt;Field id=&quot;UserGroup.59E8DB1ACC5B44E0BAA6DAD5F0E62A8E&quot; value=&quot;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&quot;/&gt;&lt;Field id=&quot;UserGroup.E0BD4150564441589EE3EA1C38018BF9&quot; value=&quot;&quot;/&gt;&lt;Field id=&quot;UserGroup.D5F6D881FFAC438592571763AC6BC4B5&quot; value=&quot;&quot;/&gt;&lt;Field id=&quot;UserGroup.BC1317E875604E1FB65651143DC14E6B&quot; value=&quot;&quot;/&gt;&lt;Field id=&quot;UserGroup.6C1062083E6B4CF8AB03D6EDF06B0829&quot; value=&quot;&quot;/&gt;&lt;Field id=&quot;UserGroup.84B780F6AED94DEBAD140A9BAE098B77&quot; value=&quot;&quot;/&gt;&lt;Field id=&quot;UserGroup.36870F9DF6D840C69DE42BB237D9E5E3&quot; value=&quot;&quot;/&gt;&lt;Field id=&quot;UserGroup.BBFCF84016024CBFAE5FE9B3E761129A&quot; value=&quot;&quot;/&gt;&lt;Field id=&quot;Author.0&quot; value=&quot;B92DB53C24804285968F8C4C36628DE0&quot;/&gt;&lt;Field id=&quot;Author.1&quot; value=&quot;Poel&quot;/&gt;&lt;Field id=&quot;Author.2&quot; value=&quot;H.&quot;/&gt;&lt;Field id=&quot;Author.3&quot; value=&quot;van der&quot;/&gt;&lt;Field id=&quot;Author.4&quot; value=&quot;Hanneke&quot;/&gt;&lt;Field id=&quot;Author.5&quot; value=&quot;h.vanderpoel@minocw.nl&quot;/&gt;&lt;Field id=&quot;Author.6&quot; value=&quot;&quot;/&gt;&lt;Field id=&quot;Author.7&quot; value=&quot;&quot;/&gt;&lt;Field id=&quot;Author.8&quot; value=&quot;&quot;/&gt;&lt;Field id=&quot;Author.9&quot; value=&quot;o205poe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van der Poel&quot;/&gt;&lt;Field id=&quot;Author.E72E562AD10E44CF8B0BB85626A7CED6&quot; value=&quot;&quot;/&gt;&lt;Field id=&quot;Author.2A7545B21CF14EEBBD8CE2FB110ECA76&quot; value=&quot;+31 6 15 03 80 10&quot;/&gt;&lt;Field id=&quot;Author.07A356D7877849EBA5C9C7CF16E58D5F&quot; value=&quot;&quot;/&gt;&lt;Field id=&quot;Author.316524BDEDA04B27B02489813A15B3D2&quot; value=&quot;&quot;/&gt;&lt;Field id=&quot;Author.764D5833F93D470E8E750B1DAEBD2873&quot; value=&quot;10327&quot;/&gt;&lt;Field id=&quot;Author.978504FDCABC4ECBB9ECA7D9D1C6BAF8&quot; value=&quot;Management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05.135&quot;/&gt;&lt;Field id=&quot;Author.E9BB16FB50E04B859D7F26979E793515&quot; value=&quot;+31 6 15 03 80 10&quot;/&gt;&lt;Field id=&quot;Author.9F10345A9CBA40549518EFEBF9616FE7&quot; value=&quot;BOA&quot;/&gt;&lt;Field id=&quot;Author.A08FD3E3B58F4E81842FC68F44A9B386&quot; value=&quot;OCW&quot;/&gt;&lt;Field id=&quot;Author.8DC78BAD95DF4C7792B2965626F7CBF4&quot; value=&quot;1&quot;/&gt;&lt;Field id=&quot;Typist.0&quot; value=&quot;B92DB53C24804285968F8C4C36628DE0&quot;/&gt;&lt;Field id=&quot;Typist.1&quot; value=&quot;Poel&quot;/&gt;&lt;Field id=&quot;Typist.2&quot; value=&quot;H.&quot;/&gt;&lt;Field id=&quot;Typist.3&quot; value=&quot;van der&quot;/&gt;&lt;Field id=&quot;Typist.4&quot; value=&quot;Hanneke&quot;/&gt;&lt;Field id=&quot;Typist.5&quot; value=&quot;h.vanderpoel@minocw.nl&quot;/&gt;&lt;Field id=&quot;Typist.6&quot; value=&quot;&quot;/&gt;&lt;Field id=&quot;Typist.7&quot; value=&quot;&quot;/&gt;&lt;Field id=&quot;Typist.8&quot; value=&quot;&quot;/&gt;&lt;Field id=&quot;Typist.9&quot; value=&quot;o205poe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van der Poel&quot;/&gt;&lt;Field id=&quot;Typist.E72E562AD10E44CF8B0BB85626A7CED6&quot; value=&quot;&quot;/&gt;&lt;Field id=&quot;Typist.2A7545B21CF14EEBBD8CE2FB110ECA76&quot; value=&quot;+31 6 15 03 80 10&quot;/&gt;&lt;Field id=&quot;Typist.07A356D7877849EBA5C9C7CF16E58D5F&quot; value=&quot;&quot;/&gt;&lt;Field id=&quot;Typist.316524BDEDA04B27B02489813A15B3D2&quot; value=&quot;&quot;/&gt;&lt;Field id=&quot;Typist.764D5833F93D470E8E750B1DAEBD2873&quot; value=&quot;10327&quot;/&gt;&lt;Field id=&quot;Typist.978504FDCABC4ECBB9ECA7D9D1C6BAF8&quot; value=&quot;Management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05.135&quot;/&gt;&lt;Field id=&quot;Typist.E9BB16FB50E04B859D7F26979E793515&quot; value=&quot;+31 6 15 03 80 10&quot;/&gt;&lt;Field id=&quot;Typist.9F10345A9CBA40549518EFEBF9616FE7&quot; value=&quot;BOA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4A9B0EB491BA47339EE8FFD0FB5007A4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e beantwoording vragen over begroting OCW&quot;/&gt;&lt;Field id=&quot;79EF07FF29B04ACD90F5BFF4D325E8A4&quot; description=&quot;Datum document&quot; mappedto=&quot;OCW_DATE&quot; value=&quot;10/28/2015 7:25:41 A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2250B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250B7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024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4FE8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35C8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2250B7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2250B7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711</ap:Characters>
  <ap:DocSecurity>4</ap:DocSecurity>
  <ap:Lines>44</ap:Lines>
  <ap:Paragraphs>20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2015-10-28T06:30:00.0000000Z</lastPrinted>
  <dcterms:created xsi:type="dcterms:W3CDTF">2015-10-28T19:00:00.0000000Z</dcterms:created>
  <dcterms:modified xsi:type="dcterms:W3CDTF">2015-10-28T19:00:00.0000000Z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838986</vt:lpwstr>
  </property>
  <property fmtid="{D5CDD505-2E9C-101B-9397-08002B2CF9AE}" pid="3" name="ContentTypeId">
    <vt:lpwstr>0x010100B29CED5A0094834C9B3233C6E7F1AEFA</vt:lpwstr>
  </property>
</Properties>
</file>