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2219AC">
      <w:pPr>
        <w:spacing w:line="240" w:lineRule="auto"/>
      </w:pPr>
    </w:p>
    <w:p w:rsidR="00CD5856" w:rsidRDefault="002219AC"/>
    <w:p w:rsidR="00CD5856" w:rsidRDefault="002219AC"/>
    <w:p w:rsidR="00CD5856" w:rsidRDefault="002219AC">
      <w:pPr>
        <w:sectPr w:rsidR="00CD5856" w:rsidSect="009616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F9586A" w:rsidP="00F9586A" w:rsidRDefault="002219AC">
      <w:pPr>
        <w:pStyle w:val="Huisstijl-Aanhef"/>
      </w:pPr>
      <w:r>
        <w:t>Geachte voorzitter,</w:t>
      </w:r>
    </w:p>
    <w:p w:rsidR="00F9586A" w:rsidP="00F9586A" w:rsidRDefault="002219AC">
      <w:pPr>
        <w:rPr>
          <w:kern w:val="0"/>
        </w:rPr>
      </w:pPr>
      <w:r>
        <w:rPr>
          <w:kern w:val="0"/>
        </w:rPr>
        <w:t xml:space="preserve">De leden van de Tweede Kamer hebben schriftelijke vragen gesteld over de begroting van VWS 2016. </w:t>
      </w:r>
    </w:p>
    <w:p w:rsidR="00F9586A" w:rsidP="00672A30" w:rsidRDefault="002219AC">
      <w:pPr>
        <w:tabs>
          <w:tab w:val="left" w:pos="855"/>
        </w:tabs>
        <w:rPr>
          <w:kern w:val="0"/>
        </w:rPr>
      </w:pPr>
      <w:r>
        <w:rPr>
          <w:kern w:val="0"/>
        </w:rPr>
        <w:tab/>
      </w:r>
    </w:p>
    <w:p w:rsidR="00C532DB" w:rsidP="00C532DB" w:rsidRDefault="002219AC">
      <w:pPr>
        <w:rPr>
          <w:kern w:val="0"/>
        </w:rPr>
      </w:pPr>
      <w:r>
        <w:rPr>
          <w:kern w:val="0"/>
        </w:rPr>
        <w:t xml:space="preserve">De antwoorden op de </w:t>
      </w:r>
      <w:r>
        <w:rPr>
          <w:kern w:val="0"/>
        </w:rPr>
        <w:t>vragen bied ik u hierbij, mede namens de staatssecretaris van VWS, aan.</w:t>
      </w:r>
    </w:p>
    <w:p w:rsidR="00F9586A" w:rsidP="00F9586A" w:rsidRDefault="002219AC">
      <w:pPr>
        <w:rPr>
          <w:kern w:val="0"/>
        </w:rPr>
      </w:pPr>
    </w:p>
    <w:p w:rsidR="00F9586A" w:rsidP="00F9586A" w:rsidRDefault="002219AC">
      <w:pPr>
        <w:pStyle w:val="Huisstijl-Slotzin"/>
      </w:pPr>
      <w:r w:rsidRPr="00126BD9">
        <w:t>Hoogachtend,</w:t>
      </w:r>
    </w:p>
    <w:p w:rsidRPr="0096168C" w:rsidR="0096168C" w:rsidP="0096168C" w:rsidRDefault="002219AC">
      <w:pPr>
        <w:pStyle w:val="Huisstijl-Ondertekening"/>
      </w:pPr>
    </w:p>
    <w:p w:rsidR="00F9586A" w:rsidP="00F9586A" w:rsidRDefault="002219AC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</w:p>
    <w:p w:rsidR="00F9586A" w:rsidP="00F9586A" w:rsidRDefault="002219AC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F9586A" w:rsidP="00F9586A" w:rsidRDefault="002219AC">
      <w:pPr>
        <w:pStyle w:val="Huisstijl-Ondertekeningvervolg"/>
        <w:rPr>
          <w:i w:val="0"/>
        </w:rPr>
      </w:pPr>
    </w:p>
    <w:p w:rsidR="00F9586A" w:rsidP="00F9586A" w:rsidRDefault="002219AC">
      <w:pPr>
        <w:pStyle w:val="Huisstijl-Ondertekeningvervolg"/>
        <w:rPr>
          <w:i w:val="0"/>
        </w:rPr>
      </w:pPr>
    </w:p>
    <w:p w:rsidRPr="00506E37" w:rsidR="00F9586A" w:rsidP="00F9586A" w:rsidRDefault="002219AC">
      <w:pPr>
        <w:pStyle w:val="Huisstijl-Ondertekeningvervolg"/>
        <w:rPr>
          <w:i w:val="0"/>
        </w:rPr>
      </w:pPr>
    </w:p>
    <w:p w:rsidR="00F9586A" w:rsidP="00F9586A" w:rsidRDefault="002219AC">
      <w:pPr>
        <w:pStyle w:val="Huisstijl-Ondertekeningvervolg"/>
        <w:rPr>
          <w:i w:val="0"/>
        </w:rPr>
      </w:pPr>
    </w:p>
    <w:p w:rsidRPr="00126BD9" w:rsidR="00F9586A" w:rsidP="00F9586A" w:rsidRDefault="002219AC">
      <w:pPr>
        <w:pStyle w:val="Huisstijl-Ondertekeningvervolg"/>
        <w:rPr>
          <w:i w:val="0"/>
        </w:rPr>
      </w:pPr>
    </w:p>
    <w:p w:rsidRPr="00DC40B1" w:rsidR="00F9586A" w:rsidP="00F9586A" w:rsidRDefault="002219AC">
      <w:pPr>
        <w:pStyle w:val="Huisstijl-Ondertekeningvervolg"/>
        <w:rPr>
          <w:i w:val="0"/>
        </w:rPr>
      </w:pPr>
      <w:r>
        <w:rPr>
          <w:i w:val="0"/>
        </w:rPr>
        <w:t>mw. d</w:t>
      </w:r>
      <w:r w:rsidRPr="00DC40B1">
        <w:rPr>
          <w:i w:val="0"/>
        </w:rPr>
        <w:t>rs. E.I.</w:t>
      </w:r>
      <w:r>
        <w:rPr>
          <w:i w:val="0"/>
        </w:rPr>
        <w:t xml:space="preserve"> </w:t>
      </w:r>
      <w:r w:rsidRPr="00DC40B1">
        <w:rPr>
          <w:i w:val="0"/>
        </w:rPr>
        <w:t>Schippers</w:t>
      </w:r>
    </w:p>
    <w:p w:rsidR="00F9586A" w:rsidP="00F9586A" w:rsidRDefault="002219AC"/>
    <w:p w:rsidR="00CD5856" w:rsidP="00F9586A" w:rsidRDefault="002219AC">
      <w:pPr>
        <w:pStyle w:val="Huisstijl-Aanhef"/>
      </w:pPr>
    </w:p>
    <w:sectPr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972" w:rsidRDefault="00E04972" w:rsidP="00E04972">
      <w:pPr>
        <w:spacing w:line="240" w:lineRule="auto"/>
      </w:pPr>
      <w:r>
        <w:separator/>
      </w:r>
    </w:p>
  </w:endnote>
  <w:endnote w:type="continuationSeparator" w:id="0">
    <w:p w:rsidR="00E04972" w:rsidRDefault="00E04972" w:rsidP="00E04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36" w:rsidRDefault="002219A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36" w:rsidRDefault="002219A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36" w:rsidRDefault="002219A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972" w:rsidRDefault="00E04972" w:rsidP="00E04972">
      <w:pPr>
        <w:spacing w:line="240" w:lineRule="auto"/>
      </w:pPr>
      <w:r>
        <w:separator/>
      </w:r>
    </w:p>
  </w:footnote>
  <w:footnote w:type="continuationSeparator" w:id="0">
    <w:p w:rsidR="00E04972" w:rsidRDefault="00E04972" w:rsidP="00E0497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36" w:rsidRDefault="002219A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04972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96.85pt;width:363.8pt;height:48pt;z-index:25166336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219A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28 oktober 2015</w:t>
                </w:r>
              </w:p>
              <w:p w:rsidR="00CD5856" w:rsidRDefault="002219A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Schriftelijke Kamervragen begroting </w:t>
                </w:r>
                <w:r w:rsidRPr="001B41E1">
                  <w:t>VWS 201</w:t>
                </w:r>
                <w:r>
                  <w:t>6</w:t>
                </w:r>
              </w:p>
              <w:p w:rsidR="00CD5856" w:rsidRDefault="002219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2219A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AC">
                <w:pPr>
                  <w:pStyle w:val="Huisstijl-AfzendgegevensW1"/>
                </w:pPr>
                <w:r>
                  <w:t>Bezoekadres:</w:t>
                </w:r>
              </w:p>
              <w:p w:rsidR="00C532DB" w:rsidRDefault="002219AC" w:rsidP="00C532DB">
                <w:pPr>
                  <w:pStyle w:val="Huisstijl-Afzendgegevens"/>
                </w:pPr>
                <w:r w:rsidRPr="008D59C5">
                  <w:t>Parnassusplein 5</w:t>
                </w:r>
              </w:p>
              <w:p w:rsidR="00CD5856" w:rsidRDefault="002219AC" w:rsidP="00C532DB">
                <w:pPr>
                  <w:pStyle w:val="Huisstijl-Afzendgegevens"/>
                </w:pPr>
                <w:r w:rsidRPr="008D59C5">
                  <w:t>2511 VX</w:t>
                </w:r>
                <w:r>
                  <w:t xml:space="preserve">  </w:t>
                </w:r>
                <w:r w:rsidRPr="008D59C5">
                  <w:t>Den Haag</w:t>
                </w:r>
                <w:r w:rsidRPr="001B41E1">
                  <w:t xml:space="preserve"> www.rijksoverheid.nl</w:t>
                </w:r>
              </w:p>
              <w:p w:rsidR="00CD5856" w:rsidRDefault="002219AC">
                <w:pPr>
                  <w:pStyle w:val="Huisstijl-ReferentiegegevenskopW2"/>
                </w:pPr>
                <w:r w:rsidRPr="001B41E1">
                  <w:t>Kenmerk</w:t>
                </w:r>
              </w:p>
              <w:p w:rsidR="00672A30" w:rsidRPr="00672A30" w:rsidRDefault="002219AC" w:rsidP="00672A30">
                <w:pPr>
                  <w:pStyle w:val="Huisstijl-Referentiegegevens"/>
                </w:pPr>
                <w:r>
                  <w:t>863620-143509-FEZ</w:t>
                </w:r>
              </w:p>
              <w:p w:rsidR="00672A30" w:rsidRPr="00672A30" w:rsidRDefault="002219AC" w:rsidP="00672A30">
                <w:pPr>
                  <w:pStyle w:val="Huisstijl-Referentiegegevens"/>
                </w:pPr>
              </w:p>
              <w:p w:rsidR="00CD5856" w:rsidRPr="002B504F" w:rsidRDefault="002219AC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2219AC">
                <w:pPr>
                  <w:pStyle w:val="Huisstijl-Referentiegegevens"/>
                </w:pPr>
                <w:r>
                  <w:t>4</w:t>
                </w:r>
              </w:p>
              <w:p w:rsidR="00CD5856" w:rsidRDefault="002219A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2219AC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A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131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A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0288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219AC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position:absolute;margin-left:466.35pt;margin-top:805.15pt;width:99.2pt;height:14.6pt;z-index:25165926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AC">
                <w:pPr>
                  <w:pStyle w:val="Huisstijl-Paginanummer"/>
                </w:pPr>
                <w:r>
                  <w:t xml:space="preserve">Pagina </w:t>
                </w:r>
                <w:r w:rsidR="00E04972">
                  <w:fldChar w:fldCharType="begin"/>
                </w:r>
                <w:r>
                  <w:instrText xml:space="preserve"> PAGE    \* MERGEFORMAT </w:instrText>
                </w:r>
                <w:r w:rsidR="00E04972">
                  <w:fldChar w:fldCharType="separate"/>
                </w:r>
                <w:r>
                  <w:rPr>
                    <w:noProof/>
                  </w:rPr>
                  <w:t>1</w:t>
                </w:r>
                <w:r w:rsidR="00E04972">
                  <w:rPr>
                    <w:noProof/>
                  </w:rPr>
                  <w:fldChar w:fldCharType="end"/>
                </w:r>
                <w:r>
                  <w:t xml:space="preserve">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36" w:rsidRDefault="002219AC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04972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991318" w:rsidRDefault="002219AC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AC">
                <w:pPr>
                  <w:pStyle w:val="Huisstijl-Paginanummer"/>
                </w:pPr>
                <w:r>
                  <w:t xml:space="preserve">Pagina </w:t>
                </w:r>
                <w:r w:rsidR="00E04972">
                  <w:fldChar w:fldCharType="begin"/>
                </w:r>
                <w:r>
                  <w:instrText xml:space="preserve"> PAGE    \* MERGEFORMAT </w:instrText>
                </w:r>
                <w:r w:rsidR="00E04972">
                  <w:fldChar w:fldCharType="separate"/>
                </w:r>
                <w:r>
                  <w:t>2</w:t>
                </w:r>
                <w:r w:rsidR="00E04972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2219AC"/>
              <w:p w:rsidR="00CD5856" w:rsidRDefault="002219AC">
                <w:pPr>
                  <w:pStyle w:val="Huisstijl-Paginanummer"/>
                </w:pPr>
              </w:p>
              <w:p w:rsidR="00CD5856" w:rsidRDefault="002219AC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04972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219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3832347"/>
                    <w:dataBinding w:prefixMappings="xmlns:dg='http://docgen.org/date' " w:xpath="/dg:DocgenData[1]/dg:Date[1]" w:storeItemID="{C0EAD371-2E26-4A99-8583-E4F269A6233B}"/>
                    <w:date w:fullDate="2013-06-1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19 juni 2013</w:t>
                    </w:r>
                  </w:sdtContent>
                </w:sdt>
              </w:p>
              <w:p w:rsidR="00CD5856" w:rsidRDefault="002219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2219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219AC">
      <w:rPr>
        <w:noProof/>
        <w:lang w:eastAsia="nl-NL"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219AC">
      <w:rPr>
        <w:noProof/>
        <w:lang w:eastAsia="nl-NL"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AC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2219AC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2219AC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2219A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2219AC">
                <w:pPr>
                  <w:pStyle w:val="Huisstijl-Afzendgegevens"/>
                </w:pPr>
                <w:r w:rsidRPr="001B41E1">
                  <w:t>drs. A. Poortman</w:t>
                </w:r>
              </w:p>
              <w:p w:rsidR="00CD5856" w:rsidRDefault="002219A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070-3406638</w:t>
                </w:r>
              </w:p>
              <w:p w:rsidR="00CD5856" w:rsidRDefault="002219AC">
                <w:pPr>
                  <w:pStyle w:val="Huisstijl-Afzendgegevens"/>
                </w:pPr>
                <w:r w:rsidRPr="001B41E1">
                  <w:t>a.poortman@minvws.nl</w:t>
                </w:r>
              </w:p>
              <w:p w:rsidR="00CD5856" w:rsidRDefault="002219AC">
                <w:pPr>
                  <w:pStyle w:val="Huisstijl-ReferentiegegevenskopW2"/>
                </w:pPr>
                <w:r>
                  <w:t>Afschrift aan</w:t>
                </w:r>
              </w:p>
              <w:p w:rsidR="00CD5856" w:rsidRDefault="002219AC">
                <w:pPr>
                  <w:pStyle w:val="Huisstijl-Referentiegegevens"/>
                </w:pPr>
                <w:r w:rsidRPr="001B41E1">
                  <w:t>MT-FEZ</w:t>
                </w:r>
                <w:r w:rsidRPr="001B41E1">
                  <w:br/>
                  <w:t>secr. FEZ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AC">
                <w:pPr>
                  <w:pStyle w:val="Huisstijl-Toezendgegevens"/>
                </w:pPr>
                <w:r w:rsidRPr="001B41E1">
                  <w:t xml:space="preserve">De Voorzitter van de </w:t>
                </w:r>
                <w:r w:rsidRPr="001B41E1">
                  <w:t>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AC">
                <w:pPr>
                  <w:pStyle w:val="Huisstijl-Paginanummer"/>
                </w:pPr>
                <w:r>
                  <w:t xml:space="preserve">Pagina </w:t>
                </w:r>
                <w:r w:rsidR="00E04972">
                  <w:fldChar w:fldCharType="begin"/>
                </w:r>
                <w:r>
                  <w:instrText xml:space="preserve"> PAGE    \* MERGEFORMAT </w:instrText>
                </w:r>
                <w:r w:rsidR="00E04972">
                  <w:fldChar w:fldCharType="separate"/>
                </w:r>
                <w:r>
                  <w:t>1</w:t>
                </w:r>
                <w:r w:rsidR="00E04972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A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219A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D90065C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14148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67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2C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AF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CED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62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E7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1E7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E04972"/>
    <w:rsid w:val="002219AC"/>
    <w:rsid w:val="00E0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ORTMANA\Local%20Settings\Temporary%20Internet%20Files\Content.IE5\1HXHKKSD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2015-10-28T13:21:00.0000000Z</lastPrinted>
  <dcterms:created xsi:type="dcterms:W3CDTF">2015-10-28T14:25:00.0000000Z</dcterms:created>
  <dcterms:modified xsi:type="dcterms:W3CDTF">2015-10-28T14:25:00.0000000Z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0x010100E562A725DF82C64EA579C4F94AE9948E</vt:lpwstr>
  </property>
</Properties>
</file>