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404A1F" w:rsidTr="00404A1F">
        <w:trPr>
          <w:trHeight w:val="289" w:hRule="exact"/>
        </w:trPr>
        <w:tc>
          <w:tcPr>
            <w:tcW w:w="929" w:type="dxa"/>
          </w:tcPr>
          <w:p w:rsidRPr="00434042" w:rsidR="00404A1F" w:rsidP="00404A1F" w:rsidRDefault="00404A1F">
            <w:pPr>
              <w:jc w:val="both"/>
            </w:pPr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404A1F" w:rsidP="00B02EE4" w:rsidRDefault="00950846">
            <w:pPr>
              <w:jc w:val="both"/>
            </w:pPr>
            <w:r>
              <w:t xml:space="preserve"> </w:t>
            </w:r>
            <w:r w:rsidR="006A531F">
              <w:t>27 oktober 2015</w:t>
            </w:r>
            <w:bookmarkStart w:name="_GoBack" w:id="0"/>
            <w:bookmarkEnd w:id="0"/>
          </w:p>
        </w:tc>
      </w:tr>
      <w:tr w:rsidRPr="00434042" w:rsidR="00404A1F" w:rsidTr="00404A1F">
        <w:trPr>
          <w:trHeight w:val="368"/>
        </w:trPr>
        <w:tc>
          <w:tcPr>
            <w:tcW w:w="929" w:type="dxa"/>
          </w:tcPr>
          <w:p w:rsidR="00404A1F" w:rsidP="00404A1F" w:rsidRDefault="00404A1F">
            <w:pPr>
              <w:jc w:val="both"/>
            </w:pPr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404A1F" w:rsidP="00C723C2" w:rsidRDefault="00404A1F">
            <w:r>
              <w:t>Schriftelijk</w:t>
            </w:r>
            <w:r w:rsidR="005175AF">
              <w:t xml:space="preserve"> o</w:t>
            </w:r>
            <w:r>
              <w:t xml:space="preserve">verleg </w:t>
            </w:r>
            <w:r w:rsidR="005175AF">
              <w:t xml:space="preserve">over </w:t>
            </w:r>
            <w:r w:rsidR="00B02EE4">
              <w:t xml:space="preserve">het </w:t>
            </w:r>
            <w:r w:rsidRPr="00B02EE4" w:rsidR="00B02EE4">
              <w:t>ontwerpbesluit vereveningspercentages</w:t>
            </w:r>
            <w:r w:rsidR="00B02EE4">
              <w:t xml:space="preserve"> passend onderwijs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404A1F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04A1F" w:rsidP="00404A1F" w:rsidRDefault="00404A1F">
            <w:pPr>
              <w:jc w:val="both"/>
            </w:pPr>
            <w:r>
              <w:t>Aan de voorzitter van de Tweede Kamer der Staten-Generaal</w:t>
            </w:r>
          </w:p>
          <w:p w:rsidR="00404A1F" w:rsidP="00404A1F" w:rsidRDefault="00404A1F">
            <w:pPr>
              <w:jc w:val="both"/>
            </w:pPr>
            <w:r>
              <w:t>Postbus 20018</w:t>
            </w:r>
          </w:p>
          <w:p w:rsidR="00404A1F" w:rsidP="00404A1F" w:rsidRDefault="00404A1F">
            <w:pPr>
              <w:jc w:val="both"/>
            </w:pPr>
            <w:r>
              <w:t>2500</w:t>
            </w:r>
            <w:r w:rsidR="005175AF">
              <w:t xml:space="preserve"> </w:t>
            </w:r>
            <w:r>
              <w:t>EA Den Haag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404A1F" w:rsidTr="00461257">
        <w:tc>
          <w:tcPr>
            <w:tcW w:w="2160" w:type="dxa"/>
          </w:tcPr>
          <w:p w:rsidR="00991423" w:rsidP="00404A1F" w:rsidRDefault="00991423">
            <w:pPr>
              <w:jc w:val="both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 xml:space="preserve">Primair Onderwijs en </w:t>
            </w:r>
          </w:p>
          <w:p w:rsidRPr="004E6BCF" w:rsidR="00404A1F" w:rsidP="00404A1F" w:rsidRDefault="00404A1F">
            <w:pPr>
              <w:jc w:val="both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Voortgezet Onderwijs</w:t>
            </w:r>
          </w:p>
          <w:p w:rsidR="00404A1F" w:rsidP="00404A1F" w:rsidRDefault="00404A1F">
            <w:pPr>
              <w:pStyle w:val="Huisstijl-Gegeven"/>
              <w:spacing w:after="0"/>
              <w:jc w:val="both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404A1F" w:rsidP="00404A1F" w:rsidRDefault="00404A1F">
            <w:pPr>
              <w:pStyle w:val="Huisstijl-Gegeven"/>
              <w:spacing w:after="0"/>
              <w:jc w:val="both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404A1F" w:rsidP="00404A1F" w:rsidRDefault="00404A1F">
            <w:pPr>
              <w:pStyle w:val="Huisstijl-Gegeven"/>
              <w:spacing w:after="0"/>
              <w:jc w:val="both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404A1F" w:rsidP="00404A1F" w:rsidRDefault="00404A1F">
            <w:pPr>
              <w:pStyle w:val="Huisstijl-Gegeven"/>
              <w:spacing w:after="0"/>
              <w:jc w:val="both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Pr="00A32073" w:rsidR="00404A1F" w:rsidP="00404A1F" w:rsidRDefault="00404A1F">
            <w:pPr>
              <w:pStyle w:val="Huisstijl-Gegeven"/>
              <w:spacing w:after="90"/>
              <w:jc w:val="both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</w:tc>
      </w:tr>
      <w:tr w:rsidRPr="005819CE" w:rsidR="00404A1F" w:rsidTr="00461257">
        <w:trPr>
          <w:trHeight w:val="200" w:hRule="exact"/>
        </w:trPr>
        <w:tc>
          <w:tcPr>
            <w:tcW w:w="2160" w:type="dxa"/>
          </w:tcPr>
          <w:p w:rsidRPr="00356D2B" w:rsidR="00404A1F" w:rsidP="00404A1F" w:rsidRDefault="00404A1F">
            <w:pPr>
              <w:spacing w:after="90" w:line="180" w:lineRule="exact"/>
              <w:jc w:val="both"/>
              <w:rPr>
                <w:sz w:val="13"/>
                <w:szCs w:val="13"/>
              </w:rPr>
            </w:pPr>
          </w:p>
        </w:tc>
      </w:tr>
      <w:tr w:rsidRPr="005819CE" w:rsidR="00404A1F" w:rsidTr="00461257">
        <w:trPr>
          <w:trHeight w:val="450"/>
        </w:trPr>
        <w:tc>
          <w:tcPr>
            <w:tcW w:w="2160" w:type="dxa"/>
          </w:tcPr>
          <w:p w:rsidR="00404A1F" w:rsidP="00404A1F" w:rsidRDefault="00404A1F">
            <w:pPr>
              <w:pStyle w:val="Huisstijl-Kopje"/>
              <w:jc w:val="both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404A1F" w:rsidP="00404A1F" w:rsidRDefault="00BB67C1">
            <w:pPr>
              <w:spacing w:line="180" w:lineRule="exact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836345</w:t>
            </w:r>
          </w:p>
        </w:tc>
      </w:tr>
      <w:tr w:rsidRPr="005819CE" w:rsidR="00404A1F" w:rsidTr="00461257">
        <w:trPr>
          <w:trHeight w:val="113"/>
        </w:trPr>
        <w:tc>
          <w:tcPr>
            <w:tcW w:w="2160" w:type="dxa"/>
          </w:tcPr>
          <w:p w:rsidRPr="00D86CC6" w:rsidR="00404A1F" w:rsidP="005175AF" w:rsidRDefault="00404A1F">
            <w:pPr>
              <w:spacing w:after="90" w:line="180" w:lineRule="exact"/>
              <w:jc w:val="both"/>
              <w:rPr>
                <w:sz w:val="13"/>
                <w:szCs w:val="13"/>
              </w:rPr>
            </w:pPr>
          </w:p>
        </w:tc>
      </w:tr>
    </w:tbl>
    <w:p w:rsidRPr="006A0C96" w:rsidR="00404A1F" w:rsidP="00404A1F" w:rsidRDefault="00404A1F">
      <w:pPr>
        <w:jc w:val="both"/>
      </w:pPr>
      <w:r>
        <w:t xml:space="preserve">Hierbij </w:t>
      </w:r>
      <w:r w:rsidR="005175AF">
        <w:t xml:space="preserve">bied ik u de reactie </w:t>
      </w:r>
      <w:r w:rsidR="00B02EE4">
        <w:t xml:space="preserve">aan </w:t>
      </w:r>
      <w:r w:rsidR="005175AF">
        <w:t xml:space="preserve">op </w:t>
      </w:r>
      <w:r>
        <w:t xml:space="preserve">het </w:t>
      </w:r>
      <w:r w:rsidR="005175AF">
        <w:t>s</w:t>
      </w:r>
      <w:r>
        <w:t>chriftelijk</w:t>
      </w:r>
      <w:r w:rsidR="005175AF">
        <w:t xml:space="preserve"> o</w:t>
      </w:r>
      <w:r>
        <w:t xml:space="preserve">verleg </w:t>
      </w:r>
      <w:r w:rsidR="005175AF">
        <w:t xml:space="preserve">over </w:t>
      </w:r>
      <w:r w:rsidR="00B02EE4">
        <w:t xml:space="preserve">het ontwerpbesluit vereveningspercentages passend onderwijs. </w:t>
      </w:r>
    </w:p>
    <w:p w:rsidR="00405B5D" w:rsidP="00404A1F" w:rsidRDefault="00405B5D">
      <w:pPr>
        <w:jc w:val="both"/>
      </w:pPr>
    </w:p>
    <w:p w:rsidR="00404A1F" w:rsidP="00404A1F" w:rsidRDefault="009D1332">
      <w:pPr>
        <w:jc w:val="both"/>
      </w:pPr>
      <w:r>
        <w:t>D</w:t>
      </w:r>
      <w:r w:rsidRPr="00A12BC2" w:rsidR="00404A1F">
        <w:t>e staatssecretaris van Onderwijs, Cultuur en Wetenschap,</w:t>
      </w:r>
    </w:p>
    <w:p w:rsidRPr="0061786D" w:rsidR="005175AF" w:rsidP="00404A1F" w:rsidRDefault="005175AF">
      <w:pPr>
        <w:jc w:val="both"/>
      </w:pPr>
    </w:p>
    <w:p w:rsidRPr="0061786D" w:rsidR="00404A1F" w:rsidP="00404A1F" w:rsidRDefault="00404A1F">
      <w:pPr>
        <w:jc w:val="both"/>
      </w:pPr>
    </w:p>
    <w:p w:rsidRPr="0061786D" w:rsidR="00404A1F" w:rsidP="00404A1F" w:rsidRDefault="00404A1F">
      <w:pPr>
        <w:jc w:val="both"/>
      </w:pPr>
    </w:p>
    <w:p w:rsidRPr="00263FD6" w:rsidR="00692BA9" w:rsidP="00404A1F" w:rsidRDefault="00404A1F">
      <w:pPr>
        <w:jc w:val="both"/>
      </w:pPr>
      <w:r w:rsidRPr="005175AF">
        <w:t>Sander Dekker</w:t>
      </w:r>
    </w:p>
    <w:sectPr w:rsidRPr="00263FD6" w:rsidR="00692BA9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A1F" w:rsidRDefault="00404A1F">
      <w:r>
        <w:separator/>
      </w:r>
    </w:p>
    <w:p w:rsidR="00404A1F" w:rsidRDefault="00404A1F"/>
  </w:endnote>
  <w:endnote w:type="continuationSeparator" w:id="0">
    <w:p w:rsidR="00404A1F" w:rsidRDefault="00404A1F">
      <w:r>
        <w:continuationSeparator/>
      </w:r>
    </w:p>
    <w:p w:rsidR="00404A1F" w:rsidRDefault="00404A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1A" w:rsidRDefault="0049501A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404A1F" w:rsidP="00404A1F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B02EE4"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B02EE4"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404A1F" w:rsidP="00404A1F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6A531F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6A531F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A1F" w:rsidRDefault="00404A1F">
      <w:r>
        <w:separator/>
      </w:r>
    </w:p>
    <w:p w:rsidR="00404A1F" w:rsidRDefault="00404A1F"/>
  </w:footnote>
  <w:footnote w:type="continuationSeparator" w:id="0">
    <w:p w:rsidR="00404A1F" w:rsidRDefault="00404A1F">
      <w:r>
        <w:continuationSeparator/>
      </w:r>
    </w:p>
    <w:p w:rsidR="00404A1F" w:rsidRDefault="00404A1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1A" w:rsidRDefault="0049501A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FF7D29" w:rsidRPr="002F71BB" w:rsidRDefault="00404A1F" w:rsidP="00404A1F">
          <w:pPr>
            <w:pStyle w:val="Huisstijl-Kopj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C723C2">
            <w:rPr>
              <w:sz w:val="13"/>
              <w:szCs w:val="13"/>
            </w:rPr>
            <w:t>836345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04A1F" w:rsidRDefault="00404A1F" w:rsidP="00404A1F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484" name="Afbeelding 4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8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04A1F" w:rsidRPr="00543A0D" w:rsidRDefault="00404A1F" w:rsidP="00404A1F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404A1F" w:rsidP="00404A1F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8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A1F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4A1F"/>
    <w:rsid w:val="00405B5D"/>
    <w:rsid w:val="00407991"/>
    <w:rsid w:val="0041019E"/>
    <w:rsid w:val="00413D48"/>
    <w:rsid w:val="00423300"/>
    <w:rsid w:val="00424A60"/>
    <w:rsid w:val="00434500"/>
    <w:rsid w:val="00441AC2"/>
    <w:rsid w:val="0044249B"/>
    <w:rsid w:val="0044338A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175AF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A531F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3B65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0846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1423"/>
    <w:rsid w:val="00992338"/>
    <w:rsid w:val="00994FDA"/>
    <w:rsid w:val="00997D15"/>
    <w:rsid w:val="009A31BF"/>
    <w:rsid w:val="009A3B71"/>
    <w:rsid w:val="009A5914"/>
    <w:rsid w:val="009A61BC"/>
    <w:rsid w:val="009B0138"/>
    <w:rsid w:val="009B02AA"/>
    <w:rsid w:val="009B0FE9"/>
    <w:rsid w:val="009B173A"/>
    <w:rsid w:val="009B5846"/>
    <w:rsid w:val="009B601B"/>
    <w:rsid w:val="009C3F20"/>
    <w:rsid w:val="009C64FB"/>
    <w:rsid w:val="009C7CA1"/>
    <w:rsid w:val="009D043D"/>
    <w:rsid w:val="009D1332"/>
    <w:rsid w:val="009D637E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2EE4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B67C1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23C2"/>
    <w:rsid w:val="00C736E8"/>
    <w:rsid w:val="00C73D5F"/>
    <w:rsid w:val="00C86878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488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560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2015-10-23T13:50:00.0000000Z</lastPrinted>
  <dcterms:created xsi:type="dcterms:W3CDTF">2015-10-27T11:19:00.0000000Z</dcterms:created>
  <dcterms:modified xsi:type="dcterms:W3CDTF">2015-10-27T11:19:00.0000000Z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836345</vt:lpwstr>
  </property>
  <property fmtid="{D5CDD505-2E9C-101B-9397-08002B2CF9AE}" pid="3" name="ContentTypeId">
    <vt:lpwstr>0x010100DDAD5E3251B43D429C9BDF4AD992A91B</vt:lpwstr>
  </property>
</Properties>
</file>