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A52EAE" w:rsidP="00097AE2" w:rsidRDefault="00A52EAE"/>
    <w:p w:rsidR="00385F30" w:rsidRDefault="00385F30"/>
    <w:tbl>
      <w:tblPr>
        <w:tblpPr w:leftFromText="142" w:rightFromText="142" w:vertAnchor="page" w:tblpX="7616" w:tblpY="2978"/>
        <w:tblOverlap w:val="never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4B0B6C" w:rsidR="00A52EAE" w:rsidTr="00375A62">
        <w:trPr>
          <w:cantSplit/>
        </w:trPr>
        <w:tc>
          <w:tcPr>
            <w:tcW w:w="2160" w:type="dxa"/>
          </w:tcPr>
          <w:p w:rsidRPr="005819CE" w:rsidR="00A52EAE" w:rsidP="00A52EAE" w:rsidRDefault="00A52EAE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Directie Wetgeving en Juridische Zaken</w:t>
            </w:r>
            <w:r w:rsidRPr="005819CE">
              <w:rPr>
                <w:b/>
                <w:noProof w:val="0"/>
              </w:rPr>
              <w:t xml:space="preserve"> </w:t>
            </w:r>
            <w:r w:rsidRPr="005819CE">
              <w:rPr>
                <w:b/>
                <w:noProof w:val="0"/>
              </w:rPr>
              <w:br/>
            </w:r>
          </w:p>
          <w:p w:rsidR="00A52EAE" w:rsidP="00A52EAE" w:rsidRDefault="00A52EAE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Bezoekadres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Bezuidenhoutseweg 73</w:t>
            </w:r>
            <w:r w:rsidRPr="005819CE">
              <w:rPr>
                <w:noProof w:val="0"/>
              </w:rPr>
              <w:br/>
            </w:r>
            <w:r>
              <w:rPr>
                <w:noProof w:val="0"/>
              </w:rPr>
              <w:t>2594 AC Den Haag</w:t>
            </w:r>
          </w:p>
          <w:p w:rsidR="00A52EAE" w:rsidP="00A52EAE" w:rsidRDefault="00A52EAE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Postadres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20401</w:t>
            </w:r>
            <w:r w:rsidRPr="005819CE">
              <w:rPr>
                <w:noProof w:val="0"/>
              </w:rPr>
              <w:br/>
              <w:t>2500 E</w:t>
            </w:r>
            <w:r>
              <w:rPr>
                <w:noProof w:val="0"/>
              </w:rPr>
              <w:t>K</w:t>
            </w:r>
            <w:r w:rsidRPr="005819CE">
              <w:rPr>
                <w:noProof w:val="0"/>
              </w:rPr>
              <w:t xml:space="preserve"> Den Haag</w:t>
            </w:r>
          </w:p>
          <w:p w:rsidR="00A52EAE" w:rsidP="00A52EAE" w:rsidRDefault="00A52EAE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Factuuradres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16180</w:t>
            </w:r>
            <w:r>
              <w:rPr>
                <w:noProof w:val="0"/>
              </w:rPr>
              <w:br/>
              <w:t>2500 BD Den Haag</w:t>
            </w:r>
          </w:p>
          <w:p w:rsidRPr="005B3814" w:rsidR="00A52EAE" w:rsidP="00A52EAE" w:rsidRDefault="00A52EAE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Overheidsidentificatienr</w:t>
            </w:r>
            <w:r>
              <w:rPr>
                <w:b/>
                <w:noProof w:val="0"/>
              </w:rPr>
              <w:br/>
            </w:r>
            <w:r w:rsidRPr="005B3814">
              <w:rPr>
                <w:noProof w:val="0"/>
              </w:rPr>
              <w:t>00000001003214369000</w:t>
            </w:r>
          </w:p>
          <w:p w:rsidRPr="00121680" w:rsidR="00A52EAE" w:rsidP="00121680" w:rsidRDefault="00A52EAE">
            <w:pPr>
              <w:pStyle w:val="Huisstijl-Adres"/>
              <w:rPr>
                <w:noProof w:val="0"/>
                <w:lang w:val="de-DE"/>
              </w:rPr>
            </w:pPr>
            <w:r w:rsidRPr="00121680">
              <w:rPr>
                <w:noProof w:val="0"/>
                <w:lang w:val="de-DE"/>
              </w:rPr>
              <w:t>T</w:t>
            </w:r>
            <w:r w:rsidRPr="00121680">
              <w:rPr>
                <w:noProof w:val="0"/>
                <w:lang w:val="de-DE"/>
              </w:rPr>
              <w:tab/>
              <w:t>070 379 8911 (algemeen)</w:t>
            </w:r>
            <w:r w:rsidRPr="00121680">
              <w:rPr>
                <w:noProof w:val="0"/>
                <w:lang w:val="de-DE"/>
              </w:rPr>
              <w:br/>
              <w:t>www.rijksoverheid.nl/ez</w:t>
            </w:r>
          </w:p>
          <w:p w:rsidRPr="00121680" w:rsidR="00A52EAE" w:rsidP="00375A62" w:rsidRDefault="00A52EAE">
            <w:pPr>
              <w:pStyle w:val="Huisstijl-Kopje"/>
              <w:rPr>
                <w:noProof w:val="0"/>
                <w:lang w:val="de-DE"/>
              </w:rPr>
            </w:pPr>
          </w:p>
          <w:p w:rsidRPr="00121680" w:rsidR="00A52EAE" w:rsidP="00375A62" w:rsidRDefault="00A52EAE">
            <w:pPr>
              <w:pStyle w:val="Huisstijl-Kopje"/>
              <w:rPr>
                <w:noProof w:val="0"/>
                <w:szCs w:val="13"/>
                <w:lang w:val="de-DE"/>
              </w:rPr>
            </w:pPr>
            <w:r w:rsidRPr="00121680">
              <w:rPr>
                <w:noProof w:val="0"/>
                <w:lang w:val="de-DE"/>
              </w:rPr>
              <w:t>Ons kenmerk</w:t>
            </w:r>
          </w:p>
          <w:p w:rsidRPr="004B0B6C" w:rsidR="00A52EAE" w:rsidP="00375A62" w:rsidRDefault="00A52EAE">
            <w:pPr>
              <w:pStyle w:val="Huisstijl-Gegeven"/>
              <w:rPr>
                <w:noProof w:val="0"/>
                <w:szCs w:val="13"/>
              </w:rPr>
            </w:pPr>
            <w:r>
              <w:rPr>
                <w:noProof w:val="0"/>
                <w:szCs w:val="13"/>
              </w:rPr>
              <w:t>WJZ</w:t>
            </w:r>
            <w:r w:rsidRPr="004B0B6C">
              <w:rPr>
                <w:noProof w:val="0"/>
                <w:szCs w:val="13"/>
              </w:rPr>
              <w:t xml:space="preserve"> / </w:t>
            </w:r>
            <w:r>
              <w:rPr>
                <w:noProof w:val="0"/>
                <w:szCs w:val="13"/>
              </w:rPr>
              <w:t>15146759</w:t>
            </w:r>
          </w:p>
          <w:p w:rsidRPr="004B0B6C" w:rsidR="00A52EAE" w:rsidP="00375A62" w:rsidRDefault="00A52EAE">
            <w:pPr>
              <w:pStyle w:val="Huisstijl-Kopje"/>
              <w:rPr>
                <w:noProof w:val="0"/>
                <w:szCs w:val="13"/>
              </w:rPr>
            </w:pPr>
            <w:r>
              <w:rPr>
                <w:noProof w:val="0"/>
              </w:rPr>
              <w:t>Bijlage(n)</w:t>
            </w:r>
          </w:p>
          <w:p w:rsidRPr="005819CE" w:rsidR="00A52EAE" w:rsidP="00375A62" w:rsidRDefault="004F205A">
            <w:pPr>
              <w:pStyle w:val="Huisstijl-Adres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</w:tr>
    </w:tbl>
    <w:p w:rsidR="0068313E" w:rsidP="0068313E" w:rsidRDefault="0068313E">
      <w:pPr>
        <w:tabs>
          <w:tab w:val="left" w:pos="426"/>
        </w:tabs>
      </w:pPr>
    </w:p>
    <w:p w:rsidR="00121680" w:rsidP="00A52EAE" w:rsidRDefault="00121680">
      <w:r>
        <w:t>Geachte Voorzitter,</w:t>
      </w:r>
    </w:p>
    <w:p w:rsidR="00121680" w:rsidP="00A52EAE" w:rsidRDefault="00121680"/>
    <w:p w:rsidR="004704B3" w:rsidP="00A52EAE" w:rsidRDefault="00A52EAE">
      <w:r>
        <w:t>Hierbij bied ik u de n</w:t>
      </w:r>
      <w:r w:rsidRPr="0087211F">
        <w:t>ota naar aanleiding van het verslag</w:t>
      </w:r>
      <w:r>
        <w:t xml:space="preserve"> inzake het bovenvermelde voorstel aan.</w:t>
      </w:r>
    </w:p>
    <w:p w:rsidR="00DC74C8" w:rsidP="0068313E" w:rsidRDefault="00DC74C8">
      <w:pPr>
        <w:tabs>
          <w:tab w:val="left" w:pos="426"/>
        </w:tabs>
      </w:pPr>
    </w:p>
    <w:p w:rsidR="00DC74C8" w:rsidP="0068313E" w:rsidRDefault="00DC74C8">
      <w:pPr>
        <w:tabs>
          <w:tab w:val="left" w:pos="426"/>
        </w:tabs>
      </w:pPr>
    </w:p>
    <w:p w:rsidR="00DC74C8" w:rsidP="0068313E" w:rsidRDefault="00DC74C8">
      <w:pPr>
        <w:tabs>
          <w:tab w:val="left" w:pos="426"/>
        </w:tabs>
      </w:pPr>
    </w:p>
    <w:p w:rsidR="00DC74C8" w:rsidP="0068313E" w:rsidRDefault="00DC74C8">
      <w:pPr>
        <w:tabs>
          <w:tab w:val="left" w:pos="426"/>
        </w:tabs>
      </w:pPr>
    </w:p>
    <w:p w:rsidR="00DC74C8" w:rsidP="0068313E" w:rsidRDefault="00DC74C8">
      <w:pPr>
        <w:tabs>
          <w:tab w:val="left" w:pos="426"/>
        </w:tabs>
      </w:pPr>
    </w:p>
    <w:p w:rsidR="00DC74C8" w:rsidP="0068313E" w:rsidRDefault="00DC74C8">
      <w:pPr>
        <w:tabs>
          <w:tab w:val="left" w:pos="426"/>
        </w:tabs>
      </w:pPr>
    </w:p>
    <w:p w:rsidR="00DC74C8" w:rsidP="00121680" w:rsidRDefault="00121680">
      <w:pPr>
        <w:tabs>
          <w:tab w:val="left" w:pos="426"/>
        </w:tabs>
        <w:ind w:hanging="851"/>
      </w:pPr>
      <w:r>
        <w:t>(w.g.)</w:t>
      </w:r>
      <w:r>
        <w:tab/>
      </w:r>
      <w:r w:rsidR="00DC74C8">
        <w:t>H.G.J. Kamp</w:t>
      </w:r>
    </w:p>
    <w:p w:rsidR="004704B3" w:rsidP="00A52EAE" w:rsidRDefault="00DC74C8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053" w:rsidRDefault="00151053">
      <w:r>
        <w:separator/>
      </w:r>
    </w:p>
    <w:p w:rsidR="00151053" w:rsidRDefault="00151053"/>
  </w:endnote>
  <w:endnote w:type="continuationSeparator" w:id="0">
    <w:p w:rsidR="00151053" w:rsidRDefault="00151053">
      <w:r>
        <w:continuationSeparator/>
      </w:r>
    </w:p>
    <w:p w:rsidR="00151053" w:rsidRDefault="00151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ABC" w:rsidRDefault="00E43AB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A52EAE" w:rsidP="00A52EA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5709C">
            <w:rPr>
              <w:noProof w:val="0"/>
            </w:rPr>
            <w:fldChar w:fldCharType="begin"/>
          </w:r>
          <w:r w:rsidR="0005709C">
            <w:rPr>
              <w:noProof w:val="0"/>
            </w:rPr>
            <w:instrText xml:space="preserve"> SECTIONPAGES   \* MERGEFORMAT </w:instrText>
          </w:r>
          <w:r w:rsidR="0005709C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5709C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A52EAE" w:rsidP="00A52EA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151053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5709C">
            <w:rPr>
              <w:noProof w:val="0"/>
            </w:rPr>
            <w:fldChar w:fldCharType="begin"/>
          </w:r>
          <w:r w:rsidR="0005709C">
            <w:rPr>
              <w:noProof w:val="0"/>
            </w:rPr>
            <w:instrText xml:space="preserve"> SECTIONPAGES   \* MERGEFORMAT </w:instrText>
          </w:r>
          <w:r w:rsidR="0005709C">
            <w:rPr>
              <w:noProof w:val="0"/>
            </w:rPr>
            <w:fldChar w:fldCharType="separate"/>
          </w:r>
          <w:r w:rsidR="00151053">
            <w:t>1</w:t>
          </w:r>
          <w:r w:rsidR="0005709C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053" w:rsidRDefault="00151053">
      <w:r>
        <w:separator/>
      </w:r>
    </w:p>
    <w:p w:rsidR="00151053" w:rsidRDefault="00151053"/>
  </w:footnote>
  <w:footnote w:type="continuationSeparator" w:id="0">
    <w:p w:rsidR="00151053" w:rsidRDefault="00151053">
      <w:r>
        <w:continuationSeparator/>
      </w:r>
    </w:p>
    <w:p w:rsidR="00151053" w:rsidRDefault="001510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ABC" w:rsidRDefault="00E43AB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A52EAE" w:rsidP="00A52EAE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A52EAE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15146759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121680" w:rsidP="00A52EAE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>
                <wp:extent cx="2181225" cy="1476375"/>
                <wp:effectExtent l="0" t="0" r="9525" b="9525"/>
                <wp:docPr id="6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074F10" w:rsidRPr="005819CE" w:rsidRDefault="00074F10" w:rsidP="00CF651B">
          <w:pPr>
            <w:pStyle w:val="Huisstijl-Adres"/>
            <w:rPr>
              <w:noProof w:val="0"/>
            </w:rPr>
          </w:pPr>
        </w:p>
      </w:tc>
    </w:tr>
  </w:tbl>
  <w:p w:rsidR="00D208D1" w:rsidRPr="00D208D1" w:rsidRDefault="00D208D1" w:rsidP="00D208D1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A52EAE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A52EAE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121680" w:rsidRDefault="00121680" w:rsidP="00121680">
          <w:r>
            <w:t>De Voorzitter van de Tweede Kamer</w:t>
          </w:r>
        </w:p>
        <w:p w:rsidR="00121680" w:rsidRDefault="00121680" w:rsidP="00121680">
          <w:r>
            <w:t>der Staten-Generaal</w:t>
          </w:r>
        </w:p>
        <w:p w:rsidR="00121680" w:rsidRDefault="00121680" w:rsidP="00121680">
          <w:r>
            <w:t>Binnenhof 4</w:t>
          </w:r>
        </w:p>
        <w:p w:rsidR="00074F10" w:rsidRDefault="00121680" w:rsidP="00121680">
          <w:r>
            <w:t>2513 AA  ’s-GRAVENHAGE</w:t>
          </w:r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A52EAE" w:rsidP="00A52EAE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121680" w:rsidP="00A50CF6">
          <w:r>
            <w:t>19 oktober 2015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A52EAE" w:rsidP="00A52EAE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A52EAE" w:rsidP="00A52EAE">
          <w:r w:rsidRPr="00F83BC6">
            <w:t>Voorstel van wet</w:t>
          </w:r>
          <w:r>
            <w:t xml:space="preserve"> tot wijziging van de Wet op het Centraal bureau voor de statistiek in verband met de herpositionering van zelfstandige bestuursorganen </w:t>
          </w:r>
          <w:r w:rsidRPr="00F83BC6">
            <w:t xml:space="preserve">(Kamerstuknummer </w:t>
          </w:r>
          <w:r>
            <w:t>34248)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354F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8"/>
  </w:num>
  <w:num w:numId="14">
    <w:abstractNumId w:val="14"/>
  </w:num>
  <w:num w:numId="15">
    <w:abstractNumId w:val="16"/>
  </w:num>
  <w:num w:numId="16">
    <w:abstractNumId w:val="17"/>
  </w:num>
  <w:num w:numId="17">
    <w:abstractNumId w:val="12"/>
  </w:num>
  <w:num w:numId="18">
    <w:abstractNumId w:val="15"/>
  </w:num>
  <w:num w:numId="19">
    <w:abstractNumId w:val="19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146759"/>
    <w:docVar w:name="HC_HBLIB" w:val="DOMUS"/>
  </w:docVars>
  <w:rsids>
    <w:rsidRoot w:val="00A52EAE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5709C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012D1"/>
    <w:rsid w:val="00115820"/>
    <w:rsid w:val="00121680"/>
    <w:rsid w:val="00123704"/>
    <w:rsid w:val="001270C7"/>
    <w:rsid w:val="00132540"/>
    <w:rsid w:val="0014786A"/>
    <w:rsid w:val="00151053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94594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F205A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1A79"/>
    <w:rsid w:val="00833695"/>
    <w:rsid w:val="008336B7"/>
    <w:rsid w:val="00833A8E"/>
    <w:rsid w:val="00842CD8"/>
    <w:rsid w:val="008431FA"/>
    <w:rsid w:val="00850527"/>
    <w:rsid w:val="008547BA"/>
    <w:rsid w:val="008553C7"/>
    <w:rsid w:val="00857FEB"/>
    <w:rsid w:val="008601AF"/>
    <w:rsid w:val="0087125D"/>
    <w:rsid w:val="00872271"/>
    <w:rsid w:val="0087600D"/>
    <w:rsid w:val="00883137"/>
    <w:rsid w:val="00883C62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825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12DE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2EAE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53B3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08D1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C74C8"/>
    <w:rsid w:val="00DD1DCD"/>
    <w:rsid w:val="00DD338F"/>
    <w:rsid w:val="00DD66F2"/>
    <w:rsid w:val="00DE3FE0"/>
    <w:rsid w:val="00DE578A"/>
    <w:rsid w:val="00DF1160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43ABC"/>
    <w:rsid w:val="00E51469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2015-10-16T09:43:00.0000000Z</lastPrinted>
  <dcterms:created xsi:type="dcterms:W3CDTF">2015-10-19T09:41:00.0000000Z</dcterms:created>
  <dcterms:modified xsi:type="dcterms:W3CDTF">2015-10-19T09:41:00.0000000Z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0x0101003FE4E62169360A4C92B543AAD9DEB94C</vt:lpwstr>
  </property>
</Properties>
</file>