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0655E2">
      <w:pPr>
        <w:spacing w:line="276" w:lineRule="auto"/>
      </w:pPr>
      <w:r w:rsidRPr="003960F6">
        <w:t>Hierbij bied ik u de nota naar aanleiding van het verslag inzake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E2" w:rsidRDefault="000655E2">
      <w:pPr>
        <w:spacing w:line="240" w:lineRule="auto"/>
      </w:pPr>
      <w:r>
        <w:separator/>
      </w:r>
    </w:p>
  </w:endnote>
  <w:endnote w:type="continuationSeparator" w:id="0">
    <w:p w:rsidR="000655E2" w:rsidRDefault="00065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A31B4A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A31B4A">
              <w:rPr>
                <w:noProof/>
              </w:rPr>
              <w:t>1</w:t>
            </w:r>
          </w:fldSimple>
        </w:p>
      </w:tc>
    </w:tr>
  </w:tbl>
  <w:p w:rsidR="00FD21B8" w:rsidRDefault="00987AD1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87AD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D567B7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D567B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E2" w:rsidRDefault="000655E2">
      <w:pPr>
        <w:spacing w:line="240" w:lineRule="auto"/>
      </w:pPr>
      <w:r>
        <w:separator/>
      </w:r>
    </w:p>
  </w:footnote>
  <w:footnote w:type="continuationSeparator" w:id="0">
    <w:p w:rsidR="000655E2" w:rsidRDefault="000655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A31B4A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A31B4A">
        <w:t>2015/</w:t>
      </w:r>
    </w:fldSimple>
    <w:r w:rsidR="00314CD4">
      <w:t xml:space="preserve">888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87AD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987AD1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87AD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A31B4A" w:rsidRDefault="00987AD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A31B4A">
            <w:t>De voorzitter van de Tweede Kamer der Staten-Generaal</w:t>
          </w:r>
        </w:p>
        <w:p w:rsidR="00A31B4A" w:rsidRDefault="00A31B4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A31B4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987AD1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D567B7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987AD1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A31B4A">
              <w:t>Wet uitvoering Common Reporting Standard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22EEB"/>
    <w:rsid w:val="000655E2"/>
    <w:rsid w:val="000A39FB"/>
    <w:rsid w:val="000B7976"/>
    <w:rsid w:val="00113AE1"/>
    <w:rsid w:val="00191478"/>
    <w:rsid w:val="001E378A"/>
    <w:rsid w:val="00314CD4"/>
    <w:rsid w:val="0040714C"/>
    <w:rsid w:val="004B3AB8"/>
    <w:rsid w:val="00534804"/>
    <w:rsid w:val="00561F2D"/>
    <w:rsid w:val="005D7103"/>
    <w:rsid w:val="00623000"/>
    <w:rsid w:val="006C6495"/>
    <w:rsid w:val="0086377A"/>
    <w:rsid w:val="00911C9F"/>
    <w:rsid w:val="0094716C"/>
    <w:rsid w:val="00987AD1"/>
    <w:rsid w:val="009D7BC1"/>
    <w:rsid w:val="00A31B4A"/>
    <w:rsid w:val="00A36E65"/>
    <w:rsid w:val="00AB3EF9"/>
    <w:rsid w:val="00AE70BA"/>
    <w:rsid w:val="00B96746"/>
    <w:rsid w:val="00BE3F1B"/>
    <w:rsid w:val="00C66BE8"/>
    <w:rsid w:val="00C8655C"/>
    <w:rsid w:val="00C90F2C"/>
    <w:rsid w:val="00CE728B"/>
    <w:rsid w:val="00D567B7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2015-10-16T15:54:00.0000000Z</dcterms:created>
  <dcterms:modified xsi:type="dcterms:W3CDTF">2015-10-16T15:54:00.0000000Z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Wet uitvoering Common Reporting Standard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