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207B0D" w:rsidP="00207B0D" w:rsidRDefault="00D40123" w14:paraId="570669DC" w14:textId="4E4714FC">
      <w:pPr>
        <w:spacing w:line="276" w:lineRule="auto"/>
        <w:rPr>
          <w:szCs w:val="18"/>
          <w:lang w:eastAsia="zh-CN"/>
        </w:rPr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365431">
        <w:t>twee</w:t>
      </w:r>
      <w:r w:rsidR="003C06DA">
        <w:t xml:space="preserve"> fiche</w:t>
      </w:r>
      <w:r w:rsidR="00BE5438">
        <w:t>s</w:t>
      </w:r>
      <w:r>
        <w:t>,</w:t>
      </w:r>
      <w:r w:rsidR="009D0C2C">
        <w:t xml:space="preserve"> die</w:t>
      </w:r>
      <w:r w:rsidR="003C06DA">
        <w:t xml:space="preserve"> werd</w:t>
      </w:r>
      <w:r w:rsidR="009D0C2C">
        <w:t>en</w:t>
      </w:r>
      <w:r w:rsidR="00AA6A05">
        <w:t xml:space="preserve"> opgesteld door de werkgroep Beoordeling Nieuwe Commissievoorstellen (BNC).</w:t>
      </w:r>
      <w:r w:rsidRPr="00207B0D" w:rsidR="00207B0D">
        <w:rPr>
          <w:szCs w:val="18"/>
          <w:lang w:eastAsia="zh-CN"/>
        </w:rPr>
        <w:t xml:space="preserve"> </w:t>
      </w:r>
    </w:p>
    <w:p w:rsidR="00207B0D" w:rsidP="00207B0D" w:rsidRDefault="00207B0D" w14:paraId="2ECFA399" w14:textId="77777777">
      <w:pPr>
        <w:spacing w:line="276" w:lineRule="auto"/>
        <w:rPr>
          <w:szCs w:val="18"/>
          <w:lang w:eastAsia="zh-CN"/>
        </w:rPr>
      </w:pPr>
    </w:p>
    <w:p w:rsidR="00365431" w:rsidP="00365431" w:rsidRDefault="00D2515C" w14:paraId="7F800E5E" w14:textId="72729FD3">
      <w:pPr>
        <w:spacing w:line="360" w:lineRule="auto"/>
        <w:ind w:left="227"/>
        <w:rPr>
          <w:szCs w:val="18"/>
        </w:rPr>
      </w:pPr>
      <w:r w:rsidRPr="00BA161F">
        <w:t>F</w:t>
      </w:r>
      <w:r w:rsidRPr="00BA161F">
        <w:rPr>
          <w:kern w:val="28"/>
          <w:szCs w:val="18"/>
        </w:rPr>
        <w:t xml:space="preserve">iche 1: </w:t>
      </w:r>
      <w:r w:rsidRPr="00365431" w:rsidR="00365431">
        <w:rPr>
          <w:szCs w:val="18"/>
        </w:rPr>
        <w:t>Mededeling Strategie van de Europese Unie voor het Alpengebied</w:t>
      </w:r>
    </w:p>
    <w:p w:rsidRPr="00365431" w:rsidR="00365431" w:rsidP="00365431" w:rsidRDefault="00365431" w14:paraId="1685FA9D" w14:textId="320010EF">
      <w:pPr>
        <w:spacing w:line="360" w:lineRule="auto"/>
        <w:ind w:left="227"/>
        <w:rPr>
          <w:szCs w:val="18"/>
        </w:rPr>
      </w:pPr>
      <w:r>
        <w:rPr>
          <w:szCs w:val="18"/>
        </w:rPr>
        <w:t xml:space="preserve">Fiche 2: </w:t>
      </w:r>
      <w:r w:rsidRPr="00365431">
        <w:rPr>
          <w:szCs w:val="18"/>
          <w:lang w:eastAsia="zh-CN"/>
        </w:rPr>
        <w:t>Verordening vangstmogelijkheden Oostzee 2016</w:t>
      </w:r>
    </w:p>
    <w:p w:rsidRPr="00365431" w:rsidR="00252745" w:rsidP="00365431" w:rsidRDefault="00252745" w14:paraId="039BA1FF" w14:textId="171D9ABA">
      <w:pPr>
        <w:spacing w:line="276" w:lineRule="auto"/>
        <w:ind w:left="227"/>
        <w:rPr>
          <w:szCs w:val="18"/>
        </w:rPr>
      </w:pPr>
    </w:p>
    <w:p w:rsidRPr="00BA161F" w:rsidR="00252745" w:rsidP="00252745" w:rsidRDefault="00252745" w14:paraId="56DEC8C5" w14:textId="77777777">
      <w:pPr>
        <w:spacing w:line="276" w:lineRule="auto"/>
        <w:rPr>
          <w:szCs w:val="18"/>
          <w:lang w:eastAsia="zh-CN"/>
        </w:rPr>
      </w:pPr>
    </w:p>
    <w:p w:rsidRPr="003F6AFC" w:rsidR="00C81BCD" w:rsidP="00651C27" w:rsidRDefault="00686403" w14:paraId="2827AF04" w14:textId="5C05878B">
      <w:pPr>
        <w:spacing w:line="276" w:lineRule="auto"/>
        <w:ind w:left="227"/>
      </w:pPr>
      <w:r w:rsidRPr="003F6AFC">
        <w:t xml:space="preserve"> </w:t>
      </w:r>
    </w:p>
    <w:p w:rsidRPr="003F6AFC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2"/>
            <w:bookmarkEnd w:id="0"/>
            <w:bookmarkEnd w:id="1"/>
            <w:r>
              <w:t>De Minister van Buitenlandse Zaken,</w:t>
            </w:r>
            <w:bookmarkEnd w:id="2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4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4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A70303" w:rsidP="00A70303" w:rsidRDefault="00A70303" w14:paraId="55140C46" w14:textId="77777777">
      <w:bookmarkStart w:name="bm_antwoord" w:id="6"/>
      <w:r w:rsidRPr="00C37FE1">
        <w:t xml:space="preserve"> </w:t>
      </w:r>
      <w:bookmarkEnd w:id="6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F73F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9F73F9">
            <w:fldChar w:fldCharType="begin"/>
          </w:r>
          <w:r w:rsidR="009F73F9">
            <w:instrText xml:space="preserve"> NUMPAGES   \* MERGEFORMAT </w:instrText>
          </w:r>
          <w:r w:rsidR="009F73F9">
            <w:fldChar w:fldCharType="separate"/>
          </w:r>
          <w:r w:rsidR="009F73F9">
            <w:t>1</w:t>
          </w:r>
          <w:r w:rsidR="009F73F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5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F73F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F73F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F73F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F73F9">
            <w:fldChar w:fldCharType="begin"/>
          </w:r>
          <w:r w:rsidR="009F73F9">
            <w:instrText xml:space="preserve"> NUMPAGES   \* MERGEFORMAT </w:instrText>
          </w:r>
          <w:r w:rsidR="009F73F9">
            <w:fldChar w:fldCharType="separate"/>
          </w:r>
          <w:r w:rsidR="009F73F9">
            <w:t>1</w:t>
          </w:r>
          <w:r w:rsidR="009F73F9">
            <w:fldChar w:fldCharType="end"/>
          </w:r>
        </w:p>
      </w:tc>
    </w:tr>
    <w:bookmarkEnd w:id="15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>
          <w:bookmarkStart w:id="35" w:name="_GoBack"/>
          <w:bookmarkEnd w:id="35"/>
        </w:p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F73F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F73F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F73F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F73F9">
            <w:fldChar w:fldCharType="begin"/>
          </w:r>
          <w:r w:rsidR="009F73F9">
            <w:instrText xml:space="preserve"> NUMPAGES   \* MERGEFORMAT </w:instrText>
          </w:r>
          <w:r w:rsidR="009F73F9">
            <w:fldChar w:fldCharType="separate"/>
          </w:r>
          <w:r w:rsidR="009F73F9">
            <w:t>1</w:t>
          </w:r>
          <w:r w:rsidR="009F73F9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7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F73F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DIE-BNC</w:t>
                                </w:r>
                                <w:bookmarkEnd w:id="10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1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3" w:name="bm_date2"/>
                    <w:bookmarkEnd w:id="13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F73F9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DIE-BNC</w:t>
                          </w:r>
                          <w:bookmarkEnd w:id="14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E4B99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9F73F9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9F73F9">
                                  <w:fldChar w:fldCharType="begin"/>
                                </w:r>
                                <w:r w:rsidR="009F73F9">
                                  <w:instrText xml:space="preserve"> DOCPROPERTY  L_HOME_URL  \* MERGEFORMAT </w:instrText>
                                </w:r>
                                <w:r w:rsidR="009F73F9">
                                  <w:fldChar w:fldCharType="separate"/>
                                </w:r>
                                <w:r w:rsidR="009F73F9">
                                  <w:t>www.minbuza.nl</w:t>
                                </w:r>
                                <w:r w:rsidR="009F73F9">
                                  <w:fldChar w:fldCharType="end"/>
                                </w:r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bookmarkEnd w:id="19"/>
                              <w:p w14:paraId="55140C8B" w14:textId="2CB16A78" w:rsidR="0014093E" w:rsidRPr="00BE4B99" w:rsidRDefault="0014093E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F73F9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BE4B99">
                                  <w:t>Pauline Eizema</w:t>
                                </w:r>
                              </w:p>
                              <w:p w14:paraId="55140C8C" w14:textId="447AADFA" w:rsidR="0014093E" w:rsidRPr="00BE4B99" w:rsidRDefault="0014093E" w:rsidP="00BE4B99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BE4B99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BE4B99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21" w:name="bm_phone"/>
                                <w:r w:rsidR="007363CA" w:rsidRPr="00BE4B99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Start w:id="22" w:name="bm_fax"/>
                                <w:bookmarkStart w:id="23" w:name="bm_email"/>
                                <w:bookmarkEnd w:id="21"/>
                                <w:bookmarkEnd w:id="22"/>
                                <w:r w:rsidR="00BE4B99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="00BE4B99">
                                  <w:rPr>
                                    <w:lang w:val="en-US"/>
                                  </w:rPr>
                                  <w:br/>
                                </w:r>
                                <w:r w:rsidR="007363CA" w:rsidRPr="00BE4B99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3"/>
                              </w:p>
                            </w:tc>
                          </w:tr>
                          <w:tr w:rsidR="0014093E" w:rsidRPr="00BE4B99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BE4B99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9F73F9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1" w14:textId="77C2933E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410A03">
                                  <w:t>5</w:t>
                                </w:r>
                                <w:r w:rsidR="006C4809">
                                  <w:t>.</w:t>
                                </w:r>
                                <w:r w:rsidR="00C77426">
                                  <w:t>554942</w:t>
                                </w:r>
                                <w:r w:rsidR="00365431">
                                  <w:t xml:space="preserve"> </w:t>
                                </w:r>
                                <w:r w:rsidR="00716023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9F73F9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55140C94" w14:textId="77777777" w:rsidR="0014093E" w:rsidRPr="007363CA" w:rsidRDefault="009F73F9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E4B99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5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9F73F9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9F73F9">
                            <w:fldChar w:fldCharType="begin"/>
                          </w:r>
                          <w:r w:rsidR="009F73F9">
                            <w:instrText xml:space="preserve"> DOCPROPERTY  L_HOME_URL  \* MERGEFORMAT </w:instrText>
                          </w:r>
                          <w:r w:rsidR="009F73F9">
                            <w:fldChar w:fldCharType="separate"/>
                          </w:r>
                          <w:r w:rsidR="009F73F9">
                            <w:t>www.minbuza.nl</w:t>
                          </w:r>
                          <w:r w:rsidR="009F73F9">
                            <w:fldChar w:fldCharType="end"/>
                          </w:r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7" w:name="bm_ministerie"/>
                          <w:bookmarkStart w:id="28" w:name="bm_aministerie"/>
                          <w:bookmarkEnd w:id="26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7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9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9"/>
                        </w:p>
                        <w:bookmarkEnd w:id="28"/>
                        <w:p w14:paraId="55140C8B" w14:textId="2CB16A78" w:rsidR="0014093E" w:rsidRPr="00BE4B99" w:rsidRDefault="0014093E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9F73F9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BE4B99">
                            <w:t>Pauline Eizema</w:t>
                          </w:r>
                        </w:p>
                        <w:p w14:paraId="55140C8C" w14:textId="447AADFA" w:rsidR="0014093E" w:rsidRPr="00BE4B99" w:rsidRDefault="0014093E" w:rsidP="00BE4B99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BE4B99">
                            <w:rPr>
                              <w:lang w:val="en-US"/>
                            </w:rPr>
                            <w:t>T</w:t>
                          </w:r>
                          <w:r w:rsidRPr="00BE4B99">
                            <w:rPr>
                              <w:lang w:val="en-US"/>
                            </w:rPr>
                            <w:tab/>
                          </w:r>
                          <w:bookmarkStart w:id="30" w:name="bm_phone"/>
                          <w:r w:rsidR="007363CA" w:rsidRPr="00BE4B99">
                            <w:rPr>
                              <w:lang w:val="en-US"/>
                            </w:rPr>
                            <w:t xml:space="preserve">0031 70 348 </w:t>
                          </w:r>
                          <w:bookmarkStart w:id="31" w:name="bm_fax"/>
                          <w:bookmarkStart w:id="32" w:name="bm_email"/>
                          <w:bookmarkEnd w:id="30"/>
                          <w:bookmarkEnd w:id="31"/>
                          <w:r w:rsidR="00BE4B99">
                            <w:rPr>
                              <w:lang w:val="en-US"/>
                            </w:rPr>
                            <w:t>7396</w:t>
                          </w:r>
                          <w:r w:rsidR="00BE4B99">
                            <w:rPr>
                              <w:lang w:val="en-US"/>
                            </w:rPr>
                            <w:br/>
                          </w:r>
                          <w:r w:rsidR="007363CA" w:rsidRPr="00BE4B99">
                            <w:rPr>
                              <w:lang w:val="en-US"/>
                            </w:rPr>
                            <w:t>DIE-BNC@minbuza.nl</w:t>
                          </w:r>
                          <w:bookmarkEnd w:id="32"/>
                        </w:p>
                      </w:tc>
                    </w:tr>
                    <w:tr w:rsidR="0014093E" w:rsidRPr="00BE4B99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BE4B99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9F73F9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91" w14:textId="77C2933E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410A03">
                            <w:t>5</w:t>
                          </w:r>
                          <w:r w:rsidR="006C4809">
                            <w:t>.</w:t>
                          </w:r>
                          <w:r w:rsidR="00C77426">
                            <w:t>554942</w:t>
                          </w:r>
                          <w:r w:rsidR="00365431">
                            <w:t xml:space="preserve"> </w:t>
                          </w:r>
                          <w:r w:rsidR="00716023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9F73F9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55140C94" w14:textId="77777777" w:rsidR="0014093E" w:rsidRPr="007363CA" w:rsidRDefault="009F73F9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9F73F9">
            <w:fldChar w:fldCharType="begin"/>
          </w:r>
          <w:r w:rsidR="009F73F9">
            <w:instrText xml:space="preserve"> DOCPROPERTY  bz_geadresseerden  \* MERGEFORMAT </w:instrText>
          </w:r>
          <w:r w:rsidR="009F73F9">
            <w:fldChar w:fldCharType="separate"/>
          </w:r>
          <w:r w:rsidR="009F73F9" w:rsidRPr="009F73F9">
            <w:rPr>
              <w:bCs/>
            </w:rPr>
            <w:t>Voorzitter</w:t>
          </w:r>
          <w:r w:rsidR="009F73F9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9F73F9">
            <w:fldChar w:fldCharType="begin"/>
          </w:r>
          <w:r w:rsidR="009F73F9">
            <w:instrText xml:space="preserve"> DOCPROPERTY  bz_kamernr  \* MERGEFORMAT </w:instrText>
          </w:r>
          <w:r w:rsidR="009F73F9">
            <w:fldChar w:fldCharType="separate"/>
          </w:r>
          <w:r w:rsidR="009F73F9" w:rsidRPr="009F73F9">
            <w:rPr>
              <w:bCs/>
            </w:rPr>
            <w:t>Tweede</w:t>
          </w:r>
          <w:r w:rsidR="009F73F9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9F73F9">
            <w:fldChar w:fldCharType="begin"/>
          </w:r>
          <w:r w:rsidR="009F73F9">
            <w:instrText xml:space="preserve"> DOCPROPERTY  bz_adres_huisnummer  \* MERGEFORMAT </w:instrText>
          </w:r>
          <w:r w:rsidR="009F73F9">
            <w:fldChar w:fldCharType="separate"/>
          </w:r>
          <w:r w:rsidR="009F73F9" w:rsidRPr="009F73F9">
            <w:rPr>
              <w:bCs/>
              <w:lang w:val="en-US"/>
            </w:rPr>
            <w:t>4</w:t>
          </w:r>
          <w:r w:rsidR="009F73F9">
            <w:rPr>
              <w:bCs/>
              <w:lang w:val="en-US"/>
            </w:rPr>
            <w:fldChar w:fldCharType="end"/>
          </w:r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018CF453" w:rsidR="0014093E" w:rsidRPr="00035E67" w:rsidRDefault="0014093E" w:rsidP="0036543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F73F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365431">
            <w:rPr>
              <w:rFonts w:cs="Verdana"/>
              <w:szCs w:val="18"/>
            </w:rPr>
            <w:t>2 oktober</w:t>
          </w:r>
          <w:r w:rsidR="00410A03">
            <w:rPr>
              <w:rFonts w:cs="Verdana"/>
              <w:szCs w:val="18"/>
            </w:rPr>
            <w:t xml:space="preserve"> 2015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F73F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4" w:name="bm_subject"/>
          <w:r w:rsidR="007363CA">
            <w:t>Informatievoorziening over nieuwe Commissievoorstellen</w:t>
          </w:r>
          <w:bookmarkEnd w:id="34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259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5431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003E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9F73F9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4B99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7426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15C"/>
    <w:rsid w:val="00D2539C"/>
    <w:rsid w:val="00D337D0"/>
    <w:rsid w:val="00D33EA1"/>
    <w:rsid w:val="00D355E2"/>
    <w:rsid w:val="00D3571B"/>
    <w:rsid w:val="00D36B95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2EFD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59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313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2015-10-02T14:17:00.0000000Z</lastPrinted>
  <dcterms:created xsi:type="dcterms:W3CDTF">2015-10-02T13:41:00.0000000Z</dcterms:created>
  <dcterms:modified xsi:type="dcterms:W3CDTF">2015-10-02T14:17:00.0000000Z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0x01010028C02CF460D1FC40B8807B8BAA7ADD6F</vt:lpwstr>
  </property>
</Properties>
</file>