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404A1F" w:rsidTr="00404A1F">
        <w:trPr>
          <w:trHeight w:val="289" w:hRule="exact"/>
        </w:trPr>
        <w:tc>
          <w:tcPr>
            <w:tcW w:w="929" w:type="dxa"/>
          </w:tcPr>
          <w:p w:rsidRPr="00434042" w:rsidR="00404A1F" w:rsidP="00404A1F" w:rsidRDefault="00404A1F">
            <w:pPr>
              <w:jc w:val="both"/>
            </w:pPr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404A1F" w:rsidP="00404A1F" w:rsidRDefault="00950846">
            <w:pPr>
              <w:jc w:val="both"/>
            </w:pPr>
            <w:r>
              <w:t xml:space="preserve"> 30 september 2015</w:t>
            </w:r>
            <w:bookmarkStart w:name="_GoBack" w:id="0"/>
            <w:bookmarkEnd w:id="0"/>
          </w:p>
        </w:tc>
      </w:tr>
      <w:tr w:rsidRPr="00434042" w:rsidR="00404A1F" w:rsidTr="00404A1F">
        <w:trPr>
          <w:trHeight w:val="368"/>
        </w:trPr>
        <w:tc>
          <w:tcPr>
            <w:tcW w:w="929" w:type="dxa"/>
          </w:tcPr>
          <w:p w:rsidR="00404A1F" w:rsidP="00404A1F" w:rsidRDefault="00404A1F">
            <w:pPr>
              <w:jc w:val="both"/>
            </w:pPr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404A1F" w:rsidP="005175AF" w:rsidRDefault="00404A1F">
            <w:pPr>
              <w:jc w:val="both"/>
            </w:pPr>
            <w:r>
              <w:t>Schriftelijk</w:t>
            </w:r>
            <w:r w:rsidR="005175AF">
              <w:t xml:space="preserve"> o</w:t>
            </w:r>
            <w:r>
              <w:t xml:space="preserve">verleg </w:t>
            </w:r>
            <w:r w:rsidR="005175AF">
              <w:t>over m</w:t>
            </w:r>
            <w:r>
              <w:t xml:space="preserve">eer </w:t>
            </w:r>
            <w:r w:rsidR="005175AF">
              <w:t>r</w:t>
            </w:r>
            <w:r>
              <w:t xml:space="preserve">uimte voor </w:t>
            </w:r>
            <w:r w:rsidR="005175AF">
              <w:t>n</w:t>
            </w:r>
            <w:r>
              <w:t xml:space="preserve">ieuwe </w:t>
            </w:r>
            <w:r w:rsidR="005175AF">
              <w:t>s</w:t>
            </w:r>
            <w:r>
              <w:t>cholen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04A1F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4A1F" w:rsidP="00404A1F" w:rsidRDefault="00404A1F">
            <w:pPr>
              <w:jc w:val="both"/>
            </w:pPr>
            <w:r>
              <w:t>Aan de voorzitter van de Tweede Kamer der Staten-Generaal</w:t>
            </w:r>
          </w:p>
          <w:p w:rsidR="00404A1F" w:rsidP="00404A1F" w:rsidRDefault="00404A1F">
            <w:pPr>
              <w:jc w:val="both"/>
            </w:pPr>
            <w:r>
              <w:t>Postbus 20018</w:t>
            </w:r>
          </w:p>
          <w:p w:rsidR="00404A1F" w:rsidP="00404A1F" w:rsidRDefault="00404A1F">
            <w:pPr>
              <w:jc w:val="both"/>
            </w:pPr>
            <w:r>
              <w:t>2500</w:t>
            </w:r>
            <w:r w:rsidR="005175AF">
              <w:t xml:space="preserve"> </w:t>
            </w:r>
            <w:r>
              <w:t>EA 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404A1F" w:rsidTr="00461257">
        <w:tc>
          <w:tcPr>
            <w:tcW w:w="2160" w:type="dxa"/>
          </w:tcPr>
          <w:p w:rsidR="00991423" w:rsidP="00404A1F" w:rsidRDefault="00991423">
            <w:pPr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 xml:space="preserve">Primair Onderwijs en </w:t>
            </w:r>
          </w:p>
          <w:p w:rsidRPr="004E6BCF" w:rsidR="00404A1F" w:rsidP="00404A1F" w:rsidRDefault="00404A1F">
            <w:pPr>
              <w:jc w:val="both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404A1F" w:rsidP="00404A1F" w:rsidRDefault="00404A1F">
            <w:pPr>
              <w:pStyle w:val="Huisstijl-Gegeven"/>
              <w:spacing w:after="0"/>
              <w:jc w:val="both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404A1F" w:rsidP="00404A1F" w:rsidRDefault="00404A1F">
            <w:pPr>
              <w:pStyle w:val="Huisstijl-Gegeven"/>
              <w:spacing w:after="90"/>
              <w:jc w:val="both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404A1F" w:rsidTr="00461257">
        <w:trPr>
          <w:trHeight w:val="200" w:hRule="exact"/>
        </w:trPr>
        <w:tc>
          <w:tcPr>
            <w:tcW w:w="2160" w:type="dxa"/>
          </w:tcPr>
          <w:p w:rsidRPr="00356D2B" w:rsidR="00404A1F" w:rsidP="00404A1F" w:rsidRDefault="00404A1F">
            <w:pPr>
              <w:spacing w:after="90" w:line="180" w:lineRule="exact"/>
              <w:jc w:val="both"/>
              <w:rPr>
                <w:sz w:val="13"/>
                <w:szCs w:val="13"/>
              </w:rPr>
            </w:pPr>
          </w:p>
        </w:tc>
      </w:tr>
      <w:tr w:rsidRPr="005819CE" w:rsidR="00404A1F" w:rsidTr="00461257">
        <w:trPr>
          <w:trHeight w:val="450"/>
        </w:trPr>
        <w:tc>
          <w:tcPr>
            <w:tcW w:w="2160" w:type="dxa"/>
          </w:tcPr>
          <w:p w:rsidR="00404A1F" w:rsidP="00404A1F" w:rsidRDefault="00404A1F">
            <w:pPr>
              <w:pStyle w:val="Huisstijl-Kopje"/>
              <w:jc w:val="both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404A1F" w:rsidP="00404A1F" w:rsidRDefault="009B02AA">
            <w:pPr>
              <w:spacing w:line="180" w:lineRule="exact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822883</w:t>
            </w:r>
          </w:p>
        </w:tc>
      </w:tr>
      <w:tr w:rsidRPr="005819CE" w:rsidR="00404A1F" w:rsidTr="00461257">
        <w:trPr>
          <w:trHeight w:val="113"/>
        </w:trPr>
        <w:tc>
          <w:tcPr>
            <w:tcW w:w="2160" w:type="dxa"/>
          </w:tcPr>
          <w:p w:rsidRPr="00D86CC6" w:rsidR="00404A1F" w:rsidP="005175AF" w:rsidRDefault="00404A1F">
            <w:pPr>
              <w:spacing w:after="90" w:line="180" w:lineRule="exact"/>
              <w:jc w:val="both"/>
              <w:rPr>
                <w:sz w:val="13"/>
                <w:szCs w:val="13"/>
              </w:rPr>
            </w:pPr>
          </w:p>
        </w:tc>
      </w:tr>
    </w:tbl>
    <w:p w:rsidRPr="006A0C96" w:rsidR="00404A1F" w:rsidP="00404A1F" w:rsidRDefault="00404A1F">
      <w:pPr>
        <w:jc w:val="both"/>
      </w:pPr>
      <w:r>
        <w:t xml:space="preserve">Hierbij </w:t>
      </w:r>
      <w:r w:rsidR="005175AF">
        <w:t xml:space="preserve">bied ik u aan de reactie op </w:t>
      </w:r>
      <w:r>
        <w:t xml:space="preserve">het </w:t>
      </w:r>
      <w:r w:rsidR="005175AF">
        <w:t>s</w:t>
      </w:r>
      <w:r>
        <w:t>chriftelijk</w:t>
      </w:r>
      <w:r w:rsidR="005175AF">
        <w:t xml:space="preserve"> o</w:t>
      </w:r>
      <w:r>
        <w:t xml:space="preserve">verleg </w:t>
      </w:r>
      <w:r w:rsidR="005175AF">
        <w:t>over m</w:t>
      </w:r>
      <w:r>
        <w:t xml:space="preserve">eer </w:t>
      </w:r>
      <w:r w:rsidR="005175AF">
        <w:t>r</w:t>
      </w:r>
      <w:r>
        <w:t xml:space="preserve">uimte voor </w:t>
      </w:r>
      <w:r w:rsidR="005175AF">
        <w:t>n</w:t>
      </w:r>
      <w:r>
        <w:t xml:space="preserve">ieuwe </w:t>
      </w:r>
      <w:r w:rsidR="005175AF">
        <w:t>s</w:t>
      </w:r>
      <w:r>
        <w:t xml:space="preserve">cholen </w:t>
      </w:r>
      <w:r w:rsidR="005175AF">
        <w:t>dat ik op 17 september jl. van uw Kamer heb ontvangen.</w:t>
      </w:r>
    </w:p>
    <w:p w:rsidRPr="006A0C96" w:rsidR="00404A1F" w:rsidP="00404A1F" w:rsidRDefault="00404A1F">
      <w:pPr>
        <w:jc w:val="both"/>
      </w:pPr>
    </w:p>
    <w:p w:rsidR="00405B5D" w:rsidP="00404A1F" w:rsidRDefault="00405B5D">
      <w:pPr>
        <w:jc w:val="both"/>
      </w:pPr>
    </w:p>
    <w:p w:rsidR="00404A1F" w:rsidP="00404A1F" w:rsidRDefault="009D1332">
      <w:pPr>
        <w:jc w:val="both"/>
      </w:pPr>
      <w:r>
        <w:t>D</w:t>
      </w:r>
      <w:r w:rsidRPr="00A12BC2" w:rsidR="00404A1F">
        <w:t>e staatssecretaris van Onderwijs, Cultuur en Wetenschap,</w:t>
      </w:r>
    </w:p>
    <w:p w:rsidRPr="0061786D" w:rsidR="005175AF" w:rsidP="00404A1F" w:rsidRDefault="005175AF">
      <w:pPr>
        <w:jc w:val="both"/>
      </w:pPr>
    </w:p>
    <w:p w:rsidRPr="0061786D" w:rsidR="00404A1F" w:rsidP="00404A1F" w:rsidRDefault="00404A1F">
      <w:pPr>
        <w:jc w:val="both"/>
      </w:pPr>
    </w:p>
    <w:p w:rsidRPr="0061786D" w:rsidR="00404A1F" w:rsidP="00404A1F" w:rsidRDefault="00404A1F">
      <w:pPr>
        <w:jc w:val="both"/>
      </w:pPr>
    </w:p>
    <w:p w:rsidRPr="00263FD6" w:rsidR="00692BA9" w:rsidP="00404A1F" w:rsidRDefault="00404A1F">
      <w:pPr>
        <w:jc w:val="both"/>
      </w:pPr>
      <w:r w:rsidRPr="005175AF">
        <w:t>Sander Dekker</w:t>
      </w:r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1F" w:rsidRDefault="00404A1F">
      <w:r>
        <w:separator/>
      </w:r>
    </w:p>
    <w:p w:rsidR="00404A1F" w:rsidRDefault="00404A1F"/>
  </w:endnote>
  <w:endnote w:type="continuationSeparator" w:id="0">
    <w:p w:rsidR="00404A1F" w:rsidRDefault="00404A1F">
      <w:r>
        <w:continuationSeparator/>
      </w:r>
    </w:p>
    <w:p w:rsidR="00404A1F" w:rsidRDefault="00404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404A1F" w:rsidP="00404A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404A1F" w:rsidP="00404A1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5084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950846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1F" w:rsidRDefault="00404A1F">
      <w:r>
        <w:separator/>
      </w:r>
    </w:p>
    <w:p w:rsidR="00404A1F" w:rsidRDefault="00404A1F"/>
  </w:footnote>
  <w:footnote w:type="continuationSeparator" w:id="0">
    <w:p w:rsidR="00404A1F" w:rsidRDefault="00404A1F">
      <w:r>
        <w:continuationSeparator/>
      </w:r>
    </w:p>
    <w:p w:rsidR="00404A1F" w:rsidRDefault="00404A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404A1F" w:rsidP="00404A1F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D1332">
            <w:rPr>
              <w:sz w:val="13"/>
              <w:szCs w:val="13"/>
            </w:rPr>
            <w:t>822883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04A1F" w:rsidRDefault="00404A1F" w:rsidP="00404A1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484" name="Afbeelding 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4A1F" w:rsidRPr="00543A0D" w:rsidRDefault="00404A1F" w:rsidP="00404A1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404A1F" w:rsidP="00404A1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1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4A1F"/>
    <w:rsid w:val="00405B5D"/>
    <w:rsid w:val="00407991"/>
    <w:rsid w:val="0041019E"/>
    <w:rsid w:val="00413D48"/>
    <w:rsid w:val="00423300"/>
    <w:rsid w:val="00424A60"/>
    <w:rsid w:val="00434500"/>
    <w:rsid w:val="00441AC2"/>
    <w:rsid w:val="0044249B"/>
    <w:rsid w:val="0044338A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175AF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3B65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0846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423"/>
    <w:rsid w:val="00992338"/>
    <w:rsid w:val="00994FDA"/>
    <w:rsid w:val="00997D15"/>
    <w:rsid w:val="009A31BF"/>
    <w:rsid w:val="009A3B71"/>
    <w:rsid w:val="009A5914"/>
    <w:rsid w:val="009A61BC"/>
    <w:rsid w:val="009B0138"/>
    <w:rsid w:val="009B02AA"/>
    <w:rsid w:val="009B0FE9"/>
    <w:rsid w:val="009B173A"/>
    <w:rsid w:val="009B5846"/>
    <w:rsid w:val="009B601B"/>
    <w:rsid w:val="009C3F20"/>
    <w:rsid w:val="009C64FB"/>
    <w:rsid w:val="009C7CA1"/>
    <w:rsid w:val="009D043D"/>
    <w:rsid w:val="009D1332"/>
    <w:rsid w:val="009D637E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86878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477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2015-09-29T14:34:00.0000000Z</lastPrinted>
  <dcterms:created xsi:type="dcterms:W3CDTF">2015-09-30T15:31:00.0000000Z</dcterms:created>
  <dcterms:modified xsi:type="dcterms:W3CDTF">2015-09-30T15:31:00.0000000Z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822883</vt:lpwstr>
  </property>
  <property fmtid="{D5CDD505-2E9C-101B-9397-08002B2CF9AE}" pid="3" name="ContentTypeId">
    <vt:lpwstr>0x0101007C92E4EF541F89488A007E1A554DA634</vt:lpwstr>
  </property>
</Properties>
</file>