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  <w:r w:rsidR="00653DC6">
        <w:t>,</w:t>
      </w:r>
    </w:p>
    <w:p w:rsidR="00653DC6" w:rsidRDefault="00653DC6">
      <w:pPr>
        <w:pStyle w:val="Huisstijl-Slotzin"/>
      </w:pPr>
      <w:r>
        <w:t>Hierbij ontvangt u de antwoorden op de Kamervragen inzake de Incidentele suppletoire begroting Maerten Soolmans en Oopjen Coppit.</w:t>
      </w:r>
    </w:p>
    <w:p w:rsidR="00911C9F" w:rsidRDefault="00561F2D">
      <w:pPr>
        <w:pStyle w:val="Huisstijl-Slotzin"/>
      </w:pPr>
      <w:r>
        <w:t>Hoogachtend</w:t>
      </w:r>
      <w:r w:rsidR="00653DC6">
        <w:t>,</w:t>
      </w:r>
    </w:p>
    <w:p w:rsidR="00653DC6" w:rsidP="00653DC6" w:rsidRDefault="00653DC6">
      <w:pPr>
        <w:pStyle w:val="Huisstijl-Ondertekening"/>
      </w:pPr>
    </w:p>
    <w:p w:rsidRPr="00653DC6" w:rsidR="00653DC6" w:rsidP="00653DC6" w:rsidRDefault="00653DC6">
      <w:pPr>
        <w:rPr>
          <w:lang w:eastAsia="zh-CN" w:bidi="hi-IN"/>
        </w:rPr>
      </w:pPr>
      <w:r>
        <w:rPr>
          <w:lang w:eastAsia="zh-CN" w:bidi="hi-IN"/>
        </w:rPr>
        <w:t>De Minister van Financiën</w:t>
      </w:r>
    </w:p>
    <w:sectPr w:rsidRPr="00653DC6" w:rsidR="00653DC6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A5" w:rsidRDefault="004C23A5">
      <w:pPr>
        <w:spacing w:line="240" w:lineRule="auto"/>
      </w:pPr>
      <w:r>
        <w:separator/>
      </w:r>
    </w:p>
  </w:endnote>
  <w:endnote w:type="continuationSeparator" w:id="0">
    <w:p w:rsidR="004C23A5" w:rsidRDefault="004C2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53DC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53DC6">
              <w:rPr>
                <w:noProof/>
              </w:rPr>
              <w:t>1</w:t>
            </w:r>
          </w:fldSimple>
        </w:p>
      </w:tc>
    </w:tr>
  </w:tbl>
  <w:p w:rsidR="00FD21B8" w:rsidRDefault="0019713B">
    <w:pPr>
      <w:pStyle w:val="Huisstijl-Rubricering"/>
    </w:pPr>
    <w:r>
      <w:fldChar w:fldCharType="begin"/>
    </w:r>
    <w:r w:rsidR="006E4FB7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9713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E4FB7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24C1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24C1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A5" w:rsidRDefault="004C23A5">
      <w:pPr>
        <w:spacing w:line="240" w:lineRule="auto"/>
      </w:pPr>
      <w:r>
        <w:separator/>
      </w:r>
    </w:p>
  </w:footnote>
  <w:footnote w:type="continuationSeparator" w:id="0">
    <w:p w:rsidR="004C23A5" w:rsidRDefault="004C23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BZ/</w:t>
    </w:r>
    <w:fldSimple w:instr=" DOCPROPERTY  Kenmerk  \* MERGEFORMAT ">
      <w:r w:rsidR="00653DC6">
        <w:t>BZ/2015/361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BZ/</w:t>
    </w:r>
    <w:fldSimple w:instr=" DOCPROPERTY  Kenmerk  \* MERGEFORMAT ">
      <w:r w:rsidR="00653DC6">
        <w:t>BZ/2015/361</w:t>
      </w:r>
    </w:fldSimple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9713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E4FB7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19713B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9713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E4FB7">
            <w:instrText xml:space="preserve"> DOCPROPERTY  Rubricering  \* MERGEFORMAT </w:instrText>
          </w:r>
          <w:r>
            <w:fldChar w:fldCharType="end"/>
          </w:r>
        </w:p>
        <w:p w:rsidR="00653DC6" w:rsidRDefault="0019713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E4FB7">
            <w:instrText xml:space="preserve"> DOCPROPERTY  Aan  \* MERGEFORMAT </w:instrText>
          </w:r>
          <w:r>
            <w:fldChar w:fldCharType="separate"/>
          </w:r>
          <w:r w:rsidR="00653DC6">
            <w:t>Voorzitter van de Tweede Kamer der Staten-Generaal</w:t>
          </w:r>
        </w:p>
        <w:p w:rsidR="00653DC6" w:rsidRDefault="00653DC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Postbus 20018  </w:t>
          </w:r>
        </w:p>
        <w:p w:rsidR="00FD21B8" w:rsidRDefault="00653DC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19713B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24C18" w:rsidP="001A6D6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september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9713B" w:rsidP="00653DC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53DC6">
              <w:t>Antwoorden Kamervragen Incidentele suppletoire begroting Maerten Soolmans en Oopjen Coppit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6D6F"/>
    <w:rsid w:val="000B7976"/>
    <w:rsid w:val="00113AE1"/>
    <w:rsid w:val="00191478"/>
    <w:rsid w:val="0019713B"/>
    <w:rsid w:val="001A6D6F"/>
    <w:rsid w:val="0040714C"/>
    <w:rsid w:val="00496B50"/>
    <w:rsid w:val="004B3AB8"/>
    <w:rsid w:val="004C23A5"/>
    <w:rsid w:val="00524C18"/>
    <w:rsid w:val="00561F2D"/>
    <w:rsid w:val="005D7103"/>
    <w:rsid w:val="00623000"/>
    <w:rsid w:val="00653DC6"/>
    <w:rsid w:val="006C6495"/>
    <w:rsid w:val="006E4FB7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DC4B17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UWERS\AppData\Local\Microsoft\Windows\Temporary%20Internet%20Files\Content.IE5\M81CS6MY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2015-09-25T10:03:00.0000000Z</dcterms:created>
  <dcterms:modified xsi:type="dcterms:W3CDTF">2015-09-25T10:03:00.0000000Z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Incidentele suppletaire begroting Maerten Soolmans en Oopjen Coppit</vt:lpwstr>
  </property>
  <property fmtid="{D5CDD505-2E9C-101B-9397-08002B2CF9AE}" pid="4" name="Datum">
    <vt:lpwstr>25 september 2015</vt:lpwstr>
  </property>
  <property fmtid="{D5CDD505-2E9C-101B-9397-08002B2CF9AE}" pid="5" name="Kenmerk">
    <vt:lpwstr>BZ/2015/361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  2500 EA Den Haag</vt:lpwstr>
  </property>
  <property fmtid="{D5CDD505-2E9C-101B-9397-08002B2CF9AE}" pid="8" name="Rubricering">
    <vt:lpwstr/>
  </property>
  <property fmtid="{D5CDD505-2E9C-101B-9397-08002B2CF9AE}" pid="9" name="ContentTypeId">
    <vt:lpwstr>0x010100F39214C642553043861B8A964C327E5F</vt:lpwstr>
  </property>
</Properties>
</file>