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pic="http://schemas.openxmlformats.org/drawingml/2006/picture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95A" w:rsidRDefault="00253CF7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editId="6A7E68B0" wp14:anchorId="5CC772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6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00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253CF7" w:rsidRDefault="00253CF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58752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">
                <v:textbox style="layout-flow:vertical;mso-layout-flow-alt:bottom-to-top">
                  <w:txbxContent>
                    <w:p w:rsidR="00253CF7" w:rsidRDefault="00253CF7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6"/>
      </w:tblGrid>
      <w:tr w:rsidR="003A095A">
        <w:tc>
          <w:tcPr>
            <w:tcW w:w="0" w:type="auto"/>
          </w:tcPr>
          <w:p w:rsidR="003A095A" w:rsidRDefault="00253CF7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0E8309A6" wp14:editId="5415D362">
                  <wp:extent cx="2343150" cy="1581150"/>
                  <wp:effectExtent l="0" t="0" r="0" b="0"/>
                  <wp:docPr id="4" name="Afbeelding 1" descr="C:\Users\jzuurmon\AppData\Roaming\B-ware\DocSys.Web\profiles\minjus\client\folders\woordmerk\RO_J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jzuurmon\AppData\Roaming\B-ware\DocSys.Web\profiles\minjus\client\folders\woordmerk\RO_J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3150" cy="1581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  <w:r w:rsidR="00487F82">
              <w:fldChar w:fldCharType="begin"/>
            </w:r>
            <w:r w:rsidR="00487F82">
              <w:instrText xml:space="preserve"> DOCPROPERTY woordmerk </w:instrText>
            </w:r>
            <w:r w:rsidR="00487F82">
              <w:fldChar w:fldCharType="end"/>
            </w:r>
          </w:p>
        </w:tc>
      </w:tr>
    </w:tbl>
    <w:p w:rsidR="003A095A" w:rsidRDefault="003A095A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3A095A">
        <w:trPr>
          <w:trHeight w:val="306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etouradres"/>
            </w:pPr>
            <w:r>
              <w:fldChar w:fldCharType="begin"/>
            </w:r>
            <w:r>
              <w:instrText xml:space="preserve"> DOCPROPERTY retouradres </w:instrText>
            </w:r>
            <w:r>
              <w:fldChar w:fldCharType="separate"/>
            </w:r>
            <w:r w:rsidR="00253CF7">
              <w:t>&gt; Retouradres Postbus 20301 2500 EH  Den Haag</w:t>
            </w:r>
            <w:r>
              <w:fldChar w:fldCharType="end"/>
            </w:r>
          </w:p>
        </w:tc>
      </w:tr>
      <w:tr w:rsidR="003A095A">
        <w:trPr>
          <w:cantSplit/>
          <w:trHeight w:val="8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Huisstijl-Rubricering"/>
            </w:pPr>
          </w:p>
        </w:tc>
      </w:tr>
      <w:tr w:rsidR="003A095A">
        <w:trPr>
          <w:cantSplit/>
          <w:trHeight w:val="187" w:hRule="exact"/>
        </w:trPr>
        <w:tc>
          <w:tcPr>
            <w:tcW w:w="7512" w:type="dxa"/>
            <w:gridSpan w:val="2"/>
          </w:tcPr>
          <w:p w:rsidR="003A095A" w:rsidRDefault="00487F82">
            <w:pPr>
              <w:pStyle w:val="Huisstijl-Rubricering"/>
            </w:pPr>
            <w:r>
              <w:fldChar w:fldCharType="begin"/>
            </w:r>
            <w:r>
              <w:instrText xml:space="preserve"> DOCPROPERTY rubricering </w:instrText>
            </w:r>
            <w:r>
              <w:fldChar w:fldCharType="end"/>
            </w:r>
          </w:p>
        </w:tc>
      </w:tr>
      <w:tr w:rsidR="003A095A">
        <w:trPr>
          <w:cantSplit/>
          <w:trHeight w:val="2166" w:hRule="exact"/>
        </w:trPr>
        <w:tc>
          <w:tcPr>
            <w:tcW w:w="7512" w:type="dxa"/>
            <w:gridSpan w:val="2"/>
          </w:tcPr>
          <w:p w:rsidR="001E1032" w:rsidRDefault="00487F82">
            <w:pPr>
              <w:pStyle w:val="adres"/>
            </w:pPr>
            <w:r>
              <w:fldChar w:fldCharType="begin"/>
            </w:r>
            <w:r>
              <w:instrText xml:space="preserve"> DOCVARIABLE adres *\MERGEFORMAT </w:instrText>
            </w:r>
            <w:r>
              <w:fldChar w:fldCharType="separate"/>
            </w:r>
            <w:r w:rsidR="00253CF7">
              <w:t>Aan de Voorzitter van</w:t>
            </w:r>
            <w:r w:rsidR="008F31D7">
              <w:t xml:space="preserve"> de Tweede Kamer </w:t>
            </w:r>
          </w:p>
          <w:p w:rsidR="00253CF7" w:rsidRDefault="00253CF7">
            <w:pPr>
              <w:pStyle w:val="adres"/>
            </w:pPr>
            <w:r>
              <w:t>der Staten-Generaal</w:t>
            </w:r>
          </w:p>
          <w:p w:rsidR="00253CF7" w:rsidRDefault="008F31D7">
            <w:pPr>
              <w:pStyle w:val="adres"/>
            </w:pPr>
            <w:r>
              <w:t xml:space="preserve">Postbus 20018 </w:t>
            </w:r>
          </w:p>
          <w:p w:rsidR="003A095A" w:rsidRDefault="00253CF7">
            <w:pPr>
              <w:pStyle w:val="adres"/>
            </w:pPr>
            <w:r>
              <w:t>2500 EA  DEN HAAG</w:t>
            </w:r>
            <w:r w:rsidR="00487F82">
              <w:fldChar w:fldCharType="end"/>
            </w:r>
          </w:p>
          <w:p w:rsidR="003A095A" w:rsidRDefault="00487F82">
            <w:pPr>
              <w:pStyle w:val="kixcode"/>
            </w:pPr>
            <w:r>
              <w:fldChar w:fldCharType="begin"/>
            </w:r>
            <w:r>
              <w:instrText xml:space="preserve"> DOCPROPERTY kix </w:instrText>
            </w:r>
            <w:r>
              <w:fldChar w:fldCharType="end"/>
            </w:r>
          </w:p>
          <w:p w:rsidR="003A095A" w:rsidRDefault="003A095A">
            <w:pPr>
              <w:pStyle w:val="kixcode"/>
            </w:pPr>
          </w:p>
        </w:tc>
      </w:tr>
      <w:tr w:rsidR="003A095A">
        <w:trPr>
          <w:trHeight w:val="465" w:hRule="exact"/>
        </w:trPr>
        <w:tc>
          <w:tcPr>
            <w:tcW w:w="7512" w:type="dxa"/>
            <w:gridSpan w:val="2"/>
          </w:tcPr>
          <w:p w:rsidR="003A095A" w:rsidRDefault="003A095A">
            <w:pPr>
              <w:pStyle w:val="broodtekst"/>
            </w:pPr>
          </w:p>
        </w:tc>
      </w:tr>
      <w:tr w:rsidR="003A095A">
        <w:trPr>
          <w:trHeight w:val="238" w:hRule="exact"/>
        </w:trPr>
        <w:tc>
          <w:tcPr>
            <w:tcW w:w="1099" w:type="dxa"/>
          </w:tcPr>
          <w:p w:rsidR="003A095A" w:rsidRDefault="001E1ADD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fldChar w:fldCharType="begin"/>
            </w:r>
            <w:r>
              <w:instrText xml:space="preserve"> DOCPROPERTY _datum </w:instrText>
            </w:r>
            <w:r>
              <w:fldChar w:fldCharType="separate"/>
            </w:r>
            <w:r w:rsidR="00253CF7">
              <w:t>Datum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RDefault="00C22367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11</w:t>
            </w:r>
            <w:r w:rsidR="00DD5162">
              <w:t xml:space="preserve"> september 2015</w:t>
            </w:r>
          </w:p>
        </w:tc>
      </w:tr>
      <w:tr w:rsidR="003A095A" w:rsidTr="0022233C">
        <w:trPr>
          <w:trHeight w:val="1208" w:hRule="exact"/>
        </w:trPr>
        <w:tc>
          <w:tcPr>
            <w:tcW w:w="1099" w:type="dxa"/>
          </w:tcPr>
          <w:p w:rsidR="003A095A" w:rsidRDefault="001E1ADD">
            <w:pPr>
              <w:pStyle w:val="datumonderwerp"/>
              <w:ind w:left="743" w:hanging="743"/>
            </w:pPr>
            <w:r>
              <w:fldChar w:fldCharType="begin"/>
            </w:r>
            <w:r>
              <w:instrText xml:space="preserve"> DOCPROPERTY _onderwerp </w:instrText>
            </w:r>
            <w:r>
              <w:fldChar w:fldCharType="separate"/>
            </w:r>
            <w:r w:rsidR="00253CF7">
              <w:t>Onderwerp</w:t>
            </w:r>
            <w:r>
              <w:fldChar w:fldCharType="end"/>
            </w:r>
          </w:p>
        </w:tc>
        <w:tc>
          <w:tcPr>
            <w:tcW w:w="6413" w:type="dxa"/>
          </w:tcPr>
          <w:p w:rsidR="003A095A" w:rsidP="00E412EC" w:rsidRDefault="001E1ADD">
            <w:pPr>
              <w:pStyle w:val="datumonderwerp"/>
            </w:pPr>
            <w:r>
              <w:fldChar w:fldCharType="begin"/>
            </w:r>
            <w:r>
              <w:instrText xml:space="preserve"> DOCPROPERTY onderwerp </w:instrText>
            </w:r>
            <w:r>
              <w:fldChar w:fldCharType="separate"/>
            </w:r>
            <w:r w:rsidRPr="0022233C" w:rsidR="00253CF7">
              <w:t xml:space="preserve">Voorstel </w:t>
            </w:r>
            <w:r w:rsidR="0022233C">
              <w:t>van wet</w:t>
            </w:r>
            <w:r w:rsidRPr="0022233C" w:rsidR="0022233C">
              <w:rPr>
                <w:sz w:val="20"/>
                <w:szCs w:val="20"/>
              </w:rPr>
              <w:t xml:space="preserve"> Wijziging van de Rijkswet op het Nederlanderschap ter verlenging van de termijnen voor verlening van het Nederlanderschap en enige andere wijzigingen</w:t>
            </w:r>
            <w:r w:rsidR="0022233C">
              <w:t xml:space="preserve"> </w:t>
            </w:r>
            <w:r w:rsidRPr="0022233C" w:rsidR="00253CF7">
              <w:t>(</w:t>
            </w:r>
            <w:r w:rsidR="0022233C">
              <w:t>33 852</w:t>
            </w:r>
            <w:r>
              <w:fldChar w:fldCharType="end"/>
            </w:r>
            <w:r w:rsidRPr="00E412EC" w:rsidR="00E412EC">
              <w:t>)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3A095A">
        <w:tc>
          <w:tcPr>
            <w:tcW w:w="2013" w:type="dxa"/>
          </w:tcPr>
          <w:p w:rsidR="00253CF7" w:rsidP="00253CF7" w:rsidRDefault="00253CF7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Wetgeving en Juridische Zaken</w:t>
            </w:r>
          </w:p>
          <w:p w:rsidR="00253CF7" w:rsidP="00253CF7" w:rsidRDefault="00253CF7">
            <w:pPr>
              <w:pStyle w:val="afzendgegevens"/>
            </w:pPr>
            <w:r>
              <w:t xml:space="preserve">Sector </w:t>
            </w:r>
            <w:r w:rsidR="0022233C">
              <w:t>Staats- en bestuursrecht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Turfmarkt 147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2511 DP  Den Haag</w:t>
            </w:r>
          </w:p>
          <w:p w:rsidRPr="00016EA7" w:rsidR="00253CF7" w:rsidP="00253CF7" w:rsidRDefault="00253CF7">
            <w:pPr>
              <w:pStyle w:val="afzendgegevens"/>
              <w:rPr>
                <w:lang w:val="de-DE"/>
              </w:rPr>
            </w:pPr>
            <w:r w:rsidRPr="00016EA7">
              <w:rPr>
                <w:lang w:val="de-DE"/>
              </w:rPr>
              <w:t>Postbus 20301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2500 EH  Den Haag</w:t>
            </w:r>
          </w:p>
          <w:p w:rsidRPr="00F77154" w:rsidR="00253CF7" w:rsidP="00253CF7" w:rsidRDefault="00253CF7">
            <w:pPr>
              <w:pStyle w:val="afzendgegevens"/>
              <w:rPr>
                <w:lang w:val="de-DE"/>
              </w:rPr>
            </w:pPr>
            <w:r w:rsidRPr="00F77154">
              <w:rPr>
                <w:lang w:val="de-DE"/>
              </w:rPr>
              <w:t>www.rijksoverheid.nl/venj</w:t>
            </w:r>
          </w:p>
          <w:p w:rsidRPr="00F77154" w:rsidR="00253CF7" w:rsidP="00253CF7" w:rsidRDefault="00253CF7">
            <w:pPr>
              <w:pStyle w:val="witregel1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Pr="00F77154" w:rsidR="00253CF7" w:rsidP="00253CF7" w:rsidRDefault="00253CF7">
            <w:pPr>
              <w:pStyle w:val="witregel2"/>
              <w:rPr>
                <w:lang w:val="de-DE"/>
              </w:rPr>
            </w:pPr>
            <w:r w:rsidRPr="00F77154">
              <w:rPr>
                <w:lang w:val="de-DE"/>
              </w:rPr>
              <w:t> </w:t>
            </w:r>
          </w:p>
          <w:p w:rsidR="00253CF7" w:rsidP="00253CF7" w:rsidRDefault="00253CF7">
            <w:pPr>
              <w:pStyle w:val="referentiekopjes"/>
            </w:pPr>
            <w:r>
              <w:t>Ons kenmerk</w:t>
            </w:r>
          </w:p>
          <w:p w:rsidR="00253CF7" w:rsidP="00253CF7" w:rsidRDefault="001F2136">
            <w:pPr>
              <w:pStyle w:val="referentiegegevens"/>
            </w:pPr>
            <w:r>
              <w:t>681257</w:t>
            </w:r>
          </w:p>
          <w:p w:rsidR="00253CF7" w:rsidP="00253CF7" w:rsidRDefault="00253CF7">
            <w:pPr>
              <w:pStyle w:val="witregel1"/>
            </w:pPr>
            <w:r>
              <w:t> </w:t>
            </w:r>
          </w:p>
          <w:p w:rsidR="00253CF7" w:rsidP="00253CF7" w:rsidRDefault="00253CF7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253CF7" w:rsidP="00253CF7" w:rsidRDefault="00253CF7">
            <w:pPr>
              <w:pStyle w:val="referentiegegevens"/>
            </w:pPr>
          </w:p>
          <w:bookmarkEnd w:id="4"/>
          <w:p w:rsidR="003A095A" w:rsidP="00253CF7" w:rsidRDefault="00487F82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3A095A" w:rsidRDefault="003A095A">
      <w:pPr>
        <w:pStyle w:val="broodtekst"/>
      </w:pPr>
    </w:p>
    <w:p w:rsidR="003A095A" w:rsidRDefault="003A095A">
      <w:pPr>
        <w:pStyle w:val="broodtekst"/>
        <w:sectPr w:rsidR="003A095A" w:rsidSect="000C5A40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2398" w:right="2818" w:bottom="1077" w:left="1588" w:header="2398" w:footer="346" w:gutter="0"/>
          <w:paperSrc w:first="262" w:other="259"/>
          <w:cols w:space="720"/>
          <w:titlePg/>
          <w:docGrid w:linePitch="360"/>
        </w:sectPr>
      </w:pPr>
    </w:p>
    <w:p w:rsidR="003A095A" w:rsidRDefault="00253CF7">
      <w:pPr>
        <w:pStyle w:val="broodtekst"/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57728" behindDoc="0" locked="1" layoutInCell="1" allowOverlap="1" wp14:editId="1D71A1C8" wp14:anchorId="645B4BA3">
                <wp:simplePos x="0" y="0"/>
                <wp:positionH relativeFrom="page">
                  <wp:posOffset>5944235</wp:posOffset>
                </wp:positionH>
                <wp:positionV relativeFrom="page">
                  <wp:posOffset>10182225</wp:posOffset>
                </wp:positionV>
                <wp:extent cx="1811020" cy="228600"/>
                <wp:effectExtent l="635" t="0" r="0" b="0"/>
                <wp:wrapNone/>
                <wp:docPr id="5" name="Text Box 3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102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A095A" w:rsidRDefault="003A095A">
                            <w:pPr>
                              <w:pStyle w:val="Huisstijl-Paginanummering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62" style="position:absolute;margin-left:468.05pt;margin-top:801.75pt;width:142.6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">
                <v:textbox inset="0,0,0,0">
                  <w:txbxContent>
                    <w:p w:rsidR="003A095A" w:rsidRDefault="003A095A">
                      <w:pPr>
                        <w:pStyle w:val="Huisstijl-Paginanummering"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bookmarkStart w:name="aanhef" w:id="7"/>
      <w:bookmarkEnd w:id="7"/>
      <w:r w:rsidR="00487F82">
        <w:fldChar w:fldCharType="begin"/>
      </w:r>
      <w:r w:rsidR="00487F82">
        <w:instrText xml:space="preserve"> DOCPROPERTY aanhefdoc *\MERGEFORMAT </w:instrText>
      </w:r>
      <w:r w:rsidR="00487F82">
        <w:fldChar w:fldCharType="end"/>
      </w:r>
    </w:p>
    <w:p w:rsidR="003A095A" w:rsidRDefault="00253CF7">
      <w:pPr>
        <w:pStyle w:val="broodtekst"/>
      </w:pPr>
      <w:bookmarkStart w:name="cursor" w:id="8"/>
      <w:bookmarkEnd w:id="8"/>
      <w:r w:rsidRPr="009D5803">
        <w:t>Hierbij bied ik u</w:t>
      </w:r>
      <w:r w:rsidR="0022233C">
        <w:t xml:space="preserve"> </w:t>
      </w:r>
      <w:r w:rsidRPr="009D5803">
        <w:t>de nota naar aanleiding van het</w:t>
      </w:r>
      <w:r w:rsidR="0022233C">
        <w:t xml:space="preserve"> verslag</w:t>
      </w:r>
      <w:r w:rsidR="00E412EC">
        <w:t xml:space="preserve"> inzake het bovenvermelde voorstel</w:t>
      </w:r>
      <w:r w:rsidR="0022233C">
        <w:t xml:space="preserve">, </w:t>
      </w:r>
      <w:r w:rsidR="00E412EC">
        <w:t>alsmede een nota van wijziging</w:t>
      </w:r>
      <w:r w:rsidRPr="009D5803">
        <w:t xml:space="preserve"> </w:t>
      </w:r>
      <w:r w:rsidR="00016EA7">
        <w:t>aan</w:t>
      </w:r>
      <w:r w:rsidRPr="009D5803">
        <w:t>.</w:t>
      </w:r>
      <w:r w:rsidR="00F77154"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3A095A">
        <w:trPr>
          <w:cantSplit/>
        </w:trPr>
        <w:tc>
          <w:tcPr>
            <w:tcW w:w="7501" w:type="dxa"/>
          </w:tcPr>
          <w:tbl>
            <w:tblPr>
              <w:tblW w:w="75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209"/>
              <w:gridCol w:w="226"/>
              <w:gridCol w:w="3099"/>
            </w:tblGrid>
            <w:tr w:rsidRPr="00253CF7" w:rsidR="00253CF7" w:rsidTr="001E49C9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Pr="00253CF7" w:rsidR="00253CF7" w:rsidTr="00321E2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3A7DBA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1A0E52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DC24B4">
              <w:tc>
                <w:tcPr>
                  <w:tcW w:w="7534" w:type="dxa"/>
                  <w:gridSpan w:val="3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Pr="00253CF7" w:rsidR="00253CF7" w:rsidP="0022233C" w:rsidRDefault="00253CF7">
                  <w:pPr>
                    <w:pStyle w:val="broodtekst"/>
                  </w:pPr>
                  <w:r>
                    <w:t>De</w:t>
                  </w:r>
                  <w:r w:rsidR="0022233C">
                    <w:t xml:space="preserve"> Staatssecretaris van Veiligheid en Justitie,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  <w:tr w:rsidRPr="00253CF7" w:rsidR="00253CF7" w:rsidTr="00253CF7">
              <w:tc>
                <w:tcPr>
                  <w:tcW w:w="4209" w:type="dxa"/>
                  <w:shd w:val="clear" w:color="auto" w:fill="auto"/>
                </w:tcPr>
                <w:p w:rsidR="00253CF7" w:rsidP="00253CF7" w:rsidRDefault="00253CF7">
                  <w:pPr>
                    <w:pStyle w:val="broodtekst-i"/>
                    <w:rPr>
                      <w:i w:val="0"/>
                    </w:rPr>
                  </w:pPr>
                </w:p>
                <w:p w:rsidR="0022233C" w:rsidP="00253CF7" w:rsidRDefault="0022233C">
                  <w:pPr>
                    <w:pStyle w:val="broodtekst-i"/>
                    <w:rPr>
                      <w:i w:val="0"/>
                    </w:rPr>
                  </w:pPr>
                </w:p>
                <w:p w:rsidR="0022233C" w:rsidP="00253CF7" w:rsidRDefault="0022233C">
                  <w:pPr>
                    <w:pStyle w:val="broodtekst-i"/>
                    <w:rPr>
                      <w:i w:val="0"/>
                    </w:rPr>
                  </w:pPr>
                </w:p>
                <w:p w:rsidR="0022233C" w:rsidP="00253CF7" w:rsidRDefault="0022233C">
                  <w:pPr>
                    <w:pStyle w:val="broodtekst-i"/>
                    <w:rPr>
                      <w:i w:val="0"/>
                    </w:rPr>
                  </w:pPr>
                </w:p>
                <w:p w:rsidR="0022233C" w:rsidP="00253CF7" w:rsidRDefault="0022233C">
                  <w:pPr>
                    <w:pStyle w:val="broodtekst-i"/>
                    <w:rPr>
                      <w:i w:val="0"/>
                    </w:rPr>
                  </w:pPr>
                </w:p>
                <w:p w:rsidR="0022233C" w:rsidP="00253CF7" w:rsidRDefault="0022233C">
                  <w:pPr>
                    <w:pStyle w:val="broodtekst-i"/>
                    <w:rPr>
                      <w:i w:val="0"/>
                    </w:rPr>
                  </w:pPr>
                  <w:r>
                    <w:rPr>
                      <w:i w:val="0"/>
                    </w:rPr>
                    <w:t>K.H.D.M. Dijkhoff</w:t>
                  </w:r>
                </w:p>
                <w:p w:rsidRPr="004272FD" w:rsidR="0022233C" w:rsidP="00253CF7" w:rsidRDefault="0022233C">
                  <w:pPr>
                    <w:pStyle w:val="broodtekst-i"/>
                    <w:rPr>
                      <w:i w:val="0"/>
                    </w:rPr>
                  </w:pPr>
                </w:p>
              </w:tc>
              <w:tc>
                <w:tcPr>
                  <w:tcW w:w="226" w:type="dxa"/>
                  <w:shd w:val="clear" w:color="auto" w:fill="auto"/>
                </w:tcPr>
                <w:p w:rsidRPr="00253CF7" w:rsidR="00253CF7" w:rsidP="00253CF7" w:rsidRDefault="00253CF7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253CF7" w:rsidR="00253CF7" w:rsidRDefault="00253CF7">
                  <w:pPr>
                    <w:pStyle w:val="broodtekst"/>
                  </w:pPr>
                </w:p>
              </w:tc>
            </w:tr>
          </w:tbl>
          <w:p w:rsidR="00253CF7" w:rsidP="00253CF7" w:rsidRDefault="00253CF7">
            <w:pPr>
              <w:pStyle w:val="in-table"/>
            </w:pPr>
          </w:p>
          <w:bookmarkEnd w:id="10"/>
          <w:p w:rsidR="003A095A" w:rsidP="00253CF7" w:rsidRDefault="00487F82">
            <w:pPr>
              <w:pStyle w:val="in-table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253CF7" w:rsidRDefault="00253CF7">
      <w:pPr>
        <w:pStyle w:val="broodtekst"/>
      </w:pPr>
    </w:p>
    <w:sectPr w:rsidR="00253CF7" w:rsidSect="000C5A40">
      <w:headerReference w:type="even" r:id="rId16"/>
      <w:footerReference w:type="default" r:id="rId17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CF7" w:rsidRDefault="00253CF7">
      <w:r>
        <w:separator/>
      </w:r>
    </w:p>
    <w:p w:rsidR="00253CF7" w:rsidRDefault="00253CF7"/>
    <w:p w:rsidR="00253CF7" w:rsidRDefault="00253CF7"/>
    <w:p w:rsidR="00253CF7" w:rsidRDefault="00253CF7"/>
  </w:endnote>
  <w:endnote w:type="continuationSeparator" w:id="0">
    <w:p w:rsidR="00253CF7" w:rsidRDefault="00253CF7">
      <w:r>
        <w:continuationSeparator/>
      </w:r>
    </w:p>
    <w:p w:rsidR="00253CF7" w:rsidRDefault="00253CF7"/>
    <w:p w:rsidR="00253CF7" w:rsidRDefault="00253CF7"/>
    <w:p w:rsidR="00253CF7" w:rsidRDefault="00253C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487F8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95A" w:rsidRDefault="003A095A">
    <w:pPr>
      <w:pStyle w:val="Footer"/>
    </w:pPr>
  </w:p>
  <w:p w:rsidR="003A095A" w:rsidRDefault="003A095A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p w:rsidR="003A095A" w:rsidRDefault="00487F82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113754">
            <w:fldChar w:fldCharType="begin"/>
          </w:r>
          <w:r w:rsidR="00113754">
            <w:instrText xml:space="preserve"> NUMPAGES   \* MERGEFORMAT </w:instrText>
          </w:r>
          <w:r w:rsidR="00113754">
            <w:fldChar w:fldCharType="separate"/>
          </w:r>
          <w:r w:rsidR="000C5A40">
            <w:t>1</w:t>
          </w:r>
          <w:r w:rsidR="00113754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3A095A">
      <w:trPr>
        <w:trHeight w:hRule="exact" w:val="240"/>
      </w:trPr>
      <w:tc>
        <w:tcPr>
          <w:tcW w:w="7752" w:type="dxa"/>
        </w:tcPr>
        <w:bookmarkStart w:id="5" w:name="bmVoettekst1"/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3A095A" w:rsidRDefault="00487F82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C5A4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253CF7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C5A4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13754">
            <w:fldChar w:fldCharType="begin"/>
          </w:r>
          <w:r w:rsidR="00113754">
            <w:instrText xml:space="preserve"> SECTIONPAGES   \* MERGEFORMAT </w:instrText>
          </w:r>
          <w:r w:rsidR="00113754">
            <w:fldChar w:fldCharType="separate"/>
          </w:r>
          <w:r w:rsidR="00253CF7">
            <w:t>1</w:t>
          </w:r>
          <w:r w:rsidR="00113754">
            <w:fldChar w:fldCharType="end"/>
          </w:r>
        </w:p>
      </w:tc>
    </w:tr>
    <w:bookmarkEnd w:id="5"/>
  </w:tbl>
  <w:p w:rsidR="003A095A" w:rsidRDefault="003A095A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3A095A">
      <w:trPr>
        <w:cantSplit/>
        <w:trHeight w:hRule="exact" w:val="23"/>
      </w:trPr>
      <w:tc>
        <w:tcPr>
          <w:tcW w:w="7771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16"/>
      </w:trPr>
      <w:tc>
        <w:tcPr>
          <w:tcW w:w="7771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113754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2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3A095A" w:rsidRDefault="003A095A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3A095A">
      <w:trPr>
        <w:cantSplit/>
        <w:trHeight w:hRule="exact" w:val="170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</w:pPr>
        </w:p>
      </w:tc>
    </w:tr>
    <w:tr w:rsidR="003A095A">
      <w:trPr>
        <w:cantSplit/>
        <w:trHeight w:hRule="exact" w:val="289"/>
      </w:trPr>
      <w:tc>
        <w:tcPr>
          <w:tcW w:w="7769" w:type="dxa"/>
        </w:tcPr>
        <w:p w:rsidR="003A095A" w:rsidRDefault="00487F82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3A095A" w:rsidRDefault="00487F82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 w:rsidR="000C5A40"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253CF7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 w:rsidR="000C5A40"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113754">
            <w:fldChar w:fldCharType="begin"/>
          </w:r>
          <w:r w:rsidR="00113754">
            <w:instrText xml:space="preserve"> SECTIONPAGES   \* MERGEFORMAT </w:instrText>
          </w:r>
          <w:r w:rsidR="00113754">
            <w:fldChar w:fldCharType="separate"/>
          </w:r>
          <w:r w:rsidR="00253CF7">
            <w:t>1</w:t>
          </w:r>
          <w:r w:rsidR="00113754">
            <w:fldChar w:fldCharType="end"/>
          </w:r>
        </w:p>
      </w:tc>
    </w:tr>
    <w:tr w:rsidR="003A095A">
      <w:trPr>
        <w:cantSplit/>
        <w:trHeight w:hRule="exact" w:val="23"/>
      </w:trPr>
      <w:tc>
        <w:tcPr>
          <w:tcW w:w="7769" w:type="dxa"/>
        </w:tcPr>
        <w:p w:rsidR="003A095A" w:rsidRDefault="003A095A">
          <w:pPr>
            <w:pStyle w:val="Huisstijl-Rubricering"/>
          </w:pPr>
        </w:p>
      </w:tc>
      <w:tc>
        <w:tcPr>
          <w:tcW w:w="2123" w:type="dxa"/>
        </w:tcPr>
        <w:p w:rsidR="003A095A" w:rsidRDefault="003A095A">
          <w:pPr>
            <w:pStyle w:val="Huisstijl-Paginanummering"/>
            <w:rPr>
              <w:rStyle w:val="Huisstijl-GegevenCharChar"/>
            </w:rPr>
          </w:pPr>
        </w:p>
      </w:tc>
    </w:tr>
  </w:tbl>
  <w:p w:rsidR="003A095A" w:rsidRDefault="003A095A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CF7" w:rsidRDefault="00253CF7">
      <w:r>
        <w:separator/>
      </w:r>
    </w:p>
  </w:footnote>
  <w:footnote w:type="continuationSeparator" w:id="0">
    <w:p w:rsidR="00253CF7" w:rsidRDefault="00253C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>
    <w:pPr>
      <w:pStyle w:val="Header"/>
    </w:pPr>
  </w:p>
  <w:p w:rsidR="003A095A" w:rsidRDefault="003A095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1791E952" wp14:editId="53B0BBD1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3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0C5A40" w:rsidRDefault="00487F82">
                                <w:pPr>
                                  <w:pStyle w:val="referentiegegevparagraaf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C5A40">
                                  <w:rPr>
                                    <w:b/>
                                  </w:rPr>
                                  <w:t>Directie Wetgeving en Juridische Zaken</w:t>
                                </w:r>
                              </w:p>
                              <w:p w:rsidR="000C5A40" w:rsidRDefault="00487F82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F77154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>
                                  <w:instrText xml:space="preserve"> DOCPROPERTY onderdeelvolg </w:instrText>
                                </w:r>
                                <w:r>
                                  <w:fldChar w:fldCharType="separate"/>
                                </w:r>
                                <w:r w:rsidR="000C5A40">
                                  <w:t>Sector ALTIJD INVULLEN</w: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 w:rsidR="000C5A40"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3A095A" w:rsidRPr="00F77154" w:rsidRDefault="00487F82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F77154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C5A40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3A095A" w:rsidRDefault="00113754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C5A40">
                                  <w:t>18 april 2013</w:t>
                                </w:r>
                                <w:r>
                                  <w:fldChar w:fldCharType="end"/>
                                </w:r>
                              </w:p>
                              <w:p w:rsidR="003A095A" w:rsidRDefault="003A095A">
                                <w:pPr>
                                  <w:pStyle w:val="witregel1"/>
                                </w:pPr>
                              </w:p>
                              <w:p w:rsidR="000C5A40" w:rsidRDefault="00487F82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="000C5A40"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3A095A" w:rsidRDefault="00487F82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 w:rsidR="00113754">
                                  <w:fldChar w:fldCharType="begin"/>
                                </w:r>
                                <w:r w:rsidR="00113754">
                                  <w:instrText xml:space="preserve"> DOCPROPERTY onskenmerk </w:instrText>
                                </w:r>
                                <w:r w:rsidR="00113754">
                                  <w:fldChar w:fldCharType="separate"/>
                                </w:r>
                                <w:r w:rsidR="000C5A40">
                                  <w:t>ALTIJD INVULLEN</w:t>
                                </w:r>
                                <w:r w:rsidR="00113754">
                                  <w:fldChar w:fldCharType="end"/>
                                </w:r>
                              </w:p>
                            </w:tc>
                          </w:tr>
                          <w:tr w:rsidR="003A095A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3A095A" w:rsidRDefault="003A095A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3A095A" w:rsidRDefault="003A095A"/>
                        <w:p w:rsidR="003A095A" w:rsidRDefault="003A095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8" type="#_x0000_t202" style="position:absolute;margin-left:460.95pt;margin-top:149.7pt;width:117.5pt;height:600.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0C5A40" w:rsidRDefault="00487F82">
                          <w:pPr>
                            <w:pStyle w:val="referentiegegevparagraaf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C5A40">
                            <w:rPr>
                              <w:b/>
                            </w:rPr>
                            <w:t>Directie Wetgeving en Juridische Zaken</w:t>
                          </w:r>
                        </w:p>
                        <w:p w:rsidR="000C5A40" w:rsidRDefault="00487F82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F77154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onderdeelvolg </w:instrText>
                          </w:r>
                          <w:r>
                            <w:fldChar w:fldCharType="separate"/>
                          </w:r>
                          <w:r w:rsidR="000C5A40">
                            <w:t>Sector ALTIJD INVULLEN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 w:rsidR="000C5A40"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3A095A" w:rsidRPr="00F77154" w:rsidRDefault="00487F82">
                          <w:pPr>
                            <w:pStyle w:val="referentiegegevparagraaf"/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F77154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C5A40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3A095A" w:rsidRDefault="00113754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C5A40">
                            <w:t>18 april 2013</w:t>
                          </w:r>
                          <w:r>
                            <w:fldChar w:fldCharType="end"/>
                          </w:r>
                        </w:p>
                        <w:p w:rsidR="003A095A" w:rsidRDefault="003A095A">
                          <w:pPr>
                            <w:pStyle w:val="witregel1"/>
                          </w:pPr>
                        </w:p>
                        <w:p w:rsidR="000C5A40" w:rsidRDefault="00487F82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="000C5A40">
                            <w:rPr>
                              <w:b/>
                            </w:rPr>
                            <w:t>Ons kenmerk</w:t>
                          </w:r>
                        </w:p>
                        <w:p w:rsidR="003A095A" w:rsidRDefault="00487F82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 w:rsidR="00113754">
                            <w:fldChar w:fldCharType="begin"/>
                          </w:r>
                          <w:r w:rsidR="00113754">
                            <w:instrText xml:space="preserve"> DOCPROPERTY onskenmerk </w:instrText>
                          </w:r>
                          <w:r w:rsidR="00113754">
                            <w:fldChar w:fldCharType="separate"/>
                          </w:r>
                          <w:r w:rsidR="000C5A40">
                            <w:t>ALTIJD INVULLEN</w:t>
                          </w:r>
                          <w:r w:rsidR="00113754">
                            <w:fldChar w:fldCharType="end"/>
                          </w:r>
                        </w:p>
                      </w:tc>
                    </w:tr>
                    <w:tr w:rsidR="003A095A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3A095A" w:rsidRDefault="003A095A">
                          <w:pPr>
                            <w:pStyle w:val="clausule"/>
                          </w:pPr>
                        </w:p>
                      </w:tc>
                    </w:tr>
                  </w:tbl>
                  <w:p w:rsidR="003A095A" w:rsidRDefault="003A095A"/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1" layoutInCell="1" allowOverlap="1" wp14:anchorId="3E221BC7" wp14:editId="3D90712B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2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3A095A" w:rsidRDefault="00487F82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3A095A" w:rsidRDefault="003A095A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29" type="#_x0000_t202" style="position:absolute;margin-left:79.4pt;margin-top:153.95pt;width:374.75pt;height:8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" stroked="f" strokecolor="fuchsia">
              <v:textbox inset="0,0,0,0">
                <w:txbxContent>
                  <w:p w:rsidR="003A095A" w:rsidRDefault="00487F82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3A095A" w:rsidRDefault="003A095A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3A095A">
      <w:trPr>
        <w:trHeight w:hRule="exact" w:val="136"/>
      </w:trPr>
      <w:tc>
        <w:tcPr>
          <w:tcW w:w="7520" w:type="dxa"/>
        </w:tcPr>
        <w:p w:rsidR="003A095A" w:rsidRDefault="003A095A">
          <w:pPr>
            <w:spacing w:line="240" w:lineRule="auto"/>
            <w:rPr>
              <w:sz w:val="12"/>
              <w:szCs w:val="12"/>
            </w:rPr>
          </w:pPr>
        </w:p>
      </w:tc>
    </w:tr>
  </w:tbl>
  <w:p w:rsidR="003A095A" w:rsidRDefault="00487F82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253CF7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59264" behindDoc="1" locked="1" layoutInCell="1" allowOverlap="1" wp14:anchorId="69524A39" wp14:editId="14F6511D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9525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lorlogo" descr="RO_BEELDMERK_Logo_2_RGB_pos_nl_Bas" hidden="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6192" behindDoc="0" locked="1" layoutInCell="1" allowOverlap="1" wp14:anchorId="4892884C" wp14:editId="38839F61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1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7" o:spid="_x0000_s1026" style="position:absolute;margin-left:70.4pt;margin-top:110.9pt;width:27pt;height:21.8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" stroked="f" strokecolor="fuchsia">
              <w10:wrap anchorx="page" anchory="page"/>
              <w10:anchorlock/>
            </v:rect>
          </w:pict>
        </mc:Fallback>
      </mc:AlternateContent>
    </w:r>
    <w:r w:rsidR="00487F82">
      <w:rPr>
        <w:color w:val="FFFFFF"/>
      </w:rPr>
      <w:fldChar w:fldCharType="begin"/>
    </w:r>
    <w:r w:rsidR="00487F82">
      <w:rPr>
        <w:color w:val="FFFFFF"/>
      </w:rPr>
      <w:instrText xml:space="preserve"> PAGE </w:instrText>
    </w:r>
    <w:r w:rsidR="00487F82">
      <w:rPr>
        <w:color w:val="FFFFFF"/>
      </w:rPr>
      <w:fldChar w:fldCharType="separate"/>
    </w:r>
    <w:r w:rsidR="00113754">
      <w:rPr>
        <w:noProof/>
        <w:color w:val="FFFFFF"/>
      </w:rPr>
      <w:t>1</w:t>
    </w:r>
    <w:r w:rsidR="00487F82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095A" w:rsidRDefault="003A095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D765B7"/>
    <w:multiLevelType w:val="hybridMultilevel"/>
    <w:tmpl w:val="BF62A74C"/>
    <w:lvl w:ilvl="0" w:tplc="C9FE95D6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A4120A4"/>
    <w:multiLevelType w:val="hybridMultilevel"/>
    <w:tmpl w:val="1D8E1FCE"/>
    <w:lvl w:ilvl="0" w:tplc="1EDC355A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F670C83"/>
    <w:multiLevelType w:val="multilevel"/>
    <w:tmpl w:val="360E1BF0"/>
    <w:lvl w:ilvl="0">
      <w:start w:val="1"/>
      <w:numFmt w:val="bullet"/>
      <w:pStyle w:val="opsommingsvinkUi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4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E555FEF"/>
    <w:multiLevelType w:val="hybridMultilevel"/>
    <w:tmpl w:val="50F0923E"/>
    <w:lvl w:ilvl="0" w:tplc="A2CC0C32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21F08A1"/>
    <w:multiLevelType w:val="multilevel"/>
    <w:tmpl w:val="61A21AA6"/>
    <w:lvl w:ilvl="0">
      <w:start w:val="1"/>
      <w:numFmt w:val="bullet"/>
      <w:pStyle w:val="opsomming-bolletjesjustitie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17">
    <w:nsid w:val="3EE21359"/>
    <w:multiLevelType w:val="hybridMultilevel"/>
    <w:tmpl w:val="218AFB6A"/>
    <w:lvl w:ilvl="0" w:tplc="82B619A0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2C4A26"/>
    <w:multiLevelType w:val="multilevel"/>
    <w:tmpl w:val="A2ECAAD8"/>
    <w:lvl w:ilvl="0">
      <w:start w:val="1"/>
      <w:numFmt w:val="decimal"/>
      <w:pStyle w:val="kop1justitie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pStyle w:val="kop2justitie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pStyle w:val="kop3justitie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9EA3DDA"/>
    <w:multiLevelType w:val="multilevel"/>
    <w:tmpl w:val="E84A0424"/>
    <w:lvl w:ilvl="0">
      <w:start w:val="1"/>
      <w:numFmt w:val="bullet"/>
      <w:pStyle w:val="opsomming-streepjesjustitie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1">
    <w:nsid w:val="5ECC7F89"/>
    <w:multiLevelType w:val="multilevel"/>
    <w:tmpl w:val="81E48ACE"/>
    <w:lvl w:ilvl="0">
      <w:start w:val="1"/>
      <w:numFmt w:val="decimal"/>
      <w:pStyle w:val="opsomming-cijf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22">
    <w:nsid w:val="5FEC188A"/>
    <w:multiLevelType w:val="multilevel"/>
    <w:tmpl w:val="5E426782"/>
    <w:lvl w:ilvl="0">
      <w:start w:val="1"/>
      <w:numFmt w:val="bullet"/>
      <w:pStyle w:val="opsommingsvinkAan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23">
    <w:nsid w:val="7F4841C7"/>
    <w:multiLevelType w:val="multilevel"/>
    <w:tmpl w:val="15BE652E"/>
    <w:lvl w:ilvl="0">
      <w:start w:val="1"/>
      <w:numFmt w:val="lowerLetter"/>
      <w:pStyle w:val="opsomming-lettersjustitie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4"/>
  </w:num>
  <w:num w:numId="13">
    <w:abstractNumId w:val="19"/>
  </w:num>
  <w:num w:numId="14">
    <w:abstractNumId w:val="15"/>
  </w:num>
  <w:num w:numId="15">
    <w:abstractNumId w:val="16"/>
  </w:num>
  <w:num w:numId="16">
    <w:abstractNumId w:val="21"/>
  </w:num>
  <w:num w:numId="17">
    <w:abstractNumId w:val="18"/>
  </w:num>
  <w:num w:numId="18">
    <w:abstractNumId w:val="20"/>
  </w:num>
  <w:num w:numId="19">
    <w:abstractNumId w:val="17"/>
  </w:num>
  <w:num w:numId="20">
    <w:abstractNumId w:val="10"/>
  </w:num>
  <w:num w:numId="21">
    <w:abstractNumId w:val="22"/>
  </w:num>
  <w:num w:numId="22">
    <w:abstractNumId w:val="13"/>
  </w:num>
  <w:num w:numId="23">
    <w:abstractNumId w:val="9"/>
  </w:num>
  <w:num w:numId="24">
    <w:abstractNumId w:val="23"/>
  </w:num>
  <w:num w:numId="25">
    <w:abstractNumId w:val="16"/>
  </w:num>
  <w:num w:numId="26">
    <w:abstractNumId w:val="21"/>
  </w:num>
  <w:num w:numId="27">
    <w:abstractNumId w:val="23"/>
  </w:num>
  <w:num w:numId="28">
    <w:abstractNumId w:val="20"/>
  </w:num>
  <w:num w:numId="29">
    <w:abstractNumId w:val="22"/>
  </w:num>
  <w:num w:numId="3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ctiveWritingStyle w:appName="MSWord" w:lang="en-GB" w:vendorID="64" w:dllVersion="131078" w:nlCheck="1" w:checkStyle="1"/>
  <w:activeWritingStyle w:appName="MSWord" w:lang="en-US" w:vendorID="64" w:dllVersion="131077" w:nlCheck="1" w:checkStyle="1"/>
  <w:activeWritingStyle w:appName="MSWord" w:lang="en-US" w:vendorID="64" w:dllVersion="131078" w:nlCheck="1" w:checkStyle="1"/>
  <w:activeWritingStyle w:appName="MSWord" w:lang="en-GB" w:vendorID="64" w:dllVersion="131077" w:nlCheck="1" w:checkStyle="1"/>
  <w:attachedTemplate r:id="rId1"/>
  <w:defaultTabStop w:val="227"/>
  <w:hyphenationZone w:val="425"/>
  <w:characterSpacingControl w:val="doNotCompress"/>
  <w:hdrShapeDefaults>
    <o:shapedefaults v:ext="edit" spidmax="50177" style="mso-position-horizontal-relative:page;mso-position-vertical-relative:page" strokecolor="fuchsia">
      <v:stroke color="fuchsi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Aan de Voorzitter van de Tweede Kamer / Eerste Kamer der Staten-Generaal_x000d_Postbus 20018 / 20017_x000d_2500 EA  DEN HAAG"/>
    <w:docVar w:name="Carma DocSys~CanReopen" w:val="1"/>
    <w:docVar w:name="Carma DocSys~XML" w:val="&lt;?xml version=&quot;1.0&quot;?&gt;_x000d__x000a_&lt;data customer=&quot;minjus&quot; profile=&quot;minjus&quot; model=&quot;brief.xml&quot; country-code=&quot;31&quot; target=&quot;Microsoft Word&quot; target-version=&quot;14.0&quot; target-build=&quot;14.0.6129&quot; engine-version=&quot;2.6.10&quot; lastuser-initials=&quot;ZJ-B&quot; lastuser-name=&quot;Zuurmond J.C.M. - BD/DWJZ/SSR&quot;&gt;&lt;brief template=&quot;brief.dot&quot; id=&quot;164036cr405c493ea019b2cafp7e3694&quot; version=&quot;1.0&quot; lcid=&quot;1043&quot; locale=&quot;nl&quot;&gt;&lt;MAILING disabled=&quot;true&quot; fields=&quot;adres;kix;aanhefdoc;aanhef;groetregel&quot;/&gt;&lt;PAPER first=&quot;voorbedrukt&quot; other=&quot;blanco&quot; when-logo-present=&quot;blanco&quot; logo-names=&quot;minjuslint&quot;/&gt;&lt;referentiegegevens_bk/&gt;&lt;referentiegegevens/&gt;&lt;referentiegegevens_content&gt;&lt;body xmlns:msxsl=&quot;urn:schemas-microsoft-com:xslt&quot; xmlns:docsys=&quot;http://www.b-ware.nl&quot;&gt;&lt;p style=&quot;afzendgegevens-bold&quot;&gt;Directie Wetgeving en Juridische Zaken&lt;/p&gt;&lt;p style=&quot;afzendgegevens&quot;&gt;Sector ALTIJD INVULL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venj&lt;/p&gt;&lt;p style=&quot;witregel1&quot;&gt; 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msxsl=&quot;urn:schemas-microsoft-com:xslt&quot; xmlns:docsys=&quot;http://www.b-ware.nl&quot;&gt;&lt;p&gt;&lt;picture src=&quot;$/woordmerk/RO_J.png&quot;/&gt;&lt;/p&gt;&lt;/body&gt;&lt;/woordmerk_content&gt;&lt;ondertekening_bk/&gt;&lt;ondertekening/&gt;&lt;ondertekening_content&gt;&lt;body xmlns:msxsl=&quot;urn:schemas-microsoft-com:xslt&quot; xmlns:docsys=&quot;http://www.b-ware.nl&quot;&gt;&lt;table class=&quot;tabel&quot; width=&quot;132.892mm&quot; top-padding=&quot;0pt&quot; bottom-padding=&quot;0pt&quot; left-padding=&quot;0pt&quot; right-padding=&quot;0pt&quot;&gt;&lt;col width=&quot;74.224mm&quot;/&gt;&lt;col width=&quot;4mm&quot;/&gt;&lt;col width=&quot;54.668mm&quot;/&gt;&lt;tbody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 colspan=&quot;3&quot; style=&quot;broodtekst&quot;&gt;&lt;/td&gt;&lt;/tr&gt;&lt;tr&gt;&lt;td&gt;&lt;p style=&quot;broodtekst&quot;&gt;De MvVenJ, of De SvVenJ, (voluit)&lt;/p&gt;&lt;/td&gt;&lt;td style=&quot;broodtekst&quot;&gt;&lt;/td&gt;&lt;td/&gt;&lt;/tr&gt;&lt;tr&gt;&lt;td&gt;&lt;p style=&quot;broodtekst-i&quot;&gt;I.W. Opstelten of F. Teeven&lt;/p&gt;&lt;/td&gt;&lt;td style=&quot;broodtekst&quot;&gt;&lt;/td&gt;&lt;td/&gt;&lt;/tr&gt;&lt;/tbody&gt;&lt;/table&gt;&lt;p style=&quot;in-table&quot;/&gt;&lt;/body&gt;&lt;/ondertekening_content&gt;&lt;toevoegen-model formatted-value=&quot;&quot;/&gt;&lt;chkminuut value=&quot;0&quot; formatted-value=&quot;0&quot;/&gt;&lt;minuut formatted-value=&quot;minuut.xml&quot;/&gt;&lt;ondertekenaar-item value=&quot;52&quot; formatted-value=&quot;M en S tbv HAP&quot;&gt;&lt;afzender taal=&quot;1043&quot; organisatie=&quot;176&quot; aanhef=&quot;1&quot; groetregel=&quot;2&quot; name=&quot;M en S tbv HAP&quot; country-id=&quot;NLD&quot; country-code=&quot;31&quot; naam=&quot;De MvVenJ, of De SvVenJ, (voluit)&quot; functie=&quot;I.W. Opstelten of F. Teeven&quot;/&gt;_x000d__x000a__x0009__x0009_&lt;/ondertekenaar-item&gt;&lt;tweedeondertekenaar-item/&gt;&lt;behandelddoor-item value=&quot;51&quot; formatted-value=&quot;Concipiënt&quot;&gt;&lt;afzender taal=&quot;1043&quot; organisatie=&quot;176&quot; aanhef=&quot;1&quot; groetregel=&quot;2&quot; name=&quot;Concipiënt&quot; country-id=&quot;NLD&quot; country-code=&quot;31&quot; naam=&quot;Concipiënt&quot; functie=&quot;ALTIJD INVULLEN (functie)&quot; email=&quot;-@minvenj.nl&quot; telefoon=&quot;&quot; onderdeel=&quot;Sector ALTIJD INVULLEN&quot; mobiel=&quot;+31 6 &quot;/&gt;_x000d__x000a__x0009__x0009_&lt;/behandelddoor-item&gt;&lt;organisatie-item value=&quot;176&quot; formatted-value=&quot;DWJZ&quot;&gt;&lt;organisatie zoekveld=&quot;DWJZ&quot; id=&quot;176&quot;&gt;_x000d__x000a__x0009__x0009__x0009__x0009_&lt;taal id=&quot;2057&quot; zoekveld=&quot;DWJZ&quot; taal=&quot;2057&quot; omschrijving=&quot;Directie Wetgeving en Juridische Zaken&quot; naamdirectoraatgeneraal=&quot;Legislation and Legal Affairs Department&quot; naamdirectie=&quot;&quot; naamgebouw=&quot;&quot; baadres=&quot;Turfmarkt 147&quot; bapostcode=&quot;2511 DP&quot; baplaats=&quot;The Hague&quot; paadres=&quot;20301&quot; papostcode=&quot;2500 EH&quot; paplaats=&quot;The Hague&quot; land=&quot;The Netherland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Please quote date of letter and our ref. when replying. Do not raise more than one subject per letter.&quot; email=&quot;&quot; iban=&quot;&quot; bic=&quot;&quot; infonummer=&quot;&quot; koptekst=&quot;\nLegislation and Legal Affairs Department\n&quot; bezoekadres=&quot;Bezoekadres\nTurfmarkt 147\n2511 DP The Hague\nTelefoon +31 70 370 79 11\nFax +31 70 370 75 16\nwww.rijksoverheid.nl/venj&quot; postadres=&quot;Postadres:\nPostbus 20301,\n2500 EH The Hague&quot;/&gt;_x000d__x000a__x0009__x0009__x0009__x0009_&lt;taal id=&quot;1043&quot; zoekveld=&quot;DWJZ&quot; taal=&quot;1043&quot; omschrijving=&quot;Directie Wetgeving en Juridische Zaken&quot; naamdirectoraatgeneraal=&quot;Directie Wetgeving en Juridische Zaken&quot; naamdirectie=&quot;&quot; naamgebouw=&quot;&quot; baadres=&quot;Turfmarkt 147&quot; bapostcode=&quot;2511 DP&quot; baplaats=&quot;Den Haag&quot; paadres=&quot;20301&quot; papostcode=&quot;2500 EH&quot; paplaats=&quot;Den Haag&quot; land=&quot;Nederland&quot; telefoonnummer=&quot;070 370 79 11&quot; faxnummer=&quot;0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Voor een veilige en rechtvaardige samenleving&quot; instructies=&quot;Bij beantwoording de datum en ons kenmerk vermelden. Wilt u slechts één zaak in uw brief behandelen.&quot; email=&quot;&quot; iban=&quot;&quot; bic=&quot;&quot; infonummer=&quot;&quot; koptekst=&quot;\nDirectie Wetgeving en Juridische Zaken\n&quot; bezoekadres=&quot;Bezoekadres\nTurfmarkt 147\n2511 DP Den Haag\nTelefoon 070 370 79 11\nFax 070 370 75 16\nwww.rijksoverheid.nl/venj&quot; postadres=&quot;Postadres:\nPostbus 20301,\n2500 EH Den Haag&quot;/&gt;_x000d__x000a__x0009__x0009__x0009__x0009_&lt;taal id=&quot;1031&quot; zoekveld=&quot;DWJZ&quot; taal=&quot;1031&quot; omschrijving=&quot;Directie Wetgeving en Juridische Zaken&quot; naamdirectoraatgeneraal=&quot;Direktion Gesetzgebung und Rechtsangelegenheiten&quot; naamdirectie=&quot;&quot; naamgebouw=&quot;&quot; baadres=&quot;Turfmarkt 147&quot; bapostcode=&quot;2511 DP&quot; baplaats=&quot;Den Haag&quot; paadres=&quot;20301&quot; papostcode=&quot;2500 EH&quot; paplaats=&quot;Den Haag&quot; land=&quot;Niederlande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Antwortt bitte Datum und unser Zeichen angeben. Bitte pro Zuschrift nur eine Angelegenheit behandeln.&quot; email=&quot;&quot; iban=&quot;&quot; bic=&quot;&quot; infonummer=&quot;&quot; koptekst=&quot;\nDirektion Gesetzgebung und Rechtsangelegenheiten\n&quot; bezoekadres=&quot;Bezoekadres\nTurfmarkt 147\n2511 DP Den Haag\nTelefoon +31 70 370 79 11\nFax +31 70 370 75 16\nwww.rijksoverheid.nl/venj&quot; postadres=&quot;Postadres:\nPostbus 20301,\n2500 EH Den Haag&quot;/&gt;_x000d__x000a__x0009__x0009__x0009__x0009_&lt;taal id=&quot;1036&quot; zoekveld=&quot;DWJZ&quot; taal=&quot;1036&quot; omschrijving=&quot;Directie Wetgeving en Juridische Zaken&quot; naamdirectoraatgeneraal=&quot;Direction de la Législation et des Affaires Juridiques&quot; naamdirectie=&quot;&quot; naamgebouw=&quot;&quot; baadres=&quot;Turfmarkt 147&quot; bapostcode=&quot;2511 DP&quot; baplaats=&quot;La Haye&quot; paadres=&quot;20301&quot; papostcode=&quot;2500 EH&quot; paplaats=&quot;La Haye&quot; land=&quot;Pays-Ba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Prière de mentionner dans toute correspondance la date et notre référence. Prière de ne traiter qu'une seule affaire par lettre.&quot; email=&quot;&quot; iban=&quot;&quot; bic=&quot;&quot; infonummer=&quot;&quot; koptekst=&quot;\nDirection de la Législation et des Affaires Juridiques\n&quot; bezoekadres=&quot;Bezoekadres\nTurfmarkt 147\n2511 DP La Haye\nTelefoon +31 70 370 79 11\nFax +31 70 370 75 16\nwww.rijksoverheid.nl/venj&quot; postadres=&quot;Postadres:\nPostbus 20301,\n2500 EH La Haye&quot;/&gt;_x000d__x000a__x0009__x0009__x0009__x0009_&lt;taal id=&quot;1034&quot; zoekveld=&quot;DWJZ&quot; taal=&quot;1034&quot; omschrijving=&quot;Directie Wetgeving en Juridische Zaken&quot; naamdirectoraatgeneraal=&quot;Dirección de Legislación y Asuntos Jurídicos&quot; naamdirectie=&quot;&quot; naamgebouw=&quot;&quot; baadres=&quot;Turfmarkt 147&quot; bapostcode=&quot;2511 DP&quot; baplaats=&quot;La Haya&quot; paadres=&quot;20301&quot; papostcode=&quot;2500 EH&quot; paplaats=&quot;La Haya&quot; land=&quot;Países Bajos&quot; telefoonnummer=&quot;+31 70 370 79 11&quot; faxnummer=&quot;+31 70 370 75 16&quot; website=&quot;www.rijksoverheid.nl/venj&quot; banknaam=&quot;&quot; banknummer=&quot;&quot; logo=&quot;RO_J&quot; kleuren=&quot;lichtblauw&quot; vrijkopje=&quot;&quot; vrij1=&quot;&quot; vrij2=&quot;&quot; vrij3=&quot;&quot; vrij4=&quot;&quot; vrij5=&quot;&quot; vrij6=&quot;&quot; vrij7=&quot;&quot; vrij8=&quot;&quot; payoff=&quot;&quot; instructies=&quot;En su eventual contestación, por favor, indique la fecha y nuestro número de referencia. Le rogamos en cada carta trate un solo asunto.&quot; email=&quot;&quot; iban=&quot;&quot; bic=&quot;&quot; infonummer=&quot;&quot; koptekst=&quot;\nDirección de Legislación y Asuntos Jurídicos\n&quot; bezoekadres=&quot;Bezoekadres\nTurfmarkt 147\n2511 DP La Haya\nTelefoon +31 70 370 79 11\nFax +31 70 370 75 16\nwww.rijksoverheid.nl/venj&quot; postadres=&quot;Postadres:\nPostbus 20301,\n2500 EH La Haya&quot;/&gt;_x000d__x000a__x0009__x0009__x0009_&lt;/organisatie&gt;_x000d__x000a__x0009__x0009_&lt;/organisatie-item&gt;&lt;zaak/&gt;&lt;adres formatted-value=&quot;Aan de Voorzitter van de Tweede Kamer / Eerste Kamer der Staten-Generaal\nPostbus 20018 / 20017\n2500 EA  DEN HAAG&quot; value=&quot;11&quot;&gt;&lt;address typeid=&quot;1&quot; typename=&quot;postadres&quot; street=&quot;Postbus&quot; housenr=&quot;20018 / 20017&quot; zipcode=&quot;2500 EA&quot; city=&quot;DEN HAAG&quot; country-id=&quot;NLD&quot; country-code=&quot;31&quot; omitted-country=&quot;Nederland&quot; kix=&quot;2500EA20018X20017&quot;&gt;&lt;company display=&quot;TK / EK&quot; name=&quot;Aan de Voorzitter van de Tweede Kamer / Eerste Kamer der Staten-Generaal&quot;&gt;_x000d__x000a__x0009__x0009__x0009__x0009_&lt;/company&gt;_x000d__x000a__x0009__x0009__x0009_&lt;/address&gt;&lt;/adres&gt;&lt;kix value=&quot;&quot; formatted-value=&quot;&quot;/&gt;&lt;mailing-aan formatted-value=&quot;&quot;/&gt;&lt;minjuslint formatted-value=&quot;&quot;/&gt;&lt;chklogo value=&quot;0&quot;/&gt;&lt;documentsubtype formatted-value=&quot;Brief&quot;/&gt;&lt;documenttitel formatted-value=&quot;Brief - Voorstel van wet ... (vermelding van het opschrift) (Kamerstuknummer)&quot;/&gt;&lt;heropend value=&quot;false&quot;/&gt;&lt;vorm value=&quot;Digitaal&quot;/&gt;&lt;ZaakLocatie/&gt;&lt;zaakkenmerk/&gt;&lt;zaaktitel/&gt;&lt;fn_geaddresseerde formatted-value=&quot;Aan de Voorzitter van de Tweede Kamer / Eerste Kamer der Staten-Generaal&quot;/&gt;&lt;fn_adres formatted-value=&quot;Postbus 20018 / 20017&quot;/&gt;&lt;fn_postcode value=&quot;2500 EA&quot; formatted-value=&quot;2500 EA&quot;/&gt;&lt;fn_plaats value=&quot;DEN HAAG&quot; formatted-value=&quot;DEN HAAG&quot;/&gt;&lt;fn_land formatted-value=&quot;Nederland&quot;/&gt;&lt;drager formatted-value=&quot;Document&quot;/&gt;&lt;documentclass value=&quot;Brief&quot; formatted-value=&quot;Brief&quot;/&gt;&lt;baadres value=&quot;Turfmarkt 147&quot; formatted-value=&quot;Turfmarkt 147&quot;/&gt;&lt;bapostcode value=&quot;2511 DP&quot; formatted-value=&quot;2511 DP&quot;/&gt;&lt;baplaats value=&quot;Den Haag&quot; formatted-value=&quot;Den Haag&quot;/&gt;&lt;paadres value=&quot;20301&quot; formatted-value=&quot;20301&quot;/&gt;&lt;papostcode value=&quot;2500 EH&quot; formatted-value=&quot;2500 EH&quot;/&gt;&lt;paplaats value=&quot;Den Haag&quot; formatted-value=&quot;Den Haag&quot;/&gt;&lt;banknaam value=&quot;&quot; formatted-value=&quot;&quot;/&gt;&lt;banknummer value=&quot;&quot; formatted-value=&quot;&quot;/&gt;&lt;rekeningnr formatted-value=&quot;&quot;/&gt;&lt;bic value=&quot;&quot; formatted-value=&quot;&quot;/&gt;&lt;iban value=&quot;&quot; formatted-value=&quot;&quot;/&gt;&lt;website value=&quot;www.rijksoverheid.nl/venj&quot; formatted-value=&quot;www.rijksoverheid.nl/venj&quot;/&gt;&lt;faxnummer value=&quot;&quot; formatted-value=&quot;&quot;&gt;&lt;phonenumber country-code=&quot;31&quot; number=&quot;&quot;/&gt;&lt;/faxnummer&gt;&lt;faxorganisatie value=&quot;070 370 75 16&quot; formatted-value=&quot;070 370 75 16&quot;&gt;&lt;phonenumber country-code=&quot;31&quot; number=&quot;070 370 75 16&quot;/&gt;&lt;/faxorganisatie&gt;&lt;telorganisatie value=&quot;070 370 79 11&quot; formatted-value=&quot;070 370 79 11&quot;&gt;&lt;phonenumber country-code=&quot;31&quot; number=&quot;070 370 79 11&quot;/&gt;&lt;/telorganisatie&gt;&lt;doorkiesnummer value=&quot;&quot; formatted-value=&quot;&quot;&gt;&lt;phonenumber/&gt;&lt;/doorkiesnummer&gt;&lt;mobiel value=&quot;+31 6 &quot; formatted-value=&quot;+31 6 &quot;&gt;&lt;phonenumber country-code=&quot;31&quot; number=&quot;+31 6 &quot;/&gt;&lt;/mobiel&gt;&lt;chk_infonummer/&gt;&lt;infonummer value=&quot;&quot; formatted-value=&quot;&quot;&gt;&lt;phonenumber country-code=&quot;31&quot; number=&quot;&quot;/&gt;&lt;/infonummer&gt;&lt;emailorganisatie value=&quot;&quot; formatted-value=&quot;&quot;/&gt;&lt;clausule value=&quot;Bij beantwoording de datum en ons kenmerk vermelden. Wilt u slechts één zaak in uw brief behandelen.&quot; formatted-value=&quot;Bij beantwoording de datum en ons kenmerk vermelden. Wilt u slechts één zaak in uw brief behandelen.&quot;/&gt;&lt;contactpersoon formatted-value=&quot;Concipiënt&quot;/&gt;&lt;email formatted-value=&quot;-@minvenj.nl&quot;/&gt;&lt;functie formatted-value=&quot;ALTIJD INVULLEN (functie)&quot;/&gt;&lt;retouradres formatted-value=&quot;&amp;gt; Retouradres Postbus 20301 2500 EH  Den Haag&quot;/&gt;&lt;directoraat value=&quot;Directie Wetgeving en Juridische Zaken&quot; formatted-value=&quot;Directie Wetgeving en Juridische Zaken&quot;/&gt;&lt;directoraatvolg formatted-value=&quot;Directie Wetgeving en Juridische Zaken\n&quot;/&gt;&lt;directoraatnaam value=&quot;&quot; formatted-value=&quot;&quot;/&gt;&lt;directoraatnaamvolg formatted-value=&quot;&quot;/&gt;&lt;onderdeel value=&quot;Sector ALTIJD INVULLEN&quot; formatted-value=&quot;Sector ALTIJD INVULLEN&quot;/&gt;&lt;digionderdeel value=&quot;Sector ALTIJD INVULLEN&quot; formatted-value=&quot;Sector ALTIJD INVULLEN&quot;/&gt;&lt;onderdeelvolg formatted-value=&quot;Sector ALTIJD INVULLEN&quot;/&gt;&lt;directieregel formatted-value=&quot; \n&quot;/&gt;&lt;datum value=&quot;2013-04-18T16:46:57&quot; formatted-value=&quot;18 april 2013&quot;/&gt;&lt;onskenmerk value=&quot;ALTIJD INVULLEN&quot; formatted-value=&quot;ALTIJD INVULLEN&quot; format-disabled=&quot;true&quot;/&gt;&lt;uwkenmerk formatted-value=&quot;&quot;/&gt;&lt;onderwerp formatted-value=&quot;Voorstel van wet ... (vermelding van het opschrift) (Kamerstuknummer)&quot; value=&quot;Voorstel van wet ... (vermelding van het opschrift) (Kamerstuknummer)&quot; format-disabled=&quot;true&quot;/&gt;&lt;bijlage formatted-value=&quot;&quot;/&gt;&lt;projectnaam/&gt;&lt;kopieaan/&gt;&lt;namensdeze/&gt;&lt;rubricering formatted-value=&quot;&quot;/&gt;&lt;rubriceringvolg formatted-value=&quot;&quot;/&gt;&lt;digijust value=&quot;0&quot; formatted-value=&quot;0&quot;/&gt;&lt;chkcontact value=&quot;0&quot; formatted-value=&quot;0&quot; format-disabled=&quot;true&quot;/&gt;&lt;radtelefoon value=&quot;1&quot;/&gt;&lt;chkfunctie1 value=&quot;1&quot;/&gt;&lt;chkfunctie2 value=&quot;1&quot;/&gt;&lt;aanhefdoc formatted-value=&quot;&quot;/&gt;&lt;vrijkopje value=&quot;&quot; formatted-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value=&quot;LIMM_NAAM&quot; formatted-value=&quot;LIMM_NAAM&quot;/&gt;&lt;std_lu-eind-datum value=&quot;LU_EIND_DATUM&quot; formatted-value=&quot;LU_EIND_DATUM&quot;/&gt;&lt;std_lu-start-datum value=&quot;LU_START_DATUM&quot; formatted-value=&quot;LU_START_DATUM&quot;/&gt;&lt;std_lu-usr1 value=&quot;LU_USR1&quot; formatted-value=&quot;LU_USR1&quot;/&gt;&lt;std_lu-usr2 value=&quot;LU_USR2&quot; formatted-value=&quot;LU_USR2&quot;/&gt;&lt;std_lu-usr3 value=&quot;LU_USR3&quot; formatted-value=&quot;LU_USR3&quot;/&gt;&lt;std_lu-usr4 value=&quot;LU_USR4&quot; formatted-value=&quot;LU_USR4&quot;/&gt;&lt;std_lu-usr5 value=&quot;LU_USR5&quot; formatted-value=&quot;LU_USR5&quot;/&gt;&lt;std_lu-naam value=&quot;LU_NAAM&quot; formatted-value=&quot;LU_NAAM&quot;/&gt;&lt;std_oc-naam value=&quot;OC_NAAM&quot; formatted-value=&quot;OC_NAAM&quot;/&gt;&lt;std_oulo-naam1 value=&quot;OULO_NAAM1&quot; formatted-value=&quot;OULO_NAAM1&quot;/&gt;&lt;std_oulo-naam2 value=&quot;OULO_NAAM2&quot; formatted-value=&quot;OULO_NAAM2&quot;/&gt;&lt;std_oulo-telefoonnr value=&quot;OULO_TELEFOONNR&quot; formatted-value=&quot;OULO_TELEFOONNR&quot;/&gt;&lt;std_oulo-vestadres value=&quot;OULO_VESTADRES&quot; formatted-value=&quot;OULO_VESTADRES&quot;/&gt;&lt;std_oulo-vestplaats value=&quot;OULO_VESTPLAATS&quot; formatted-value=&quot;OULO_VESTPLAATS&quot;/&gt;&lt;std_gp-usr4 value=&quot;GP_USR4&quot; formatted-value=&quot;GP_USR4&quot;/&gt;&lt;std_gp-functie value=&quot;GP_FUNCTIE&quot; formatted-value=&quot;GP_FUNCTIE&quot;/&gt;&lt;std_gp-k5calc-tav value=&quot;GP_K5CALC_TAV&quot; formatted-value=&quot;GP_K5CALC_TAV&quot;/&gt;&lt;std_bgp-roepnaam value=&quot;BGP_ROEPNAAM&quot; formatted-value=&quot;BGP_ROEPNAAM&quot;/&gt;&lt;std_bgp-achternaam value=&quot;BGP_ACHTERNAAM&quot; formatted-value=&quot;BGP_ACHTERNAAM&quot;/&gt;&lt;std_bgp-telefoondoorkies value=&quot;BGP_TELEFOONDOORKIES&quot; formatted-value=&quot;BGP_TELEFOONDOORKIES&quot;/&gt;&lt;std_bgp-email-zaak value=&quot;BGP_EMAIL_ZAAK&quot; formatted-value=&quot;BGP_EMAIL_ZAAK&quot;/&gt;&lt;std_ou-usr1 value=&quot;OU_USR1&quot; formatted-value=&quot;OU_USR1&quot;/&gt;&lt;std_ou-usr2 value=&quot;OU_USR2&quot; formatted-value=&quot;OU_USR2&quot;/&gt;&lt;std_ou-usr3 value=&quot;OU_USR3&quot; formatted-value=&quot;OU_USR3&quot;/&gt;&lt;std_ou-usr4 value=&quot;OU_USR4&quot; formatted-value=&quot;OU_USR4&quot;/&gt;&lt;std_ou-usr5 value=&quot;OU_USR5&quot; formatted-value=&quot;OU_USR5&quot;/&gt;&lt;std_ou-usr6 value=&quot;OU_USR6&quot; formatted-value=&quot;OU_USR6&quot;/&gt;&lt;std_ou-usr9 value=&quot;OU_USR9&quot; formatted-value=&quot;OU_USR9&quot;/&gt;&lt;std_ou-startdatum value=&quot;OU_STARTDATUM&quot; formatted-value=&quot;OU_STARTDATUM&quot;/&gt;&lt;std_de-mentor-als-coach value=&quot;de mentor als coach&quot; formatted-value=&quot;de mentor als coach&quot;/&gt;&lt;std_autofinish value=&quot;0&quot;/&gt;&lt;std_autoprint value=&quot;0&quot;/&gt;&lt;std_showtab value=&quot;0&quot;/&gt;&lt;aanhef value=&quot;0&quot; formatted-value=&quot;&amp;lt;Geen&amp;gt;&quot; output-value=&quot;&amp;lt;Geen&amp;gt;,&quot;/&gt;&lt;groetregel value=&quot;0&quot; formatted-value=&quot;&amp;lt;Geen&amp;gt;&quot; output-value=&quot;&amp;lt;Geen&amp;gt;,&quot;/&gt;&lt;rubriek value=&quot;1&quot; formatted-value=&quot; &quot;/&gt;&lt;merking value=&quot;1&quot; formatted-value=&quot; &quot;/&gt;&lt;lst_aantbijlagen value=&quot;Geen&quot; formatted-value=&quot;Geen&quot;/&gt;&lt;euslogan-txt/&gt;&lt;lsttaal/&gt;&lt;documenttype value=&quot;Uitgaand&quot; formatted-value=&quot;Uitgaand&quot;/&gt;&lt;docstatus value=&quot;Informeel concept&quot; formatted-value=&quot;Informeel concept&quot;/&gt;&lt;doctype value=&quot;Brief&quot; formatted-value=&quot;Brief&quot;/&gt;&lt;_projectnaam value=&quot;Projectnaam&quot; formatted-value=&quot;Projectnaam&quot;/&gt;&lt;_contactpersoon value=&quot;Contactpersoon&quot; formatted-value=&quot;Contactpersoon&quot;/&gt;&lt;_datum value=&quot;Datum&quot; formatted-value=&quot;Datum&quot;/&gt;&lt;_onskenmerk formatted-value=&quot;Ons kenmerk\n&quot;/&gt;&lt;_onskenmerk-txt value=&quot;Ons kenmerk&quot; formatted-value=&quot;Ons kenmerk&quot;/&gt;&lt;_uwkenmerk value=&quot;Uw kenmerk&quot; formatted-value=&quot;Uw kenmerk&quot;/&gt;&lt;_onderwerp value=&quot;Onderwerp&quot; formatted-value=&quot;Onderwerp&quot;/&gt;&lt;_namensdeze value=&quot;Namens deze,&quot; formatted-value=&quot;Namens deze,&quot;/&gt;&lt;_pagina value=&quot;Pagina&quot; formatted-value=&quot;Pagina&quot;/&gt;&lt;_van value=&quot;van&quot; formatted-value=&quot;van&quot;/&gt;&lt;_bijlagen value=&quot;Bijlagen&quot; formatted-value=&quot;Bijlagen&quot;/&gt;&lt;_t value=&quot;T  &quot; formatted-value=&quot;T  &quot;/&gt;&lt;_f value=&quot;F  &quot; formatted-value=&quot;F  &quot;/&gt;&lt;_m value=&quot;M  &quot; formatted-value=&quot;M  &quot;/&gt;&lt;_i value=&quot;I  &quot; formatted-value=&quot;I  &quot;/&gt;&lt;_retouradres value=&quot;&amp;gt; Retouradres&quot; formatted-value=&quot;&amp;gt; Retouradres&quot;/&gt;&lt;_postbus value=&quot;Postbus&quot; formatted-value=&quot;Postbus&quot;/&gt;&lt;_kopieaan value=&quot;Kopie aan&quot; formatted-value=&quot;Kopie aan&quot;/&gt;&lt;_bijlagen-content value=&quot;Bijlage(n)&quot; formatted-value=&quot;Bijlage(n)&quot;/&gt;&lt;_bic value=&quot;BIC&quot; formatted-value=&quot;BIC&quot;/&gt;&lt;_iban value=&quot;IBAN&quot; formatted-value=&quot;IBAN&quot;/&gt;&lt;/brief&gt;&lt;/data&gt;_x000d__x000a_"/>
    <w:docVar w:name="clausule" w:val="Bij beantwoording de datum en ons kenmerk vermelden. Wilt u slechts één zaak in uw brief behandelen."/>
  </w:docVars>
  <w:rsids>
    <w:rsidRoot w:val="00253CF7"/>
    <w:rsid w:val="00016EA7"/>
    <w:rsid w:val="000B13EC"/>
    <w:rsid w:val="000C5A40"/>
    <w:rsid w:val="00113754"/>
    <w:rsid w:val="001E1032"/>
    <w:rsid w:val="001E1ADD"/>
    <w:rsid w:val="001F2136"/>
    <w:rsid w:val="0022233C"/>
    <w:rsid w:val="00253CF7"/>
    <w:rsid w:val="00274781"/>
    <w:rsid w:val="00274D95"/>
    <w:rsid w:val="003A095A"/>
    <w:rsid w:val="003F7895"/>
    <w:rsid w:val="004272FD"/>
    <w:rsid w:val="00487F82"/>
    <w:rsid w:val="004D4D07"/>
    <w:rsid w:val="00517926"/>
    <w:rsid w:val="005B2E35"/>
    <w:rsid w:val="007F1D84"/>
    <w:rsid w:val="0080085C"/>
    <w:rsid w:val="008F31D7"/>
    <w:rsid w:val="00AC72B5"/>
    <w:rsid w:val="00B42651"/>
    <w:rsid w:val="00BA63EF"/>
    <w:rsid w:val="00C22367"/>
    <w:rsid w:val="00D11C33"/>
    <w:rsid w:val="00D671CD"/>
    <w:rsid w:val="00D82B84"/>
    <w:rsid w:val="00DD5162"/>
    <w:rsid w:val="00E412EC"/>
    <w:rsid w:val="00F10893"/>
    <w:rsid w:val="00F77154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 style="mso-position-horizontal-relative:page;mso-position-vertical-relative:page" strokecolor="fuchsia">
      <v:stroke color="fuchsia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Heading1">
    <w:name w:val="heading 1"/>
    <w:basedOn w:val="broodtekst"/>
    <w:next w:val="Normal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semiHidden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  <w:style w:type="paragraph" w:customStyle="1" w:styleId="Huisstijl-Adres">
    <w:name w:val="Huisstijl-Adres"/>
    <w:basedOn w:val="broodtekst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semiHidden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Pr>
      <w:noProof/>
    </w:rPr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paragraph" w:customStyle="1" w:styleId="Huisstijl-Retouradres">
    <w:name w:val="Huisstijl-Retouradres"/>
    <w:basedOn w:val="broodtekst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semiHidden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Pr>
      <w:rFonts w:ascii="RO VenW" w:hAnsi="RO VenW"/>
      <w:sz w:val="220"/>
    </w:rPr>
  </w:style>
  <w:style w:type="paragraph" w:customStyle="1" w:styleId="opsomming-bolletjesjustitie">
    <w:name w:val="opsomming-bolletjes_justitie"/>
    <w:basedOn w:val="broodtekst"/>
    <w:pPr>
      <w:numPr>
        <w:numId w:val="25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 w:val="20"/>
      <w:szCs w:val="20"/>
    </w:rPr>
  </w:style>
  <w:style w:type="paragraph" w:customStyle="1" w:styleId="opsomming-cijfersjustitie">
    <w:name w:val="opsomming-cijfers_justitie"/>
    <w:basedOn w:val="broodtekst"/>
    <w:pPr>
      <w:numPr>
        <w:numId w:val="26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datumonderwerp">
    <w:name w:val="datumonderwerp"/>
    <w:basedOn w:val="broodtekst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semiHidden/>
  </w:style>
  <w:style w:type="paragraph" w:customStyle="1" w:styleId="afzendkopje">
    <w:name w:val="afzendkopje"/>
    <w:basedOn w:val="broodtekst"/>
    <w:pPr>
      <w:spacing w:line="180" w:lineRule="atLeast"/>
    </w:pPr>
    <w:rPr>
      <w:b/>
      <w:sz w:val="13"/>
    </w:rPr>
  </w:style>
  <w:style w:type="paragraph" w:customStyle="1" w:styleId="afzendgegevens">
    <w:name w:val="afzendgegevens"/>
    <w:basedOn w:val="broodtekst"/>
    <w:pPr>
      <w:spacing w:line="180" w:lineRule="atLeast"/>
    </w:pPr>
    <w:rPr>
      <w:sz w:val="13"/>
    </w:rPr>
  </w:style>
  <w:style w:type="paragraph" w:customStyle="1" w:styleId="lijst-nummer1">
    <w:name w:val="lijst-nummer1"/>
    <w:basedOn w:val="broodtekst"/>
    <w:next w:val="broodtekst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Pr>
      <w:b/>
    </w:rPr>
  </w:style>
  <w:style w:type="paragraph" w:customStyle="1" w:styleId="aanhef">
    <w:name w:val="aanhef"/>
    <w:basedOn w:val="broodtekst"/>
    <w:next w:val="broodtekst"/>
    <w:pPr>
      <w:spacing w:after="240"/>
    </w:pPr>
  </w:style>
  <w:style w:type="paragraph" w:customStyle="1" w:styleId="broodtekst-bold">
    <w:name w:val="broodtekst-bold"/>
    <w:basedOn w:val="broodtekst"/>
    <w:next w:val="broodtekst"/>
    <w:rPr>
      <w:b/>
    </w:rPr>
  </w:style>
  <w:style w:type="paragraph" w:customStyle="1" w:styleId="broodtekst-vet-pagebreak">
    <w:name w:val="broodtekst-vet-pagebreak"/>
    <w:basedOn w:val="broodtekst"/>
    <w:next w:val="broodtekst"/>
    <w:pPr>
      <w:pageBreakBefore/>
    </w:pPr>
    <w:rPr>
      <w:b/>
    </w:rPr>
  </w:style>
  <w:style w:type="paragraph" w:customStyle="1" w:styleId="broodtekst-12-vet">
    <w:name w:val="broodtekst-12-vet"/>
    <w:basedOn w:val="broodtekst"/>
    <w:rPr>
      <w:b/>
      <w:sz w:val="24"/>
    </w:rPr>
  </w:style>
  <w:style w:type="paragraph" w:customStyle="1" w:styleId="groetregel">
    <w:name w:val="groetregel"/>
    <w:basedOn w:val="broodtekst"/>
    <w:next w:val="broodtekst"/>
    <w:pPr>
      <w:spacing w:before="240"/>
    </w:pPr>
  </w:style>
  <w:style w:type="paragraph" w:customStyle="1" w:styleId="in-table">
    <w:name w:val="in-table"/>
    <w:basedOn w:val="broodtekst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Pr>
      <w:rFonts w:ascii="Verdana" w:hAnsi="Verdana"/>
      <w:i/>
      <w:position w:val="-9"/>
      <w:sz w:val="13"/>
    </w:rPr>
  </w:style>
  <w:style w:type="paragraph" w:customStyle="1" w:styleId="kop1justitie">
    <w:name w:val="kop1_justitie"/>
    <w:basedOn w:val="broodtekst"/>
    <w:next w:val="broodtekst"/>
    <w:pPr>
      <w:numPr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30"/>
    </w:rPr>
  </w:style>
  <w:style w:type="paragraph" w:customStyle="1" w:styleId="kop2justitie">
    <w:name w:val="kop2_justitie"/>
    <w:basedOn w:val="broodtekst"/>
    <w:next w:val="broodtekst"/>
    <w:pPr>
      <w:numPr>
        <w:ilvl w:val="1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kop3justitie">
    <w:name w:val="kop3_justitie"/>
    <w:basedOn w:val="broodtekst"/>
    <w:next w:val="broodtekst"/>
    <w:pPr>
      <w:numPr>
        <w:ilvl w:val="2"/>
        <w:numId w:val="17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pacing w:before="240" w:after="60" w:line="300" w:lineRule="atLeast"/>
    </w:pPr>
    <w:rPr>
      <w:b/>
      <w:sz w:val="22"/>
    </w:rPr>
  </w:style>
  <w:style w:type="paragraph" w:customStyle="1" w:styleId="kop2">
    <w:name w:val="kop2"/>
    <w:basedOn w:val="Normal"/>
  </w:style>
  <w:style w:type="paragraph" w:customStyle="1" w:styleId="kop3">
    <w:name w:val="kop3"/>
    <w:basedOn w:val="Normal"/>
  </w:style>
  <w:style w:type="paragraph" w:customStyle="1" w:styleId="opsomming-streepjesjustitie">
    <w:name w:val="opsomming-streepjes_justitie"/>
    <w:basedOn w:val="broodtekst"/>
    <w:pPr>
      <w:numPr>
        <w:numId w:val="28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pagebreak">
    <w:name w:val="pagebreak"/>
    <w:basedOn w:val="broodtekst"/>
    <w:next w:val="broodtekst"/>
    <w:pPr>
      <w:pageBreakBefore/>
    </w:pPr>
  </w:style>
  <w:style w:type="paragraph" w:customStyle="1" w:styleId="pagebreak-vet">
    <w:name w:val="pagebreak-vet"/>
    <w:basedOn w:val="broodtekst-bold"/>
    <w:next w:val="broodtekst"/>
    <w:pPr>
      <w:pageBreakBefore/>
    </w:pPr>
  </w:style>
  <w:style w:type="paragraph" w:customStyle="1" w:styleId="windings">
    <w:name w:val="windings"/>
    <w:basedOn w:val="broodtekst"/>
    <w:next w:val="broodtekst"/>
    <w:rPr>
      <w:rFonts w:ascii="Wingdings 2" w:hAnsi="Wingdings 2"/>
    </w:rPr>
  </w:style>
  <w:style w:type="paragraph" w:customStyle="1" w:styleId="windings-vet">
    <w:name w:val="windings-vet"/>
    <w:basedOn w:val="windings"/>
    <w:rPr>
      <w:b/>
    </w:rPr>
  </w:style>
  <w:style w:type="paragraph" w:customStyle="1" w:styleId="ondertekenaar">
    <w:name w:val="ondertekenaar"/>
    <w:basedOn w:val="broodtekst"/>
  </w:style>
  <w:style w:type="paragraph" w:customStyle="1" w:styleId="broodtekst-i">
    <w:name w:val="broodtekst-i"/>
    <w:basedOn w:val="broodtekst"/>
    <w:rPr>
      <w:i/>
    </w:rPr>
  </w:style>
  <w:style w:type="paragraph" w:customStyle="1" w:styleId="broodtekst-bold-hf">
    <w:name w:val="broodtekst-bold-hf"/>
    <w:basedOn w:val="broodtekst"/>
    <w:rPr>
      <w:b/>
      <w:caps/>
    </w:rPr>
  </w:style>
  <w:style w:type="paragraph" w:customStyle="1" w:styleId="broodtekst-bold-hf-r">
    <w:name w:val="broodtekst-bold-hf-r"/>
    <w:basedOn w:val="broodtekst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Pr>
      <w:b/>
      <w:i/>
    </w:rPr>
  </w:style>
  <w:style w:type="paragraph" w:customStyle="1" w:styleId="broodtekst-bold-hf-i">
    <w:name w:val="broodtekst-bold-hf-i"/>
    <w:basedOn w:val="broodtekst"/>
    <w:rPr>
      <w:b/>
      <w:i/>
      <w:caps/>
    </w:rPr>
  </w:style>
  <w:style w:type="paragraph" w:customStyle="1" w:styleId="broodtekst-bold-hf-c">
    <w:name w:val="broodtekst-bold-hf-c"/>
    <w:basedOn w:val="broodtekst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Pr>
      <w:caps/>
      <w:sz w:val="16"/>
    </w:rPr>
  </w:style>
  <w:style w:type="paragraph" w:customStyle="1" w:styleId="bijlagenjustitie">
    <w:name w:val="bijlagen_justitie"/>
    <w:basedOn w:val="opsomming-bolletjesjustitie"/>
  </w:style>
  <w:style w:type="paragraph" w:customStyle="1" w:styleId="lijst-nummer">
    <w:name w:val="lijst-nummer"/>
    <w:basedOn w:val="opsomming-cijfersjustitie"/>
  </w:style>
  <w:style w:type="paragraph" w:customStyle="1" w:styleId="opsom2justitie">
    <w:name w:val="opsom2_justitie"/>
    <w:basedOn w:val="opsomming-streepjesjustitie"/>
  </w:style>
  <w:style w:type="paragraph" w:customStyle="1" w:styleId="Lijst-nummer0">
    <w:name w:val="Lijst-nummer"/>
    <w:basedOn w:val="opsomming-cijfersjustitie"/>
  </w:style>
  <w:style w:type="paragraph" w:customStyle="1" w:styleId="lijst-alphabet">
    <w:name w:val="lijst-alphabet"/>
    <w:basedOn w:val="broodtekst"/>
    <w:next w:val="broodtekst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Pr>
      <w:position w:val="-9"/>
    </w:rPr>
  </w:style>
  <w:style w:type="paragraph" w:customStyle="1" w:styleId="Lijst-alphabet0">
    <w:name w:val="Lijst-alphabet"/>
    <w:basedOn w:val="lijst-alphabet"/>
    <w:next w:val="broodtekst"/>
  </w:style>
  <w:style w:type="paragraph" w:customStyle="1" w:styleId="opsomming-bullet">
    <w:name w:val="opsomming-bullet"/>
    <w:basedOn w:val="broodtekst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Pr>
      <w:i/>
      <w:szCs w:val="13"/>
    </w:rPr>
  </w:style>
  <w:style w:type="character" w:customStyle="1" w:styleId="directieregel">
    <w:name w:val="directieregel"/>
    <w:basedOn w:val="DefaultParagraphFont"/>
    <w:rPr>
      <w:rFonts w:ascii="Verdana" w:hAnsi="Verdana"/>
      <w:b/>
      <w:position w:val="-9"/>
      <w:sz w:val="13"/>
    </w:rPr>
  </w:style>
  <w:style w:type="paragraph" w:customStyle="1" w:styleId="opsommingsvinkAan">
    <w:name w:val="opsommingsvink_Aan"/>
    <w:basedOn w:val="broodtekst"/>
    <w:pPr>
      <w:widowControl w:val="0"/>
      <w:numPr>
        <w:numId w:val="29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svinkUit">
    <w:name w:val="opsommingsvink_Uit"/>
    <w:basedOn w:val="broodtekst"/>
    <w:pPr>
      <w:widowControl w:val="0"/>
      <w:numPr>
        <w:numId w:val="30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  <w:rPr>
      <w:szCs w:val="24"/>
    </w:rPr>
  </w:style>
  <w:style w:type="paragraph" w:customStyle="1" w:styleId="opsomming-lettersjustitie">
    <w:name w:val="opsomming-letters_justitie"/>
    <w:basedOn w:val="broodtekst"/>
    <w:pPr>
      <w:numPr>
        <w:numId w:val="27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bold-italic">
    <w:name w:val="broodtekst-bold-italic"/>
    <w:basedOn w:val="broodtekst"/>
    <w:next w:val="broodtekst"/>
    <w:rPr>
      <w:b/>
      <w:i/>
    </w:rPr>
  </w:style>
  <w:style w:type="paragraph" w:customStyle="1" w:styleId="tabelkop">
    <w:name w:val="tabelkop"/>
    <w:basedOn w:val="broodtekst"/>
    <w:rPr>
      <w:b/>
      <w:sz w:val="14"/>
    </w:rPr>
  </w:style>
  <w:style w:type="paragraph" w:customStyle="1" w:styleId="tabeltekst">
    <w:name w:val="tabeltekst"/>
    <w:basedOn w:val="broodtekst"/>
    <w:rPr>
      <w:sz w:val="14"/>
    </w:rPr>
  </w:style>
  <w:style w:type="paragraph" w:styleId="FootnoteText">
    <w:name w:val="footnote text"/>
    <w:basedOn w:val="Normal"/>
    <w:semiHidden/>
    <w:rPr>
      <w:sz w:val="16"/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7F8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7F82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426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6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651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6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651"/>
    <w:rPr>
      <w:rFonts w:ascii="Verdana" w:hAnsi="Verdan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footer" Target="footer4.xml" Id="rId17" /><Relationship Type="http://schemas.openxmlformats.org/officeDocument/2006/relationships/numbering" Target="numbering.xml" Id="rId2" /><Relationship Type="http://schemas.openxmlformats.org/officeDocument/2006/relationships/header" Target="header4.xml" Id="rId16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microsoft.com/office/2007/relationships/stylesWithEffects" Target="stylesWithEffects.xml" Id="rId4" /><Relationship Type="http://schemas.openxmlformats.org/officeDocument/2006/relationships/image" Target="media/image1.png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omentr\AppData\Roaming\B-ware\DocSys.Web\profiles\minjus\client\folders\brief.dot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184</ap:Words>
  <ap:Characters>1013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1195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subject/>
  <dc:creator/>
  <lastModifiedBy/>
  <revision/>
  <lastPrinted>2015-03-31T12:45:00.0000000Z</lastPrinted>
  <dcterms:created xsi:type="dcterms:W3CDTF">2015-09-11T11:47:00.0000000Z</dcterms:created>
  <dcterms:modified xsi:type="dcterms:W3CDTF">2015-09-11T11:47:00.0000000Z</dcterms:modified>
  <category/>
  <dc:description>------------------------</dc:description>
  <dc:title/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touradres">
    <vt:lpwstr>&gt; Retouradres Postbus 20301 2500 EH  Den Haag</vt:lpwstr>
  </property>
  <property fmtid="{D5CDD505-2E9C-101B-9397-08002B2CF9AE}" pid="3" name="adres">
    <vt:lpwstr>Aan de Voorzitter van de Tweede Kamer / Eerste Kamer der Staten-Generaal_x000d_Postbus 20018 / 20017_x000d_2500 EA  DEN HAAG</vt:lpwstr>
  </property>
  <property fmtid="{D5CDD505-2E9C-101B-9397-08002B2CF9AE}" pid="4" name="datum">
    <vt:lpwstr>18 april 2013</vt:lpwstr>
  </property>
  <property fmtid="{D5CDD505-2E9C-101B-9397-08002B2CF9AE}" pid="5" name="_datum">
    <vt:lpwstr>Datum</vt:lpwstr>
  </property>
  <property fmtid="{D5CDD505-2E9C-101B-9397-08002B2CF9AE}" pid="6" name="aanhef">
    <vt:lpwstr>&lt;Geen&gt;,</vt:lpwstr>
  </property>
  <property fmtid="{D5CDD505-2E9C-101B-9397-08002B2CF9AE}" pid="7" name="onderwerp">
    <vt:lpwstr>Voorstel van wet ... (vermelding van het opschrift) (Kamerstuknummer)</vt:lpwstr>
  </property>
  <property fmtid="{D5CDD505-2E9C-101B-9397-08002B2CF9AE}" pid="8" name="_onderwerp">
    <vt:lpwstr>Onderwerp</vt:lpwstr>
  </property>
  <property fmtid="{D5CDD505-2E9C-101B-9397-08002B2CF9AE}" pid="9" name="onskenmerk">
    <vt:lpwstr>ALTIJD INVULLEN</vt:lpwstr>
  </property>
  <property fmtid="{D5CDD505-2E9C-101B-9397-08002B2CF9AE}" pid="10" name="_onskenmerk">
    <vt:lpwstr>Ons kenmerk_x000d_</vt:lpwstr>
  </property>
  <property fmtid="{D5CDD505-2E9C-101B-9397-08002B2CF9AE}" pid="11" name="groetregel">
    <vt:lpwstr>&lt;Geen&gt;,</vt:lpwstr>
  </property>
  <property fmtid="{D5CDD505-2E9C-101B-9397-08002B2CF9AE}" pid="12" name="_pagina">
    <vt:lpwstr>Pagina</vt:lpwstr>
  </property>
  <property fmtid="{D5CDD505-2E9C-101B-9397-08002B2CF9AE}" pid="13" name="_van">
    <vt:lpwstr>van</vt:lpwstr>
  </property>
  <property fmtid="{D5CDD505-2E9C-101B-9397-08002B2CF9AE}" pid="14" name="_retouradres">
    <vt:lpwstr>&gt; Retouradres</vt:lpwstr>
  </property>
  <property fmtid="{D5CDD505-2E9C-101B-9397-08002B2CF9AE}" pid="15" name="referentiegegevens">
    <vt:lpwstr/>
  </property>
  <property fmtid="{D5CDD505-2E9C-101B-9397-08002B2CF9AE}" pid="16" name="companydoc">
    <vt:lpwstr>companydoc</vt:lpwstr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taal">
    <vt:lpwstr>taal</vt:lpwstr>
  </property>
  <property fmtid="{D5CDD505-2E9C-101B-9397-08002B2CF9AE}" pid="20" name="ondertekening">
    <vt:lpwstr/>
  </property>
  <property fmtid="{D5CDD505-2E9C-101B-9397-08002B2CF9AE}" pid="21" name="rubricering">
    <vt:lpwstr/>
  </property>
  <property fmtid="{D5CDD505-2E9C-101B-9397-08002B2CF9AE}" pid="22" name="rubriceringvolg">
    <vt:lpwstr/>
  </property>
  <property fmtid="{D5CDD505-2E9C-101B-9397-08002B2CF9AE}" pid="23" name="directoraat">
    <vt:lpwstr>Directie Wetgeving en Juridische Zaken</vt:lpwstr>
  </property>
  <property fmtid="{D5CDD505-2E9C-101B-9397-08002B2CF9AE}" pid="24" name="directoraatnaam">
    <vt:lpwstr/>
  </property>
  <property fmtid="{D5CDD505-2E9C-101B-9397-08002B2CF9AE}" pid="25" name="afdelingraised">
    <vt:lpwstr> </vt:lpwstr>
  </property>
  <property fmtid="{D5CDD505-2E9C-101B-9397-08002B2CF9AE}" pid="26" name="directoraatnaamvolg">
    <vt:lpwstr/>
  </property>
  <property fmtid="{D5CDD505-2E9C-101B-9397-08002B2CF9AE}" pid="27" name="onderdeelvolg">
    <vt:lpwstr>Sector ALTIJD INVULLEN</vt:lpwstr>
  </property>
  <property fmtid="{D5CDD505-2E9C-101B-9397-08002B2CF9AE}" pid="28" name="directieregel">
    <vt:lpwstr> _x000d_</vt:lpwstr>
  </property>
  <property fmtid="{D5CDD505-2E9C-101B-9397-08002B2CF9AE}" pid="29" name="directoraatvolg">
    <vt:lpwstr>Directie Wetgeving en Juridische Zaken_x000d_</vt:lpwstr>
  </property>
  <property fmtid="{D5CDD505-2E9C-101B-9397-08002B2CF9AE}" pid="30" name="functie">
    <vt:lpwstr>ALTIJD INVULLEN (functie)</vt:lpwstr>
  </property>
  <property fmtid="{D5CDD505-2E9C-101B-9397-08002B2CF9AE}" pid="31" name="woordmerk">
    <vt:lpwstr/>
  </property>
  <property fmtid="{D5CDD505-2E9C-101B-9397-08002B2CF9AE}" pid="32" name="aanhefdoc">
    <vt:lpwstr/>
  </property>
  <property fmtid="{D5CDD505-2E9C-101B-9397-08002B2CF9AE}" pid="33" name="kix">
    <vt:lpwstr/>
  </property>
  <property fmtid="{D5CDD505-2E9C-101B-9397-08002B2CF9AE}" pid="34" name="mailing-aan">
    <vt:lpwstr/>
  </property>
  <property fmtid="{D5CDD505-2E9C-101B-9397-08002B2CF9AE}" pid="35" name="minjuslint">
    <vt:lpwstr/>
  </property>
  <property fmtid="{D5CDD505-2E9C-101B-9397-08002B2CF9AE}" pid="36" name="std_LIMM-NAAM">
    <vt:lpwstr>LIMM_NAAM</vt:lpwstr>
  </property>
  <property fmtid="{D5CDD505-2E9C-101B-9397-08002B2CF9AE}" pid="37" name="std_LU-EIND-DATUM">
    <vt:lpwstr>LU_EIND_DATUM</vt:lpwstr>
  </property>
  <property fmtid="{D5CDD505-2E9C-101B-9397-08002B2CF9AE}" pid="38" name="std_LU-START-DATUM">
    <vt:lpwstr>LU_START_DATUM</vt:lpwstr>
  </property>
  <property fmtid="{D5CDD505-2E9C-101B-9397-08002B2CF9AE}" pid="39" name="std_LU-USR1">
    <vt:lpwstr>LU_USR1</vt:lpwstr>
  </property>
  <property fmtid="{D5CDD505-2E9C-101B-9397-08002B2CF9AE}" pid="40" name="std_LU-USR2">
    <vt:lpwstr>LU_USR2</vt:lpwstr>
  </property>
  <property fmtid="{D5CDD505-2E9C-101B-9397-08002B2CF9AE}" pid="41" name="std_OC-NAAM">
    <vt:lpwstr>OC_NAAM</vt:lpwstr>
  </property>
  <property fmtid="{D5CDD505-2E9C-101B-9397-08002B2CF9AE}" pid="42" name="std_OU-USR9">
    <vt:lpwstr>OU_USR9</vt:lpwstr>
  </property>
  <property fmtid="{D5CDD505-2E9C-101B-9397-08002B2CF9AE}" pid="43" name="std_OULO-NAAM1">
    <vt:lpwstr>OULO_NAAM1</vt:lpwstr>
  </property>
  <property fmtid="{D5CDD505-2E9C-101B-9397-08002B2CF9AE}" pid="44" name="std_OULO-NAAM2">
    <vt:lpwstr>OULO_NAAM2</vt:lpwstr>
  </property>
  <property fmtid="{D5CDD505-2E9C-101B-9397-08002B2CF9AE}" pid="45" name="std_OULO-TELEFOONNR">
    <vt:lpwstr>OULO_TELEFOONNR</vt:lpwstr>
  </property>
  <property fmtid="{D5CDD505-2E9C-101B-9397-08002B2CF9AE}" pid="46" name="std_OULO-VESTADRES">
    <vt:lpwstr>OULO_VESTADRES</vt:lpwstr>
  </property>
  <property fmtid="{D5CDD505-2E9C-101B-9397-08002B2CF9AE}" pid="47" name="std_OULO-VESTPLAATS">
    <vt:lpwstr>OULO_VESTPLAATS</vt:lpwstr>
  </property>
  <property fmtid="{D5CDD505-2E9C-101B-9397-08002B2CF9AE}" pid="48" name="std_GP-USR4">
    <vt:lpwstr>GP_USR4</vt:lpwstr>
  </property>
  <property fmtid="{D5CDD505-2E9C-101B-9397-08002B2CF9AE}" pid="49" name="std_LU-USR3">
    <vt:lpwstr>LU_USR3</vt:lpwstr>
  </property>
  <property fmtid="{D5CDD505-2E9C-101B-9397-08002B2CF9AE}" pid="50" name="std_LU-USR4">
    <vt:lpwstr>LU_USR4</vt:lpwstr>
  </property>
  <property fmtid="{D5CDD505-2E9C-101B-9397-08002B2CF9AE}" pid="51" name="std_LU-USR5">
    <vt:lpwstr>LU_USR5</vt:lpwstr>
  </property>
  <property fmtid="{D5CDD505-2E9C-101B-9397-08002B2CF9AE}" pid="52" name="std_BGP-ROEPNAAM">
    <vt:lpwstr>BGP_ROEPNAAM</vt:lpwstr>
  </property>
  <property fmtid="{D5CDD505-2E9C-101B-9397-08002B2CF9AE}" pid="53" name="std_BGP-ACHTERNAAM">
    <vt:lpwstr>BGP_ACHTERNAAM</vt:lpwstr>
  </property>
  <property fmtid="{D5CDD505-2E9C-101B-9397-08002B2CF9AE}" pid="54" name="std_BGP-TELEFOONDOORKIES">
    <vt:lpwstr>BGP_TELEFOONDOORKIES</vt:lpwstr>
  </property>
  <property fmtid="{D5CDD505-2E9C-101B-9397-08002B2CF9AE}" pid="55" name="std_BGP-EMAIL-ZAAK">
    <vt:lpwstr>BGP_EMAIL_ZAAK</vt:lpwstr>
  </property>
  <property fmtid="{D5CDD505-2E9C-101B-9397-08002B2CF9AE}" pid="56" name="std_OU-USR1">
    <vt:lpwstr>OU_USR1</vt:lpwstr>
  </property>
  <property fmtid="{D5CDD505-2E9C-101B-9397-08002B2CF9AE}" pid="57" name="std_OU-USR2">
    <vt:lpwstr>OU_USR2</vt:lpwstr>
  </property>
  <property fmtid="{D5CDD505-2E9C-101B-9397-08002B2CF9AE}" pid="58" name="std_OU-USR3">
    <vt:lpwstr>OU_USR3</vt:lpwstr>
  </property>
  <property fmtid="{D5CDD505-2E9C-101B-9397-08002B2CF9AE}" pid="59" name="std_OU-USR4">
    <vt:lpwstr>OU_USR4</vt:lpwstr>
  </property>
  <property fmtid="{D5CDD505-2E9C-101B-9397-08002B2CF9AE}" pid="60" name="std_OU-USR5">
    <vt:lpwstr>OU_USR5</vt:lpwstr>
  </property>
  <property fmtid="{D5CDD505-2E9C-101B-9397-08002B2CF9AE}" pid="61" name="std_GP-FUNCTIE">
    <vt:lpwstr>GP_FUNCTIE</vt:lpwstr>
  </property>
  <property fmtid="{D5CDD505-2E9C-101B-9397-08002B2CF9AE}" pid="62" name="std_GP-K5CALC-TAV">
    <vt:lpwstr>GP_K5CALC_TAV</vt:lpwstr>
  </property>
  <property fmtid="{D5CDD505-2E9C-101B-9397-08002B2CF9AE}" pid="63" name="std_LU-NAAM">
    <vt:lpwstr>LU_NAAM</vt:lpwstr>
  </property>
  <property fmtid="{D5CDD505-2E9C-101B-9397-08002B2CF9AE}" pid="64" name="std_OU-STARTDATUM">
    <vt:lpwstr>OU_STARTDATUM</vt:lpwstr>
  </property>
  <property fmtid="{D5CDD505-2E9C-101B-9397-08002B2CF9AE}" pid="65" name="std_de-mentor-als-coach">
    <vt:lpwstr>de mentor als coach</vt:lpwstr>
  </property>
  <property fmtid="{D5CDD505-2E9C-101B-9397-08002B2CF9AE}" pid="66" name="std_OU-USR6">
    <vt:lpwstr>OU_USR6</vt:lpwstr>
  </property>
  <property fmtid="{D5CDD505-2E9C-101B-9397-08002B2CF9AE}" pid="67" name="ContentTypeId">
    <vt:lpwstr>0x010100996DCE102E76E94F9B5C41CEA5CCBDCF</vt:lpwstr>
  </property>
</Properties>
</file>