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B7301C"/>
        <w:p w:rsidR="00241BB9" w:rsidRDefault="00D62B23">
          <w:pPr>
            <w:spacing w:line="240" w:lineRule="auto"/>
          </w:pPr>
        </w:p>
      </w:sdtContent>
    </w:sdt>
    <w:p w:rsidR="00CD5856" w:rsidRDefault="00B7301C">
      <w:pPr>
        <w:spacing w:line="240" w:lineRule="auto"/>
      </w:pPr>
    </w:p>
    <w:p w:rsidR="00CD5856" w:rsidRDefault="00B7301C"/>
    <w:p w:rsidR="00CD5856" w:rsidRDefault="00B7301C"/>
    <w:p w:rsidR="00CD5856" w:rsidRDefault="00B7301C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B7301C">
      <w:pPr>
        <w:pStyle w:val="Huisstijl-Aanhef"/>
      </w:pPr>
      <w:r>
        <w:t>Geachte voorzitter,</w:t>
      </w:r>
    </w:p>
    <w:p w:rsidRPr="008D59C5" w:rsidR="008D59C5" w:rsidP="00B0734E" w:rsidRDefault="00B7301C">
      <w:pPr>
        <w:pStyle w:val="Huisstijl-Aanhef"/>
      </w:pPr>
      <w:r>
        <w:t xml:space="preserve">Hierbij ontvangt u de antwoorden op de vragen die de vaste commissie voor Volksgezondheid, Welzijn en Sport heeft gesteld naar aanleiding van de brief van 2 december 2014 inzake de evaluatie Wet BIG (Kamerstuk </w:t>
      </w:r>
      <w:r w:rsidRPr="00BB1028">
        <w:t>29 282, nr. 211</w:t>
      </w:r>
      <w:r>
        <w:t xml:space="preserve">). </w:t>
      </w:r>
    </w:p>
    <w:p w:rsidR="00CD5856" w:rsidRDefault="00B7301C">
      <w:pPr>
        <w:pStyle w:val="Huisstijl-Slotzin"/>
      </w:pPr>
      <w:r w:rsidRPr="009A31BF">
        <w:t>Hoogachtend,</w:t>
      </w:r>
    </w:p>
    <w:p w:rsidRPr="003A61B6" w:rsidR="003A61B6" w:rsidP="003A61B6" w:rsidRDefault="00B7301C">
      <w:pPr>
        <w:pStyle w:val="Huisstijl-Ondertekening"/>
      </w:pPr>
    </w:p>
    <w:p w:rsidR="003A61B6" w:rsidP="00113778" w:rsidRDefault="00B7301C">
      <w:pPr>
        <w:pStyle w:val="Huisstijl-Ondertekening"/>
      </w:pPr>
      <w:r>
        <w:t>de minister v</w:t>
      </w:r>
      <w:r>
        <w:t>an Volksgezondheid,</w:t>
      </w:r>
      <w:r>
        <w:br/>
        <w:t>Welzijn en Sport,</w:t>
      </w:r>
      <w:r>
        <w:br/>
      </w:r>
    </w:p>
    <w:p w:rsidR="00050D5B" w:rsidP="00113778" w:rsidRDefault="00B7301C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B7301C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B23" w:rsidRDefault="00D62B23" w:rsidP="00D62B23">
      <w:pPr>
        <w:spacing w:line="240" w:lineRule="auto"/>
      </w:pPr>
      <w:r>
        <w:separator/>
      </w:r>
    </w:p>
  </w:endnote>
  <w:endnote w:type="continuationSeparator" w:id="0">
    <w:p w:rsidR="00D62B23" w:rsidRDefault="00D62B23" w:rsidP="00D62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KJNB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17" w:rsidRDefault="00B7301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17" w:rsidRDefault="00B7301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17" w:rsidRDefault="00B7301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B23" w:rsidRDefault="00D62B23" w:rsidP="00D62B23">
      <w:pPr>
        <w:spacing w:line="240" w:lineRule="auto"/>
      </w:pPr>
      <w:r>
        <w:separator/>
      </w:r>
    </w:p>
  </w:footnote>
  <w:footnote w:type="continuationSeparator" w:id="0">
    <w:p w:rsidR="00D62B23" w:rsidRDefault="00D62B23" w:rsidP="00D62B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17" w:rsidRDefault="00B7301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7301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62B2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B7301C">
                <w:pPr>
                  <w:pStyle w:val="Huisstijl-ReferentiegegevenskopW2"/>
                </w:pPr>
                <w:r w:rsidRPr="008D59C5">
                  <w:t>Kenmerk</w:t>
                </w:r>
              </w:p>
              <w:p w:rsidR="003A61B6" w:rsidRPr="003A61B6" w:rsidRDefault="00B7301C" w:rsidP="003A61B6">
                <w:pPr>
                  <w:pStyle w:val="Huisstijl-Referentiegegevens"/>
                </w:pPr>
                <w:r>
                  <w:t>719847-132742-MEVA</w:t>
                </w:r>
              </w:p>
              <w:p w:rsidR="00BB1028" w:rsidRDefault="00B7301C" w:rsidP="00BB1028">
                <w:pPr>
                  <w:pStyle w:val="Afzendgegevens"/>
                </w:pPr>
              </w:p>
              <w:p w:rsidR="00E37AC3" w:rsidRDefault="00B7301C" w:rsidP="00E37AC3">
                <w:pPr>
                  <w:pStyle w:val="Huisstijl-Referentiegegevens"/>
                </w:pPr>
              </w:p>
              <w:p w:rsidR="00E37AC3" w:rsidRDefault="00B7301C" w:rsidP="00E37AC3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3A61B6" w:rsidRPr="003A61B6" w:rsidRDefault="00B7301C" w:rsidP="003A61B6">
                <w:pPr>
                  <w:pStyle w:val="Afzendgegevens"/>
                </w:pPr>
                <w:r>
                  <w:t>29282</w:t>
                </w:r>
              </w:p>
              <w:p w:rsidR="00E37AC3" w:rsidRPr="00E37AC3" w:rsidRDefault="00B7301C" w:rsidP="00BB1028">
                <w:pPr>
                  <w:pStyle w:val="Afzendgegevens"/>
                </w:pPr>
              </w:p>
              <w:p w:rsidR="00CD5856" w:rsidRDefault="00B7301C">
                <w:pPr>
                  <w:pStyle w:val="Huisstijl-ReferentiegegevenskopW1"/>
                </w:pPr>
                <w:r>
                  <w:t>Bijlage</w:t>
                </w:r>
              </w:p>
              <w:p w:rsidR="003A61B6" w:rsidRPr="003A61B6" w:rsidRDefault="00B7301C" w:rsidP="003A61B6">
                <w:pPr>
                  <w:pStyle w:val="Huisstijl-Referentiegegevens"/>
                </w:pPr>
                <w:r>
                  <w:t>1</w:t>
                </w:r>
              </w:p>
              <w:p w:rsidR="00CD5856" w:rsidRDefault="00B7301C">
                <w:pPr>
                  <w:pStyle w:val="Huisstijl-Algemenevoorwaarden"/>
                </w:pPr>
                <w:r>
                  <w:t xml:space="preserve">Correspondentie uitsluitend richten aan het </w:t>
                </w:r>
                <w:r>
                  <w:t>retouradres met vermelding van de datum en het kenmerk van deze brief.</w:t>
                </w:r>
              </w:p>
              <w:p w:rsidR="00CD5856" w:rsidRDefault="00B7301C"/>
            </w:txbxContent>
          </v:textbox>
          <w10:wrap anchorx="page" anchory="page"/>
        </v:shape>
      </w:pict>
    </w:r>
    <w:r w:rsidR="00D62B23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7301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28 augustus 2015</w:t>
                </w:r>
                <w:r>
                  <w:tab/>
                </w:r>
              </w:p>
              <w:p w:rsidR="00CD5856" w:rsidRDefault="00B7301C" w:rsidP="00BB102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>
                  <w:tab/>
                  <w:t xml:space="preserve"> Verslag Schriftelijk Overleg (VSO) inzake VSO Evaluatie Wet BIG (29 282, nr. 211) </w:t>
                </w:r>
              </w:p>
              <w:p w:rsidR="00CD5856" w:rsidRDefault="00B730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62B23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62B23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</w:t>
                </w:r>
                <w:r>
                  <w:t>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D62B23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7301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17" w:rsidRDefault="00B7301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62B2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81EE7" w:rsidRDefault="00B7301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Paginanummer"/>
                </w:pPr>
                <w:r>
                  <w:t xml:space="preserve">Pagina </w:t>
                </w:r>
                <w:r w:rsidR="00D62B23">
                  <w:fldChar w:fldCharType="begin"/>
                </w:r>
                <w:r>
                  <w:instrText xml:space="preserve"> PAGE    \* MERGEFORMAT </w:instrText>
                </w:r>
                <w:r w:rsidR="00D62B23">
                  <w:fldChar w:fldCharType="separate"/>
                </w:r>
                <w:r>
                  <w:t>2</w:t>
                </w:r>
                <w:r w:rsidR="00D62B2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B7301C"/>
              <w:p w:rsidR="00CD5856" w:rsidRDefault="00B7301C">
                <w:pPr>
                  <w:pStyle w:val="Huisstijl-Paginanummer"/>
                </w:pPr>
              </w:p>
              <w:p w:rsidR="00CD5856" w:rsidRDefault="00B7301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62B2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B730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8391988"/>
                    <w:dataBinding w:prefixMappings="xmlns:dg='http://docgen.org/date' " w:xpath="/dg:DocgenData[1]/dg:Date[1]" w:storeItemID="{1FE304CF-5CDA-4D17-A271-00919B2547A1}"/>
                    <w:date w:fullDate="2015-06-0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4 juni 2015</w:t>
                    </w:r>
                  </w:sdtContent>
                </w:sdt>
              </w:p>
              <w:p w:rsidR="00CD5856" w:rsidRDefault="00B730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Commissiebrief Tweede Kamer</w:t>
                </w:r>
              </w:p>
              <w:p w:rsidR="00CD5856" w:rsidRDefault="00B7301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7301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7301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 xml:space="preserve">Den </w:t>
                </w:r>
                <w:r w:rsidRPr="008D59C5">
                  <w:t>Haag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E37AC3" w:rsidRDefault="00B7301C">
                <w:pPr>
                  <w:pStyle w:val="Huisstijl-AfzendgegevenskopW1"/>
                  <w:rPr>
                    <w:lang w:val="en-US"/>
                  </w:rPr>
                </w:pPr>
                <w:r w:rsidRPr="00E37AC3">
                  <w:rPr>
                    <w:lang w:val="en-US"/>
                  </w:rPr>
                  <w:t>Contactpersoon</w:t>
                </w:r>
              </w:p>
              <w:p w:rsidR="00CD5856" w:rsidRPr="00E37AC3" w:rsidRDefault="00B7301C">
                <w:pPr>
                  <w:pStyle w:val="Huisstijl-Afzendgegevens"/>
                  <w:rPr>
                    <w:lang w:val="en-US"/>
                  </w:rPr>
                </w:pPr>
                <w:r w:rsidRPr="00E37AC3">
                  <w:rPr>
                    <w:lang w:val="en-US"/>
                  </w:rPr>
                  <w:t>mr. D. Mugge</w:t>
                </w:r>
              </w:p>
              <w:p w:rsidR="00CD5856" w:rsidRPr="00E37AC3" w:rsidRDefault="00B7301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E37AC3">
                  <w:rPr>
                    <w:lang w:val="en-US"/>
                  </w:rPr>
                  <w:t>T</w:t>
                </w:r>
                <w:r w:rsidRPr="00E37AC3">
                  <w:rPr>
                    <w:lang w:val="en-US"/>
                  </w:rPr>
                  <w:tab/>
                  <w:t>070-3407405</w:t>
                </w:r>
              </w:p>
              <w:p w:rsidR="00CD5856" w:rsidRDefault="00B7301C">
                <w:pPr>
                  <w:pStyle w:val="Huisstijl-Afzendgegevens"/>
                </w:pPr>
                <w:r w:rsidRPr="008D59C5">
                  <w:t>d.mugge@minvws.nl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Paginanummer"/>
                </w:pPr>
                <w:r>
                  <w:t xml:space="preserve">Pagina </w:t>
                </w:r>
                <w:r w:rsidR="00D62B23">
                  <w:fldChar w:fldCharType="begin"/>
                </w:r>
                <w:r>
                  <w:instrText xml:space="preserve"> PAGE    \* MERGEFORMAT </w:instrText>
                </w:r>
                <w:r w:rsidR="00D62B23">
                  <w:fldChar w:fldCharType="separate"/>
                </w:r>
                <w:r>
                  <w:t>1</w:t>
                </w:r>
                <w:r w:rsidR="00D62B2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7301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B7301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944196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CBAE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0E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EF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AB7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EAC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8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D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6C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62B23"/>
    <w:rsid w:val="00B7301C"/>
    <w:rsid w:val="00D6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Afzendgegevens">
    <w:name w:val="Afzendgegevens"/>
    <w:basedOn w:val="Standaard"/>
    <w:rsid w:val="00E37AC3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paragraph" w:customStyle="1" w:styleId="Afzendgegevenskopjes">
    <w:name w:val="Afzendgegevens kopjes"/>
    <w:basedOn w:val="Afzendgegevens"/>
    <w:next w:val="Afzendgegevens"/>
    <w:rsid w:val="00E37AC3"/>
    <w:rPr>
      <w:b/>
    </w:rPr>
  </w:style>
  <w:style w:type="paragraph" w:customStyle="1" w:styleId="Default">
    <w:name w:val="Default"/>
    <w:rsid w:val="00B0734E"/>
    <w:pPr>
      <w:widowControl/>
      <w:suppressAutoHyphens w:val="0"/>
      <w:autoSpaceDE w:val="0"/>
      <w:adjustRightInd w:val="0"/>
      <w:textAlignment w:val="auto"/>
    </w:pPr>
    <w:rPr>
      <w:rFonts w:ascii="JKJNB B+ Univers" w:hAnsi="JKJNB B+ Univers" w:cs="JKJNB B+ Univers"/>
      <w:color w:val="000000"/>
      <w:kern w:val="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GGED\AppData\Local\Microsoft\Windows\Temporary%20Internet%20Files\Content.IE5\JV9EGPJB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2015-06-08T13:51:00.0000000Z</lastPrinted>
  <dcterms:created xsi:type="dcterms:W3CDTF">2015-08-28T13:50:00.0000000Z</dcterms:created>
  <dcterms:modified xsi:type="dcterms:W3CDTF">2015-08-28T13:50:00.0000000Z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0x0101006BB1CDC48A7942468E81A21404E5B390</vt:lpwstr>
  </property>
</Properties>
</file>