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1201D9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527C61E2" wp14:anchorId="30E4BEE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77C" w:rsidRDefault="0053277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vIGGBD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53277C" w:rsidRDefault="0053277C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1201D9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8C3FD43" wp14:editId="61D7A4DE">
                  <wp:extent cx="2343150" cy="1581150"/>
                  <wp:effectExtent l="0" t="0" r="0" b="0"/>
                  <wp:docPr id="4" name="Afbeelding 1" descr="RO_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_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F75106">
              <w:fldChar w:fldCharType="begin"/>
            </w:r>
            <w:r w:rsidR="00F75106">
              <w:instrText xml:space="preserve"> DOCPROPERTY woordmerk </w:instrText>
            </w:r>
            <w:r w:rsidR="00F75106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150549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150549" w:rsidRDefault="00F75106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150549">
              <w:t xml:space="preserve">Aan de Voorzitter van de </w:t>
            </w:r>
            <w:r w:rsidR="00F24A44">
              <w:t>Tweede Kamer</w:t>
            </w:r>
          </w:p>
          <w:p w:rsidR="00150549" w:rsidRDefault="00150549">
            <w:pPr>
              <w:pStyle w:val="adres"/>
            </w:pPr>
            <w:r>
              <w:t>der Staten-Generaal</w:t>
            </w:r>
          </w:p>
          <w:p w:rsidR="00150549" w:rsidRDefault="00150549">
            <w:pPr>
              <w:pStyle w:val="adres"/>
            </w:pPr>
            <w:r>
              <w:t>Postbus 20018</w:t>
            </w:r>
          </w:p>
          <w:p w:rsidR="00F75106" w:rsidRDefault="00150549">
            <w:pPr>
              <w:pStyle w:val="adres"/>
            </w:pPr>
            <w:r>
              <w:t>2500 EA  DEN HAAG</w:t>
            </w:r>
            <w:r w:rsidR="00F75106">
              <w:fldChar w:fldCharType="end"/>
            </w:r>
          </w:p>
          <w:p w:rsidR="00F75106" w:rsidRDefault="00F75106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1201D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150549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P="00052ABC" w:rsidRDefault="00F24A4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25 augustus 2015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1201D9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150549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RDefault="001201D9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150549">
              <w:t>Evaluatie Nederlands Register Gerechtelijk Deskundigen: reactie naar aanleiding van het verslag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53277C" w:rsidP="0053277C" w:rsidRDefault="0053277C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Directoraat-Generaal Rechtspleging en Rechtshandhaving</w:t>
            </w:r>
          </w:p>
          <w:p w:rsidR="0053277C" w:rsidP="0053277C" w:rsidRDefault="0053277C">
            <w:pPr>
              <w:pStyle w:val="witregel1"/>
            </w:pPr>
            <w:r>
              <w:t> </w:t>
            </w:r>
          </w:p>
          <w:p w:rsidR="0053277C" w:rsidP="0053277C" w:rsidRDefault="0053277C">
            <w:pPr>
              <w:pStyle w:val="afzendgegevens"/>
            </w:pPr>
            <w:r>
              <w:t>Turfmarkt 147</w:t>
            </w:r>
          </w:p>
          <w:p w:rsidRPr="00052ABC" w:rsidR="0053277C" w:rsidP="0053277C" w:rsidRDefault="0053277C">
            <w:pPr>
              <w:pStyle w:val="afzendgegevens"/>
              <w:rPr>
                <w:lang w:val="de-DE"/>
              </w:rPr>
            </w:pPr>
            <w:r w:rsidRPr="00052ABC">
              <w:rPr>
                <w:lang w:val="de-DE"/>
              </w:rPr>
              <w:t>2511 DP  Den Haag</w:t>
            </w:r>
          </w:p>
          <w:p w:rsidRPr="00052ABC" w:rsidR="0053277C" w:rsidP="0053277C" w:rsidRDefault="0053277C">
            <w:pPr>
              <w:pStyle w:val="afzendgegevens"/>
              <w:rPr>
                <w:lang w:val="de-DE"/>
              </w:rPr>
            </w:pPr>
            <w:r w:rsidRPr="00052ABC">
              <w:rPr>
                <w:lang w:val="de-DE"/>
              </w:rPr>
              <w:t>Postbus 20301</w:t>
            </w:r>
          </w:p>
          <w:p w:rsidRPr="00052ABC" w:rsidR="0053277C" w:rsidP="0053277C" w:rsidRDefault="0053277C">
            <w:pPr>
              <w:pStyle w:val="afzendgegevens"/>
              <w:rPr>
                <w:lang w:val="de-DE"/>
              </w:rPr>
            </w:pPr>
            <w:r w:rsidRPr="00052ABC">
              <w:rPr>
                <w:lang w:val="de-DE"/>
              </w:rPr>
              <w:t>2500 EH  Den Haag</w:t>
            </w:r>
          </w:p>
          <w:p w:rsidRPr="00052ABC" w:rsidR="0053277C" w:rsidP="0053277C" w:rsidRDefault="0053277C">
            <w:pPr>
              <w:pStyle w:val="afzendgegevens"/>
              <w:rPr>
                <w:lang w:val="de-DE"/>
              </w:rPr>
            </w:pPr>
            <w:r w:rsidRPr="00052ABC">
              <w:rPr>
                <w:lang w:val="de-DE"/>
              </w:rPr>
              <w:t>www.rijksoverheid.nl/venj</w:t>
            </w:r>
          </w:p>
          <w:p w:rsidRPr="00052ABC" w:rsidR="0053277C" w:rsidP="0053277C" w:rsidRDefault="0053277C">
            <w:pPr>
              <w:pStyle w:val="witregel1"/>
              <w:rPr>
                <w:lang w:val="de-DE"/>
              </w:rPr>
            </w:pPr>
            <w:r w:rsidRPr="00052ABC">
              <w:rPr>
                <w:lang w:val="de-DE"/>
              </w:rPr>
              <w:t> </w:t>
            </w:r>
          </w:p>
          <w:p w:rsidRPr="00052ABC" w:rsidR="0053277C" w:rsidP="0053277C" w:rsidRDefault="0053277C">
            <w:pPr>
              <w:pStyle w:val="witregel2"/>
              <w:rPr>
                <w:lang w:val="de-DE"/>
              </w:rPr>
            </w:pPr>
            <w:r w:rsidRPr="00052ABC">
              <w:rPr>
                <w:lang w:val="de-DE"/>
              </w:rPr>
              <w:t> </w:t>
            </w:r>
          </w:p>
          <w:p w:rsidR="0053277C" w:rsidP="0053277C" w:rsidRDefault="0053277C">
            <w:pPr>
              <w:pStyle w:val="referentiekopjes"/>
            </w:pPr>
            <w:r>
              <w:t>Ons kenmerk</w:t>
            </w:r>
          </w:p>
          <w:p w:rsidR="0053277C" w:rsidP="0053277C" w:rsidRDefault="001201D9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150549">
              <w:t>664317</w:t>
            </w:r>
            <w:r>
              <w:fldChar w:fldCharType="end"/>
            </w:r>
          </w:p>
          <w:p w:rsidR="0053277C" w:rsidP="0053277C" w:rsidRDefault="0053277C">
            <w:pPr>
              <w:pStyle w:val="witregel1"/>
            </w:pPr>
            <w:r>
              <w:t> </w:t>
            </w:r>
          </w:p>
          <w:p w:rsidR="0053277C" w:rsidP="0053277C" w:rsidRDefault="0053277C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53277C" w:rsidP="0053277C" w:rsidRDefault="0053277C">
            <w:pPr>
              <w:pStyle w:val="referentiegegevens"/>
            </w:pPr>
          </w:p>
          <w:bookmarkEnd w:id="4"/>
          <w:p w:rsidR="00F75106" w:rsidP="0053277C" w:rsidRDefault="00F75106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1201D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5D6552" w:rsidRDefault="005D6552">
      <w:pPr>
        <w:pStyle w:val="broodtekst"/>
      </w:pPr>
    </w:p>
    <w:p w:rsidR="005D6552" w:rsidRDefault="00F24A44">
      <w:pPr>
        <w:pStyle w:val="broodtekst"/>
      </w:pPr>
      <w:r>
        <w:t>De vaste commissie voor Veiligheid en Justitie</w:t>
      </w:r>
      <w:r w:rsidR="005D6552">
        <w:t xml:space="preserve"> heeft 21 mei j.l. verslag uitgebracht naar aanleiding van het onderzoeksrapport ‘Evaluatie Nederlands Register Gerechtelijk Deskundigen’ en mijn begeleidende brief hierbij. Bijgevoegd vindt u mijn reactie naar aanleiding van het verslag.</w:t>
      </w:r>
    </w:p>
    <w:p w:rsidR="00F75106" w:rsidRDefault="001201D9">
      <w:pPr>
        <w:pStyle w:val="broodteks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361712D1" wp14:anchorId="28DCB4F6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8FF" w:rsidRDefault="007848FF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p6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">
                <v:textbox inset="0,0,0,0">
                  <w:txbxContent>
                    <w:p w:rsidR="007848FF" w:rsidRDefault="007848FF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F75106">
        <w:fldChar w:fldCharType="begin"/>
      </w:r>
      <w:r w:rsidR="00F75106">
        <w:instrText xml:space="preserve"> DOCPROPERTY aanhefdoc *\MERGEFORMAT </w:instrText>
      </w:r>
      <w:r w:rsidR="00F75106">
        <w:fldChar w:fldCharType="end"/>
      </w:r>
    </w:p>
    <w:p w:rsidR="00F75106" w:rsidRDefault="00F75106">
      <w:pPr>
        <w:pStyle w:val="broodtekst"/>
      </w:pP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53277C" w:rsidR="005D6552" w:rsidTr="00445439">
              <w:tc>
                <w:tcPr>
                  <w:tcW w:w="7534" w:type="dxa"/>
                  <w:gridSpan w:val="3"/>
                  <w:shd w:val="clear" w:color="auto" w:fill="auto"/>
                </w:tcPr>
                <w:p w:rsidRPr="00911ECA" w:rsidR="005D6552" w:rsidP="001069F9" w:rsidRDefault="005D6552">
                  <w:pPr>
                    <w:spacing w:line="240" w:lineRule="exact"/>
                    <w:rPr>
                      <w:rFonts w:cs="TT16Ct00"/>
                      <w:szCs w:val="20"/>
                    </w:rPr>
                  </w:pPr>
                  <w:bookmarkStart w:name="ondertekening" w:id="9"/>
                  <w:bookmarkStart w:name="ondertekening_bk" w:id="10"/>
                  <w:bookmarkEnd w:id="9"/>
                  <w:r w:rsidRPr="00911ECA">
                    <w:rPr>
                      <w:rFonts w:cs="TT16Ct00"/>
                      <w:szCs w:val="20"/>
                    </w:rPr>
                    <w:t>De Minister van Veiligheid en Justitie</w:t>
                  </w:r>
                </w:p>
              </w:tc>
            </w:tr>
            <w:tr w:rsidRPr="0053277C" w:rsidR="005D6552" w:rsidTr="002872CF">
              <w:tc>
                <w:tcPr>
                  <w:tcW w:w="7534" w:type="dxa"/>
                  <w:gridSpan w:val="3"/>
                  <w:shd w:val="clear" w:color="auto" w:fill="auto"/>
                </w:tcPr>
                <w:p w:rsidRPr="00911ECA" w:rsidR="005D6552" w:rsidP="001069F9" w:rsidRDefault="005D6552">
                  <w:pPr>
                    <w:spacing w:line="240" w:lineRule="exact"/>
                    <w:rPr>
                      <w:rFonts w:cs="TT16Ct00"/>
                      <w:szCs w:val="20"/>
                    </w:rPr>
                  </w:pPr>
                </w:p>
              </w:tc>
            </w:tr>
            <w:tr w:rsidRPr="0053277C" w:rsidR="005D6552" w:rsidTr="00486273">
              <w:tc>
                <w:tcPr>
                  <w:tcW w:w="7534" w:type="dxa"/>
                  <w:gridSpan w:val="3"/>
                  <w:shd w:val="clear" w:color="auto" w:fill="auto"/>
                </w:tcPr>
                <w:p w:rsidRPr="00911ECA" w:rsidR="005D6552" w:rsidP="001069F9" w:rsidRDefault="005D6552">
                  <w:pPr>
                    <w:spacing w:line="240" w:lineRule="exact"/>
                    <w:rPr>
                      <w:rFonts w:cs="TT16Ct00"/>
                      <w:szCs w:val="20"/>
                    </w:rPr>
                  </w:pPr>
                </w:p>
              </w:tc>
            </w:tr>
            <w:tr w:rsidRPr="0053277C" w:rsidR="005D6552" w:rsidTr="00C34502">
              <w:tc>
                <w:tcPr>
                  <w:tcW w:w="7534" w:type="dxa"/>
                  <w:gridSpan w:val="3"/>
                  <w:shd w:val="clear" w:color="auto" w:fill="auto"/>
                </w:tcPr>
                <w:p w:rsidRPr="00911ECA" w:rsidR="005D6552" w:rsidP="001069F9" w:rsidRDefault="005D6552">
                  <w:pPr>
                    <w:spacing w:line="240" w:lineRule="exact"/>
                    <w:rPr>
                      <w:rFonts w:cs="TT16Ct00"/>
                      <w:szCs w:val="20"/>
                    </w:rPr>
                  </w:pPr>
                </w:p>
              </w:tc>
            </w:tr>
            <w:tr w:rsidRPr="0053277C" w:rsidR="005D6552" w:rsidTr="0071648C">
              <w:tc>
                <w:tcPr>
                  <w:tcW w:w="7534" w:type="dxa"/>
                  <w:gridSpan w:val="3"/>
                  <w:shd w:val="clear" w:color="auto" w:fill="auto"/>
                </w:tcPr>
                <w:p w:rsidRPr="00911ECA" w:rsidR="005D6552" w:rsidP="001069F9" w:rsidRDefault="005D6552">
                  <w:pPr>
                    <w:spacing w:line="240" w:lineRule="exact"/>
                  </w:pPr>
                  <w:r w:rsidRPr="00911ECA">
                    <w:rPr>
                      <w:rFonts w:cs="TT16Ct00"/>
                      <w:szCs w:val="20"/>
                    </w:rPr>
                    <w:t>G.A. van der Steur</w:t>
                  </w:r>
                </w:p>
              </w:tc>
            </w:tr>
            <w:tr w:rsidRPr="0053277C" w:rsidR="0053277C" w:rsidTr="0053277C">
              <w:tc>
                <w:tcPr>
                  <w:tcW w:w="4209" w:type="dxa"/>
                  <w:shd w:val="clear" w:color="auto" w:fill="auto"/>
                </w:tcPr>
                <w:p w:rsidRPr="0053277C" w:rsidR="0053277C" w:rsidP="0053277C" w:rsidRDefault="0053277C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53277C" w:rsidR="0053277C" w:rsidP="0053277C" w:rsidRDefault="0053277C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53277C" w:rsidR="0053277C" w:rsidRDefault="0053277C">
                  <w:pPr>
                    <w:pStyle w:val="broodtekst"/>
                  </w:pPr>
                </w:p>
              </w:tc>
            </w:tr>
            <w:tr w:rsidRPr="0053277C" w:rsidR="0053277C" w:rsidTr="0053277C">
              <w:tc>
                <w:tcPr>
                  <w:tcW w:w="4209" w:type="dxa"/>
                  <w:shd w:val="clear" w:color="auto" w:fill="auto"/>
                </w:tcPr>
                <w:p w:rsidRPr="0053277C" w:rsidR="0053277C" w:rsidP="0053277C" w:rsidRDefault="0053277C">
                  <w:pPr>
                    <w:pStyle w:val="broodtekst-i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53277C" w:rsidR="0053277C" w:rsidP="0053277C" w:rsidRDefault="0053277C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53277C" w:rsidR="0053277C" w:rsidRDefault="0053277C">
                  <w:pPr>
                    <w:pStyle w:val="broodtekst"/>
                  </w:pPr>
                </w:p>
              </w:tc>
            </w:tr>
          </w:tbl>
          <w:p w:rsidR="0053277C" w:rsidP="0053277C" w:rsidRDefault="0053277C">
            <w:pPr>
              <w:pStyle w:val="in-table"/>
            </w:pPr>
          </w:p>
          <w:bookmarkEnd w:id="10"/>
          <w:p w:rsidR="00F75106" w:rsidP="0053277C" w:rsidRDefault="00F75106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sectPr w:rsidR="00F75106" w:rsidSect="001201D9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77C" w:rsidRDefault="0053277C">
      <w:r>
        <w:separator/>
      </w:r>
    </w:p>
    <w:p w:rsidR="0053277C" w:rsidRDefault="0053277C"/>
    <w:p w:rsidR="0053277C" w:rsidRDefault="0053277C"/>
    <w:p w:rsidR="0053277C" w:rsidRDefault="0053277C"/>
  </w:endnote>
  <w:endnote w:type="continuationSeparator" w:id="0">
    <w:p w:rsidR="0053277C" w:rsidRDefault="0053277C">
      <w:r>
        <w:continuationSeparator/>
      </w:r>
    </w:p>
    <w:p w:rsidR="0053277C" w:rsidRDefault="0053277C"/>
    <w:p w:rsidR="0053277C" w:rsidRDefault="0053277C"/>
    <w:p w:rsidR="0053277C" w:rsidRDefault="005327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6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48FF" w:rsidRDefault="007848FF">
    <w:pPr>
      <w:pStyle w:val="Footer"/>
    </w:pPr>
  </w:p>
  <w:p w:rsidR="007848FF" w:rsidRDefault="007848FF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848FF">
      <w:trPr>
        <w:trHeight w:hRule="exact" w:val="240"/>
      </w:trPr>
      <w:tc>
        <w:tcPr>
          <w:tcW w:w="7752" w:type="dxa"/>
        </w:tcPr>
        <w:p w:rsidR="007848FF" w:rsidRDefault="007848FF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7848FF" w:rsidRDefault="007848FF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B264BA">
            <w:fldChar w:fldCharType="begin"/>
          </w:r>
          <w:r w:rsidR="00B264BA">
            <w:instrText xml:space="preserve"> NUMPAGES   \* MERGEFORMAT </w:instrText>
          </w:r>
          <w:r w:rsidR="00B264BA">
            <w:fldChar w:fldCharType="separate"/>
          </w:r>
          <w:r w:rsidR="001201D9">
            <w:t>1</w:t>
          </w:r>
          <w:r w:rsidR="00B264B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848FF">
      <w:trPr>
        <w:trHeight w:hRule="exact" w:val="240"/>
      </w:trPr>
      <w:tc>
        <w:tcPr>
          <w:tcW w:w="7752" w:type="dxa"/>
        </w:tcPr>
        <w:bookmarkStart w:id="5" w:name="bmVoettekst1"/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7848FF" w:rsidRDefault="007848FF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201D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150549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201D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264BA">
            <w:fldChar w:fldCharType="begin"/>
          </w:r>
          <w:r w:rsidR="00B264BA">
            <w:instrText xml:space="preserve"> SECTIONPAGES   \* MERGEFORMAT </w:instrText>
          </w:r>
          <w:r w:rsidR="00B264BA">
            <w:fldChar w:fldCharType="separate"/>
          </w:r>
          <w:r w:rsidR="00150549">
            <w:t>1</w:t>
          </w:r>
          <w:r w:rsidR="00B264BA">
            <w:fldChar w:fldCharType="end"/>
          </w:r>
        </w:p>
      </w:tc>
    </w:tr>
    <w:bookmarkEnd w:id="5"/>
  </w:tbl>
  <w:p w:rsidR="007848FF" w:rsidRDefault="007848FF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7848FF">
      <w:trPr>
        <w:cantSplit/>
        <w:trHeight w:hRule="exact" w:val="23"/>
      </w:trPr>
      <w:tc>
        <w:tcPr>
          <w:tcW w:w="7771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</w:p>
      </w:tc>
    </w:tr>
    <w:tr w:rsidR="007848FF">
      <w:trPr>
        <w:cantSplit/>
        <w:trHeight w:hRule="exact" w:val="216"/>
      </w:trPr>
      <w:tc>
        <w:tcPr>
          <w:tcW w:w="7771" w:type="dxa"/>
        </w:tcPr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B264BA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7848FF" w:rsidRDefault="007848FF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7848FF">
      <w:trPr>
        <w:cantSplit/>
        <w:trHeight w:hRule="exact" w:val="170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</w:p>
      </w:tc>
    </w:tr>
    <w:tr w:rsidR="007848FF">
      <w:trPr>
        <w:cantSplit/>
        <w:trHeight w:hRule="exact" w:val="289"/>
      </w:trPr>
      <w:tc>
        <w:tcPr>
          <w:tcW w:w="7769" w:type="dxa"/>
        </w:tcPr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201D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150549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201D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264BA">
            <w:fldChar w:fldCharType="begin"/>
          </w:r>
          <w:r w:rsidR="00B264BA">
            <w:instrText xml:space="preserve"> SECTIONPAGES   \* MERGEFORMAT </w:instrText>
          </w:r>
          <w:r w:rsidR="00B264BA">
            <w:fldChar w:fldCharType="separate"/>
          </w:r>
          <w:r w:rsidR="00150549">
            <w:t>1</w:t>
          </w:r>
          <w:r w:rsidR="00B264BA">
            <w:fldChar w:fldCharType="end"/>
          </w:r>
        </w:p>
      </w:tc>
    </w:tr>
    <w:tr w:rsidR="007848FF">
      <w:trPr>
        <w:cantSplit/>
        <w:trHeight w:hRule="exact" w:val="23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</w:p>
      </w:tc>
    </w:tr>
  </w:tbl>
  <w:p w:rsidR="007848FF" w:rsidRDefault="007848FF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77C" w:rsidRDefault="0053277C">
      <w:r>
        <w:separator/>
      </w:r>
    </w:p>
  </w:footnote>
  <w:footnote w:type="continuationSeparator" w:id="0">
    <w:p w:rsidR="0053277C" w:rsidRDefault="00532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>
    <w:pPr>
      <w:pStyle w:val="Header"/>
    </w:pPr>
  </w:p>
  <w:p w:rsidR="007848FF" w:rsidRDefault="007848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1201D9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048EC16" wp14:editId="3895F324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7848F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1201D9" w:rsidRDefault="007848F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052ABC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201D9">
                                  <w:rPr>
                                    <w:b/>
                                  </w:rPr>
                                  <w:t>Directoraat-Generaal Rechtspleging en Rechtshandhaving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052ABC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1201D9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7848FF" w:rsidRPr="00052ABC" w:rsidRDefault="007848FF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7848FF" w:rsidRDefault="007848F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052ABC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201D9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7848FF" w:rsidRDefault="001201D9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6 juli 2015</w:t>
                                </w:r>
                                <w:r>
                                  <w:fldChar w:fldCharType="end"/>
                                </w:r>
                              </w:p>
                              <w:p w:rsidR="007848FF" w:rsidRDefault="007848FF">
                                <w:pPr>
                                  <w:pStyle w:val="witregel1"/>
                                </w:pPr>
                              </w:p>
                              <w:p w:rsidR="001201D9" w:rsidRDefault="007848F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201D9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7848FF" w:rsidRDefault="007848FF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1201D9">
                                  <w:fldChar w:fldCharType="begin"/>
                                </w:r>
                                <w:r w:rsidR="001201D9">
                                  <w:instrText xml:space="preserve"> DOCPROPERTY onskenmerk </w:instrText>
                                </w:r>
                                <w:r w:rsidR="001201D9">
                                  <w:fldChar w:fldCharType="separate"/>
                                </w:r>
                                <w:r w:rsidR="001201D9">
                                  <w:t>664317</w:t>
                                </w:r>
                                <w:r w:rsidR="001201D9">
                                  <w:fldChar w:fldCharType="end"/>
                                </w:r>
                              </w:p>
                            </w:tc>
                          </w:tr>
                          <w:tr w:rsidR="007848F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848FF" w:rsidRDefault="007848FF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7848FF" w:rsidRDefault="007848FF"/>
                        <w:p w:rsidR="007848FF" w:rsidRDefault="007848F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K/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BcWgr+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7848F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1201D9" w:rsidRDefault="007848F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052ABC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201D9">
                            <w:rPr>
                              <w:b/>
                            </w:rPr>
                            <w:t>Directoraat-Generaal Rechtspleging en Rechtshandhaving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052ABC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1201D9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7848FF" w:rsidRPr="00052ABC" w:rsidRDefault="007848FF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7848FF" w:rsidRDefault="007848F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052ABC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201D9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7848FF" w:rsidRDefault="001201D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>
                            <w:t>6 juli 2015</w:t>
                          </w:r>
                          <w:r>
                            <w:fldChar w:fldCharType="end"/>
                          </w:r>
                        </w:p>
                        <w:p w:rsidR="007848FF" w:rsidRDefault="007848FF">
                          <w:pPr>
                            <w:pStyle w:val="witregel1"/>
                          </w:pPr>
                        </w:p>
                        <w:p w:rsidR="001201D9" w:rsidRDefault="007848F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201D9">
                            <w:rPr>
                              <w:b/>
                            </w:rPr>
                            <w:t>Ons kenmerk</w:t>
                          </w:r>
                        </w:p>
                        <w:p w:rsidR="007848FF" w:rsidRDefault="007848F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1201D9">
                            <w:fldChar w:fldCharType="begin"/>
                          </w:r>
                          <w:r w:rsidR="001201D9">
                            <w:instrText xml:space="preserve"> DOCPROPERTY onskenmerk </w:instrText>
                          </w:r>
                          <w:r w:rsidR="001201D9">
                            <w:fldChar w:fldCharType="separate"/>
                          </w:r>
                          <w:r w:rsidR="001201D9">
                            <w:t>664317</w:t>
                          </w:r>
                          <w:r w:rsidR="001201D9">
                            <w:fldChar w:fldCharType="end"/>
                          </w:r>
                        </w:p>
                      </w:tc>
                    </w:tr>
                    <w:tr w:rsidR="007848F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848FF" w:rsidRDefault="007848FF">
                          <w:pPr>
                            <w:pStyle w:val="clausule"/>
                          </w:pPr>
                        </w:p>
                      </w:tc>
                    </w:tr>
                  </w:tbl>
                  <w:p w:rsidR="007848FF" w:rsidRDefault="007848FF"/>
                  <w:p w:rsidR="007848FF" w:rsidRDefault="007848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B9D7C53" wp14:editId="13B76A9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48FF" w:rsidRDefault="007848FF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7848FF" w:rsidRDefault="007848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BL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WHvAS3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7848FF" w:rsidRDefault="007848FF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7848FF" w:rsidRDefault="007848FF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848FF">
      <w:trPr>
        <w:trHeight w:hRule="exact" w:val="136"/>
      </w:trPr>
      <w:tc>
        <w:tcPr>
          <w:tcW w:w="7520" w:type="dxa"/>
        </w:tcPr>
        <w:p w:rsidR="007848FF" w:rsidRDefault="007848FF">
          <w:pPr>
            <w:spacing w:line="240" w:lineRule="auto"/>
            <w:rPr>
              <w:sz w:val="12"/>
              <w:szCs w:val="12"/>
            </w:rPr>
          </w:pPr>
        </w:p>
      </w:tc>
    </w:tr>
  </w:tbl>
  <w:p w:rsidR="007848FF" w:rsidRDefault="007848FF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1201D9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7E813F87" wp14:editId="3F6F16F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3D15541" wp14:editId="30C06FB0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Lu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JtXsu5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7848FF">
      <w:rPr>
        <w:color w:val="FFFFFF"/>
      </w:rPr>
      <w:fldChar w:fldCharType="begin"/>
    </w:r>
    <w:r w:rsidR="007848FF">
      <w:rPr>
        <w:color w:val="FFFFFF"/>
      </w:rPr>
      <w:instrText xml:space="preserve"> PAGE </w:instrText>
    </w:r>
    <w:r w:rsidR="007848FF">
      <w:rPr>
        <w:color w:val="FFFFFF"/>
      </w:rPr>
      <w:fldChar w:fldCharType="separate"/>
    </w:r>
    <w:r w:rsidR="00B264BA">
      <w:rPr>
        <w:noProof/>
        <w:color w:val="FFFFFF"/>
      </w:rPr>
      <w:t>1</w:t>
    </w:r>
    <w:r w:rsidR="007848FF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716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Vaste Kamercommissie van Veiligheid en Justitie van de _x000d_Tweede Kamer der Staten-Generaal_x000d_Postbus 20018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WJv-B&quot; lastuser-name=&quot;Wetten J.W. van - BD/DRB/SBA&quot;&gt;&lt;brief template=&quot;brief.dot&quot; id=&quot;164036cr405c493ea019b2cafp7e3694&quot; version=&quot;1.0&quot; lcid=&quot;1043&quot; locale=&quot;nl&quot; doctype=&quot;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Rechtspleging en Rechtshandhaving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Jos van Wetten&lt;/p&gt;&lt;p style=&quot;afzendgegevens-italic&quot;&gt;&lt;/p&gt;&lt;p style=&quot;witregel1&quot;&gt; &lt;/p&gt;&lt;p style=&quot;afzendgegevens&quot;&gt;T  070 370 71 43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J. Schipper - Spanninga&lt;/p&gt;&lt;/td&gt;&lt;td style=&quot;broodtekst&quot;&gt;&lt;/td&gt;&lt;td/&gt;&lt;/tr&gt;&lt;tr&gt;&lt;td&gt;&lt;p style=&quot;broodtekst-i&quot;&gt;Directeur Rechtsbestel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3&quot; formatted-value=&quot;Hanneke&quot; dms=&quot;C_Ondertekeningen&quot;&gt;&lt;afzender taal=&quot;1043&quot; aanhef=&quot;1&quot; groetregel=&quot;1&quot; name=&quot;Hanneke&quot; country-id=&quot;NLD&quot; country-code=&quot;31&quot; organisatie=&quot;206&quot; naam=&quot;J. Schipper - Spanninga&quot; functie=&quot;Directeur Rechtsbestel&quot;/&gt;_x000d__x000a__x0009__x0009_&lt;/ondertekenaar-item&gt;&lt;tweedeondertekenaar-item/&gt;&lt;behandelddoor-item value=&quot;1&quot; formatted-value=&quot;Jos&quot;&gt;&lt;afzender taal=&quot;1043&quot; aanhef=&quot;1&quot; groetregel=&quot;1&quot; name=&quot;Jos&quot; country-id=&quot;NLD&quot; country-code=&quot;31&quot; naam=&quot;Jos van Wetten&quot; email=&quot;j.w.van.wetten@minvenj.nl&quot; mobiel=&quot;06 52872503&quot; organisatie=&quot;206&quot;/&gt;_x000d__x000a__x0009__x0009_&lt;/behandelddoor-item&gt;&lt;organisatie-item value=&quot;206&quot; formatted-value=&quot;DGRR&quot;&gt;&lt;organisatie zoekveld=&quot;DGRR&quot; id=&quot;206&quot;&gt;_x000d__x000a__x0009__x0009__x0009__x0009_&lt;taal id=&quot;1043&quot; zoekveld=&quot;DGRR&quot; taal=&quot;1043&quot; omschrijving=&quot;DGRR&quot; naamdirectoraatgeneraal=&quot;Directoraat-Generaal Rechtspleging en Rechtshandhaving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1 43&quot; faxnummer=&quot;0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Rechtspleging en Rechtshandhaving\n&quot; bezoekadres=&quot;Bezoekadres\nTurfmarkt 147\n2511 DP Den Haag\nTelefoon 070 370 71 43\nFax 070 370 79 00\nwww.rijksoverheid.nl/venj&quot; postadres=&quot;Postadres:\nPostbus 20301,\n2500 EH Den Haag&quot;/&gt;_x000d__x000a__x0009__x0009__x0009__x0009_&lt;taal id=&quot;2057&quot; zoekveld=&quot;DGRR&quot; taal=&quot;2057&quot; omschrijving=&quot;DGRR&quot; naamdirectoraatgeneraal=&quot;Directorate General for the Administration of Justice and Law Enforce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1 43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 General for the Administration of Justice and Law Enforcement\n&quot; bezoekadres=&quot;Bezoekadres\nTurfmarkt 147\n2511 DP The Hague\nTelefoon +31 70 370 71 43\nFax +31 70 370 79 00\nwww.rijksoverheid.nl/venj&quot; postadres=&quot;Postadres:\nPostbus 20301,\n2500 EH The Hague&quot;/&gt;_x000d__x000a__x0009__x0009__x0009__x0009_&lt;taal id=&quot;1031&quot; zoekveld=&quot;DGRR&quot; taal=&quot;1031&quot; omschrijving=&quot;DGRR&quot; naamdirectoraatgeneraal=&quot;Generaldirektorat Rechtspflege und Rechtswahrung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1 43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Rechtspflege und Rechtswahrung\n&quot; bezoekadres=&quot;Bezoekadres\nTurfmarkt 147\n2511 DP Den Haag\nTelefoon +31 70 370 71 43\nFax +31 70 370 79 00\nwww.rijksoverheid.nl/venj&quot; postadres=&quot;Postadres:\nPostbus 20301,\n2500 EH Den Haag&quot;/&gt;_x000d__x000a__x0009__x0009__x0009__x0009_&lt;taal id=&quot;1036&quot; zoekveld=&quot;DGRR&quot; taal=&quot;1036&quot; omschrijving=&quot;DGRR&quot; naamdirectoraatgeneraal=&quot;Direction Générale de l'Administration de la justice et de l'Application du droit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1 43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'Administration de la justice et de l'Application du droit\n&quot; bezoekadres=&quot;Bezoekadres\nTurfmarkt 147\n2511 DP La Haye\nTelefoon +31 70 370 71 43\nFax +31 70 370 79 00\nwww.rijksoverheid.nl/venj&quot; postadres=&quot;Postadres:\nPostbus 20301,\n2500 EH La Haye&quot;/&gt;_x000d__x000a__x0009__x0009__x0009__x0009_&lt;taal id=&quot;1034&quot; zoekveld=&quot;DGRR&quot; taal=&quot;1034&quot; omschrijving=&quot;DGRR&quot; naamdirectoraatgeneraal=&quot;Dirección General de Administración de Justicia y Mantenimiento del Orden Jurídico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1 43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Administración de Justicia y Mantenimiento del Orden Jurídico\n&quot; bezoekadres=&quot;Bezoekadres\nTurfmarkt 147\n2511 DP La Haya\nTelefoon +31 70 370 71 43\nFax +31 70 370 79 00\nwww.rijksoverheid.nl/venj&quot; postadres=&quot;Postadres:\nPostbus 20301,\n2500 EH La Haya&quot;/&gt;_x000d__x000a__x0009__x0009__x0009_&lt;/organisatie&gt;_x000d__x000a__x0009__x0009_&lt;/organisatie-item&gt;&lt;zaak value=&quot;622350&quot; formatted-value=&quot;Zaak Evaluatie NRGD (622350)&quot;&gt;&lt;zaak ishiddencontainer=&quot;false&quot; z_zaaktype=&quot;Zaak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containeddocuments=&quot; Class=com.filenet.apiimpl.core.SubSetImpl List=([ Class=com.filenet.apiimpl.core.DocumentImpl AccessAllowed=998903 RecursionLevel=0 UpdateSequenceNumber=8 ObjectAddress=(classId=Brief&amp;amp;objectId={0ACD4618-E6ED-49AE-A78A-B5F5F2F6C60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8 ObjectAddress=(classId=Brief&amp;amp;objectId={A7D78915-890A-4501-BB11-3C05399ABB9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7 ObjectAddress=(classId=Rapport&amp;amp;objectId={D6A2E8CA-E5F9-48F9-93E2-CEA789D3CE7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0 ObjectAddress=(classId=Nota&amp;amp;objectId={43D7D21E-F1FC-48AD-8725-12285A016D0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8 ObjectAddress=(classId=Nota&amp;amp;objectId={1B5B6740-0183-47FC-B74C-DB8BA68BC35B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datelastmodified=&quot;Tue Apr 14 13:30:47 CEST 2015&quot; containertype=&quot;default&quot; externalreplicaidentities=&quot; Class=com.filenet.apiimpl.core.SubListImpl IsDirty=false IsReadOnly=false CurrentList=[] DeletedList=[] InternalClassType=com.filenet.apiimpl.core.ExternalIdentityImpl OriginalList=[]&quot; activemarkings=&quot; Class=com.filenet.apiimpl.core.SubListImpl IsDirty=false IsReadOnly=true CurrentList=[] DeletedList=[] InternalClassType=com.filenet.api.security.ActiveMarking OriginalList=[]&quot; indexationid=&quot;{5D580066-6E03-423B-95B2-DC8310CFA822}&quot; parent=&quot; Class=com.filenet.apiimpl.core.FolderImpl AccessAllowed=999415 RecursionLevel=0 UpdateSequenceNumber=2 ObjectAddress=(classId=Folder&amp;amp;objectId={6BBB9BA6-AC38-4D61-B91E-D3718A4E277E}&amp;amp;objectStore={FE714938-E0C6-4C99-9E97-400807DA3732}) Connection=( Class=com.filenet.apiimpl.core.ConnectionImpl URI=jnp://ce.digijust.minvenj.nl:1099/FileNet/Engine Parameters={}) SuperClasses=[null] PendingActions=null&quot; z_zaakorganisatieonderdeel=&quot;2 DRB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atecreated=&quot;Mon Mar 02 14:23:05 CET 2015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eb13743a Parent=(classId=Overig&amp;amp;objectId={A4973DFD-ED2E-4C0B-9189-758B8854BE24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eb13745f Parent=(classId=Overig&amp;amp;objectId={A4973DFD-ED2E-4C0B-9189-758B8854BE24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eb137484 Parent=(classId=Overig&amp;amp;objectId={A4973DFD-ED2E-4C0B-9189-758B8854BE24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eb13743a Parent=(classId=Overig&amp;amp;objectId={A4973DFD-ED2E-4C0B-9189-758B8854BE24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eb13745f Parent=(classId=Overig&amp;amp;objectId={A4973DFD-ED2E-4C0B-9189-758B8854BE24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eb137484 Parent=(classId=Overig&amp;amp;objectId={A4973DFD-ED2E-4C0B-9189-758B8854BE24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z_zaakonderwerp=&quot;Evaluatie NRGD&quot; z_gewenstdossier=&quot;Overig 2015&quot; z_behandelaarzaak=&quot;JWETTEN&quot; id=&quot;{A4973DFD-ED2E-4C0B-9189-758B8854BE24}&quot; foldername=&quot;Zaak Evaluatie NRGD (622350)&quot; z_isgeadresseerd=&quot;false&quot; z_zaaktitel=&quot;Zaak Evaluatie NRGD (622350)&quot; dj_isafgeschermd=&quot;false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inheritparentpermissions=&quot;true&quot; z_zaakkenmerk=&quot;622350&quot; lastmodifier=&quot;DBOB-Filenetservice&quot; this=&quot; Class=com.filenet.apiimpl.core.FolderImpl AccessAllowed=999415 RecursionLevel=0 UpdateSequenceNumber=10 ObjectAddress=(classId=Overig&amp;amp;objectId={A4973DFD-ED2E-4C0B-9189-758B8854BE24}&amp;amp;objectStore={FE714938-E0C6-4C99-9E97-400807DA3732}) Connection=( Class=com.filenet.apiimpl.core.ConnectionImpl URI=jnp://ce.digijust.minvenj.nl:1099/FileNet/Engine Parameters={}) SuperClasses=[Zaak,Folder] PendingActions=null&quot; z_zaakomschrijving=&quot;Kabinetsreactie bij het evaluatierappport NRGD&quot; z_startdatum=&quot;Mon Mar 02 14:22:08 CET 2015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FileEventImpl AccessAllowed=995587 RecursionLevel=0 UpdateSequenceNumber=0 ObjectAddress=(classId=FileEvent&amp;amp;objectId={A8C392FC-9D10-4238-ADAC-C93DBEC757A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9C711C0-6DA2-46F6-90B8-F98192B9A13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CEE7166D-9955-4FB9-868B-BD098FF9923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C1B9AF1B-AB41-4027-BBF4-95F05DADC9CE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8D0504F0-1AD5-49FC-9EDD-9945C55D7C22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320DDCCD-0A4D-4E14-816F-8571E3F5BF45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5F8F13BA-5C8F-45CD-A1BD-05704847ACE4}&amp;amp;objectStore={FE714938-E0C6-4C99-9E97-400807DA3732}) Connection=( Class=com.filenet.apiimpl.core.ConnectionImpl URI=jnp://ce.digijust.minvenj.nl:1099/FileNet/Engine Parameters={}) SuperClasses=[null] PendingActions=null,  Class=com.filenet.apiimpl.core.CreationEventImpl AccessAllowed=995587 RecursionLevel=0 UpdateSequenceNumber=0 ObjectAddress=(classId=CreationEvent&amp;amp;objectId={948EACC5-7699-45F7-99B6-EFF36E32F43C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z_zaakstatus=&quot;In behandeling&quot; owner=&quot;DBOB-GS-FN-ADMIN@ad.minjus.nl&quot; creator=&quot;JWETTEN&quot; pathname=&quot;/Niet verdeelde zaken/Zaak Evaluatie NRGD (622350)&quot; name=&quot;Zaak Evaluatie NRGD (622350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8D11B48B-B655-4E07-8E0A-B4E81FE8D6E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C1CAA73-E10C-420C-9E24-27B9B9D1A7C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C486BD1-51A3-4096-96F9-05E6EE82F4F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9631128-9E3A-4684-AB8C-B607D1E5EED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D3DBD4A-BD5B-49CC-80FB-99319002B70D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/&gt;_x000d__x000a__x0009__x0009_&lt;/zaak&gt;&lt;adres formatted-value=&quot;Aan de Voorzitter van de Vaste Kamercommissie van Veiligheid en Justitie van de \nTweede Kamer der Staten-Generaal\nPostbus 20018\n2500 EA  DEN HAAG&quot;&gt;&lt;address street=&quot;Postbus&quot; housenr=&quot;20018&quot; zipcode=&quot;2500 EA&quot; city=&quot;DEN HAAG&quot; country-id=&quot;NLD&quot; omitted-country=&quot;Nederland&quot; country-code=&quot;31&quot; kix=&quot;2500EA20018&quot;&gt;&lt;to&gt;Aan de Voorzitter van de Vaste Kamercommissie van Veiligheid en Justitie van de \nTweede Kamer der Staten-Generaal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 dms=&quot;C_Documentsubtype&quot;/&gt;&lt;documenttitel formatted-value=&quot;Brief - Evaluatie Nederlands Register Gerechtelijk Deskundigen reactie naar aanleiding van het verslag&quot; dms=&quot;Documenttitle&quot; value=&quot;Brief - Evaluatie Nederlands Register Gerechtelijk Deskundigen reactie naar aanleiding van het verslag&quot; format-disabled=&quot;true&quot;/&gt;&lt;heropend value=&quot;false&quot; dms=&quot;C_Heropend&quot;/&gt;&lt;vorm value=&quot;Digitaal&quot; dms=&quot;C_Vorm&quot;/&gt;&lt;ZaakLocatie value=&quot;/Niet verdeelde zaken/Zaak Evaluatie NRGD (622350)&quot; formatted-value=&quot;/Niet verdeelde zaken/Zaak Evaluatie NRGD (622350)&quot; dms=&quot;ZaakLocatie&quot;/&gt;&lt;zaakkenmerk value=&quot;622350&quot; formatted-value=&quot;622350&quot; dms=&quot;Z_Zaakkenmerk&quot;/&gt;&lt;zaaktitel value=&quot;Zaak Evaluatie NRGD (622350)&quot; formatted-value=&quot;Zaak Evaluatie NRGD (622350)&quot;/&gt;&lt;fn_geaddresseerde formatted-value=&quot;Aan de Voorzitter van de Vaste Kamercommissie van Veiligheid en Justitie van de  Tweede Kamer der Staten-Generaal&quot; dms=&quot;C_Geadresseerde&quot;/&gt;&lt;fn_adres formatted-value=&quot;Postbus 20018&quot; dms=&quot;C_Adres&quot;/&gt;&lt;fn_postcode value=&quot;2500 EA&quot; formatted-value=&quot;2500 EA&quot; dms=&quot;C_Postcode&quot;/&gt;&lt;fn_plaats value=&quot;DEN HAAG&quot; formatted-value=&quot;DEN HAAG&quot; dms=&quot;C_Woonplaats&quot;/&gt;&lt;fn_land formatted-value=&quot;Nederland&quot; dms=&quot;C_Land&quot;/&gt;&lt;drager formatted-value=&quot;Document&quot; dms=&quot;C_Drager&quot;/&gt;&lt;documentclass value=&quot;Brief&quot; formatted-value=&quot;Brief&quot; dms=&quot;documentclass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9 00&quot; formatted-value=&quot;070 370 79 00&quot;&gt;&lt;phonenumber country-code=&quot;31&quot; number=&quot;070 370 79 00&quot;/&gt;&lt;/faxorganisatie&gt;&lt;telorganisatie value=&quot;070 370 71 43&quot; formatted-value=&quot;070 370 71 43&quot;&gt;&lt;phonenumber country-code=&quot;31&quot; number=&quot;070 370 71 43&quot;/&gt;&lt;/telorganisatie&gt;&lt;doorkiesnummer value=&quot;&quot; formatted-value=&quot;&quot;&gt;&lt;phonenumber/&gt;&lt;/doorkiesnummer&gt;&lt;mobiel value=&quot;06 52872503&quot; formatted-value=&quot;06 52 87 25 03&quot;&gt;&lt;phonenumber country-code=&quot;31&quot; number=&quot;06 52872503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Jos van Wetten&quot;/&gt;&lt;email formatted-value=&quot;j.w.van.wetten@minvenj.nl&quot;/&gt;&lt;functie formatted-value=&quot;&quot;/&gt;&lt;retouradres formatted-value=&quot;&amp;gt; Retouradres Postbus 20301 2500 EH  Den Haag&quot;/&gt;&lt;directoraat value=&quot;Directoraat-Generaal Rechtspleging en Rechtshandhaving&quot; formatted-value=&quot;Directoraat-Generaal Rechtspleging en Rechtshandhaving&quot;/&gt;&lt;directoraatvolg formatted-value=&quot;Directoraat-Generaal Rechtspleging en Rechtshandhaving&quot;/&gt;&lt;directoraatnaam value=&quot;&quot; formatted-value=&quot;&quot;/&gt;&lt;directoraatnaamvolg formatted-value=&quot;&quot;/&gt;&lt;onderdeel value=&quot;&quot; formatted-value=&quot;&quot;/&gt;&lt;digionderdeel value=&quot;SBA&quot; formatted-value=&quot;SBA&quot; format-disabled=&quot;true&quot; dms=&quot;C_Documentorganisatieonderdeel&quot;/&gt;&lt;onderdeelvolg formatted-value=&quot;&quot;/&gt;&lt;directieregel formatted-value=&quot; \n&quot;/&gt;&lt;datum value=&quot;2015-07-06T09:41:40&quot; formatted-value=&quot;6 juli 2015&quot; dms=&quot;C_Documentdatum&quot;/&gt;&lt;onskenmerk dms=&quot;C_Documentkenmerk&quot; value=&quot;664317&quot; formatted-value=&quot;664317&quot;/&gt;&lt;uwkenmerk formatted-value=&quot;&quot; dms=&quot;C_Afzenderkenmerk&quot;/&gt;&lt;onderwerp formatted-value=&quot;Evaluatie Nederlands Register Gerechtelijk Deskundigen: reactie naar aanleiding van het verslag&quot; dms=&quot;C_Documentomschrijving&quot; value=&quot;Evaluatie Nederlands Register Gerechtelijk Deskundigen: reactie naar aanleiding van het verslag&quot; format-disabled=&quot;true&quot;/&gt;&lt;bijlage formatted-value=&quot;&quot;/&gt;&lt;projectnaam/&gt;&lt;kopieaan/&gt;&lt;namensdeze/&gt;&lt;rubricering formatted-value=&quot;&quot;/&gt;&lt;rubriceringvolg formatted-value=&quot;&quot;/&gt;&lt;digijust value=&quot;1&quot; formatted-value=&quot;1&quot;/&gt;&lt;chkcontact value=&quot;1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value=&quot;Zaak Evaluatie NRGD (622350)&quot; formatted-value=&quot;Zaak Evaluatie NRGD (622350)&quot;/&gt;&lt;z_zaaktype value=&quot;Zaak&quot; formatted-value=&quot;Zaak&quot;/&gt;&lt;z_behandeltermijn value=&quot;&quot; formatted-value=&quot;&quot;/&gt;&lt;z_zaakopmerkingen value=&quot;&quot; formatted-value=&quot;&quot;/&gt;&lt;z_zaakkenmerk value=&quot;622350&quot; formatted-value=&quot;622350&quot;/&gt;&lt;z_startdatum/&gt;&lt;z_afsluitdatum/&gt;&lt;z_zaakorganisatieonderdeel value=&quot;2 DRB&quot; formatted-value=&quot;2 DRB&quot;/&gt;&lt;z_zaakrubricering value=&quot;&quot; formatted-value=&quot;&quot;/&gt;&lt;z_zaakrubriceringstype value=&quot;&quot; formatted-value=&quot;&quot;/&gt;&lt;z_zaakrubriceringsgroep value=&quot;&quot; formatted-value=&quot;&quot;/&gt;&lt;z_zaakrubriceringstermijn value=&quot;&quot; formatted-value=&quot;&quot;/&gt;&lt;z_zaakrubriceringstermijntijdseenheid value=&quot;&quot; formatted-value=&quot;&quot;/&gt;&lt;z_zaakrubriceringsdatum value=&quot;&quot; formatted-value=&quot;&quot;/&gt;&lt;z_zaakderubriceringsdatum/&gt;&lt;z_zaakomschrijving value=&quot;Kabinetsreactie bij het evaluatierappport NRGD&quot; formatted-value=&quot;Kabinetsreactie bij het evaluatierappport NRGD&quot;/&gt;&lt;z_behandelaarzaak value=&quot;JWETTEN&quot; formatted-value=&quot;JWETTEN&quot;/&gt;&lt;z_afzender value=&quot;&quot; formatted-value=&quot;&quot;/&gt;&lt;z_nieuwebehandelaarzaak value=&quot;&quot; formatted-value=&quot;&quot;/&gt;&lt;z_zaakstatus value=&quot;In behandeling&quot; formatted-value=&quot;In behandeling&quot;/&gt;&lt;z_gewenstdossier value=&quot;Overig 2015&quot; formatted-value=&quot;Overig 2015&quot;/&gt;&lt;z_zaakonderwerp value=&quot;Evaluatie NRGD&quot; formatted-value=&quot;Evaluatie NRGD&quot;/&gt;&lt;z_medebehandelaren value=&quot;&quot; formatted-value=&quot;&quot;/&gt;&lt;z_afdoedatum/&gt;&lt;z_heropendatum/&gt;&lt;z_heropendata value=&quot;&quot; formatted-value=&quot;&quot;/&gt;&lt;z_beoogdesluitingsdatum/&gt;&lt;z_bewarenofvernietingenzaak value=&quot;&quot; formatted-value=&quot;&quot;/&gt;&lt;z_overbrengingstermijn value=&quot;&quot; formatted-value=&quot;&quot;/&gt;&lt;z_dispensatieopoverbrengingstermijn value=&quot;&quot; formatted-value=&quot;&quot;/&gt;&lt;z_overbrengingsdatum/&gt;&lt;z_bewaartermijn value=&quot;&quot; formatted-value=&quot;&quot;/&gt;&lt;z_dispensatieopbewaartermijn value=&quot;&quot; formatted-value=&quot;&quot;/&gt;&lt;z_vernietigingsdatum value=&quot;&quot; formatted-value=&quot;&quot;/&gt;&lt;z_rio_bsd_handelingsnummer value=&quot;&quot; formatted-value=&quot;&quot;/&gt;&lt;z_soortburgerbrief value=&quot;&quot; formatted-value=&quot;&quot;/&gt;&lt;z_burgerbriefaanmaakdatum/&gt;&lt;z_naamafzender value=&quot;&quot; formatted-value=&quot;&quot;/&gt;&lt;z_woonplaatsafzender value=&quot;&quot; formatted-value=&quot;&quot;/&gt;&lt;z_afzenderkenmerk value=&quot;&quot; formatted-value=&quot;&quot;/&gt;&lt;z_organisatieafzender value=&quot;&quot; formatted-value=&quot;&quot;/&gt;&lt;z_relatienaamzaak value=&quot;&quot; formatted-value=&quot;&quot;/&gt;&lt;z_kamervraagzaakfase value=&quot;&quot; formatted-value=&quot;&quot;/&gt;&lt;z_datumvraaggesteld value=&quot;&quot; formatted-value=&quot;&quot;/&gt;&lt;z_nummerkamervraag value=&quot;&quot; formatted-value=&quot;&quot;/&gt;&lt;z_voortouwbij value=&quot;&quot; formatted-value=&quot;&quot;/&gt;&lt;z_vraagsteller1 value=&quot;&quot; formatted-value=&quot;&quot;/&gt;&lt;z_vraagsteller2 value=&quot;&quot; formatted-value=&quot;&quot;/&gt;&lt;z_vraagsteller3 value=&quot;&quot; formatted-value=&quot;&quot;/&gt;&lt;z_vraagsteller4 value=&quot;&quot; formatted-value=&quot;&quot;/&gt;&lt;z_vraagsteller5 value=&quot;&quot; formatted-value=&quot;&quot;/&gt;&lt;z_vraagstellers value=&quot;&quot; formatted-value=&quot;&quot;/&gt;&lt;z_politiekepartij1 value=&quot;&quot; formatted-value=&quot;&quot;/&gt;&lt;z_politiekepartij2 value=&quot;&quot; formatted-value=&quot;&quot;/&gt;&lt;z_politiekepartij3 value=&quot;&quot; formatted-value=&quot;&quot;/&gt;&lt;z_politiekepartij4 value=&quot;&quot; formatted-value=&quot;&quot;/&gt;&lt;z_politiekepartij5 value=&quot;&quot; formatted-value=&quot;&quot;/&gt;&lt;z_politiekepartijen value=&quot;&quot; formatted-value=&quot;&quot;/&gt;&lt;z_secundair value=&quot;&quot; formatted-value=&quot;&quot;/&gt;&lt;z_bewindspersoon value=&quot;&quot; formatted-value=&quot;&quot;/&gt;&lt;z_lidbestuursraad value=&quot;&quot; formatted-value=&quot;&quot;/&gt;&lt;z_medebetrokkendirectie value=&quot;&quot; formatted-value=&quot;&quot;/&gt;&lt;z_deadline value=&quot;&quot; formatted-value=&quot;&quot;/&gt;&lt;z_uitstelaanvraag value=&quot;&quot; formatted-value=&quot;&quot;/&gt;&lt;z_voortgangsinformatieparlement value=&quot;&quot; formatted-value=&quot;&quot;/&gt;&lt;z_kamerstuknummer value=&quot;&quot; formatted-value=&quot;&quot;/&gt;&lt;z_indieningsdatum/&gt;&lt;z_keuzekamer value=&quot;&quot; formatted-value=&quot;&quot;/&gt;&lt;z_stemmingsdatum/&gt;&lt;z_internationaaltypewerkproces value=&quot;&quot; formatted-value=&quot;&quot;/&gt;&lt;z_wetofregeltypewerkproces value=&quot;&quot; formatted-value=&quot;&quot;/&gt;&lt;z_beleidtypewerkproces value=&quot;&quot; formatted-value=&quot;&quot;/&gt;&lt;z_betrokkennaties value=&quot;&quot; formatted-value=&quot;&quot;/&gt;&lt;z_samenwerkingsvorm value=&quot;&quot; formatted-value=&quot;&quot;/&gt;&lt;z_kenmerkwetofregel value=&quot;&quot; formatted-value=&quot;&quot;/&gt;&lt;z_soortwetofregel value=&quot;&quot; formatted-value=&quot;&quot;/&gt;&lt;z_typebedrijfsvoering value=&quot;&quot; formatted-value=&quot;&quot;/&gt;&lt;z_soortoverleg value=&quot;&quot; formatted-value=&quot;&quot;/&gt;&lt;z_overlegorgaan value=&quot;&quot; formatted-value=&quot;&quot;/&gt;&lt;z_overlegdatum/&gt;&lt;z_overlegdata value=&quot;&quot; formatted-value=&quot;&quot;/&gt;&lt;z_projectofprogrammazaakthema value=&quot;&quot; formatted-value=&quot;&quot;/&gt;&lt;z_auditee value=&quot;&quot; formatted-value=&quot;&quot;/&gt;&lt;z_auditor value=&quot;&quot; formatted-value=&quot;&quot;/&gt;&lt;z_typeaudit value=&quot;&quot; formatted-value=&quot;&quot;/&gt;&lt;z_auditjaar value=&quot;&quot; formatted-value=&quot;&quot;/&gt;&lt;z_auditzaakfase value=&quot;&quot; formatted-value=&quot;&quot;/&gt;&lt;z_auditzaakthema value=&quot;&quot; formatted-value=&quot;&quot;/&gt;&lt;z_isgeadresseerd value=&quot;false&quot; formatted-value=&quot;false&quot;/&gt;&lt;z_zaakthema value=&quot;&quot; formatted-value=&quot;&quot;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 dms=&quot;C_Documenttype&quot;/&gt;&lt;docstatus value=&quot;Informeel concept&quot; formatted-value=&quot;Informeel concept&quot; dms=&quot;C_Documentversiestatus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  <w:docVar w:name="DMS_DocumentID" w:val="664317"/>
  </w:docVars>
  <w:rsids>
    <w:rsidRoot w:val="0053277C"/>
    <w:rsid w:val="0003601E"/>
    <w:rsid w:val="00052ABC"/>
    <w:rsid w:val="001201D9"/>
    <w:rsid w:val="00150549"/>
    <w:rsid w:val="00162CBC"/>
    <w:rsid w:val="001B5B02"/>
    <w:rsid w:val="0040796D"/>
    <w:rsid w:val="0053277C"/>
    <w:rsid w:val="005D6552"/>
    <w:rsid w:val="007848FF"/>
    <w:rsid w:val="009C0584"/>
    <w:rsid w:val="009D5949"/>
    <w:rsid w:val="00B264BA"/>
    <w:rsid w:val="00CC3E4D"/>
    <w:rsid w:val="00E46F34"/>
    <w:rsid w:val="00F24A44"/>
    <w:rsid w:val="00F75106"/>
    <w:rsid w:val="00FA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1201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0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1201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0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OORBE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1073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2015-08-24T10:38:00.0000000Z</lastPrinted>
  <dcterms:created xsi:type="dcterms:W3CDTF">2015-08-25T09:54:00.0000000Z</dcterms:created>
  <dcterms:modified xsi:type="dcterms:W3CDTF">2015-08-25T09:54:00.0000000Z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Vaste Kamercommissie van Veiligheid en Justitie van de _x000d_Tweede Kamer der Staten-Generaal_x000d_Postbus 20018_x000d_2500 EA  DEN HAAG</vt:lpwstr>
  </property>
  <property fmtid="{D5CDD505-2E9C-101B-9397-08002B2CF9AE}" pid="4" name="datum">
    <vt:lpwstr>6 juli 2015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Evaluatie Nederlands Register Gerechtelijk Deskundigen: reactie naar aanleiding van het verslag</vt:lpwstr>
  </property>
  <property fmtid="{D5CDD505-2E9C-101B-9397-08002B2CF9AE}" pid="8" name="_onderwerp">
    <vt:lpwstr>Onderwerp</vt:lpwstr>
  </property>
  <property fmtid="{D5CDD505-2E9C-101B-9397-08002B2CF9AE}" pid="9" name="onskenmerk">
    <vt:lpwstr>664317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Rechtspleging en Rechtshandhaving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Rechtspleging en Rechtshandhaving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0x0101005D557ABB2225A94A852FD297CAAA5EA6</vt:lpwstr>
  </property>
</Properties>
</file>