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5A76EA" w:rsidP="00097AE2" w:rsidRDefault="005A76EA"/>
    <w:p w:rsidR="00385F30" w:rsidRDefault="00200E46">
      <w:r>
        <w:t>Geachte Voorzitter,</w:t>
      </w:r>
    </w:p>
    <w:tbl>
      <w:tblPr>
        <w:tblpPr w:leftFromText="142" w:rightFromText="142" w:vertAnchor="page" w:tblpX="7616" w:tblpY="2978"/>
        <w:tblOverlap w:val="never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4B0B6C" w:rsidR="005A76EA" w:rsidTr="00375A62">
        <w:trPr>
          <w:cantSplit/>
        </w:trPr>
        <w:tc>
          <w:tcPr>
            <w:tcW w:w="2160" w:type="dxa"/>
          </w:tcPr>
          <w:p w:rsidRPr="005819CE" w:rsidR="005A76EA" w:rsidP="005A76EA" w:rsidRDefault="005A76EA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Directie Wetgeving en Juridische Zaken</w:t>
            </w:r>
            <w:r w:rsidRPr="005819CE">
              <w:rPr>
                <w:b/>
                <w:noProof w:val="0"/>
              </w:rPr>
              <w:t xml:space="preserve"> </w:t>
            </w:r>
            <w:r w:rsidRPr="005819CE">
              <w:rPr>
                <w:b/>
                <w:noProof w:val="0"/>
              </w:rPr>
              <w:br/>
            </w:r>
          </w:p>
          <w:p w:rsidR="005A76EA" w:rsidP="005A76EA" w:rsidRDefault="005A76EA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Bezoekadres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Bezuidenhoutseweg 73</w:t>
            </w:r>
            <w:r w:rsidRPr="005819CE">
              <w:rPr>
                <w:noProof w:val="0"/>
              </w:rPr>
              <w:br/>
            </w:r>
            <w:r>
              <w:rPr>
                <w:noProof w:val="0"/>
              </w:rPr>
              <w:t>2594 AC Den Haag</w:t>
            </w:r>
          </w:p>
          <w:p w:rsidR="005A76EA" w:rsidP="005A76EA" w:rsidRDefault="005A76EA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Postadres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20401</w:t>
            </w:r>
            <w:r w:rsidRPr="005819CE">
              <w:rPr>
                <w:noProof w:val="0"/>
              </w:rPr>
              <w:br/>
              <w:t>2500 E</w:t>
            </w:r>
            <w:r>
              <w:rPr>
                <w:noProof w:val="0"/>
              </w:rPr>
              <w:t>K</w:t>
            </w:r>
            <w:r w:rsidRPr="005819CE">
              <w:rPr>
                <w:noProof w:val="0"/>
              </w:rPr>
              <w:t xml:space="preserve"> Den Haag</w:t>
            </w:r>
          </w:p>
          <w:p w:rsidR="005A76EA" w:rsidP="005A76EA" w:rsidRDefault="005A76EA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Factuuradres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16180</w:t>
            </w:r>
            <w:r>
              <w:rPr>
                <w:noProof w:val="0"/>
              </w:rPr>
              <w:br/>
              <w:t>2500 BD Den Haag</w:t>
            </w:r>
          </w:p>
          <w:p w:rsidRPr="005B3814" w:rsidR="005A76EA" w:rsidP="005A76EA" w:rsidRDefault="005A76EA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Overheidsidentificatienr</w:t>
            </w:r>
            <w:r>
              <w:rPr>
                <w:b/>
                <w:noProof w:val="0"/>
              </w:rPr>
              <w:br/>
            </w:r>
            <w:r w:rsidRPr="005B3814">
              <w:rPr>
                <w:noProof w:val="0"/>
              </w:rPr>
              <w:t>00000001003214369000</w:t>
            </w:r>
          </w:p>
          <w:p w:rsidRPr="00200E46" w:rsidR="005A76EA" w:rsidP="00200E46" w:rsidRDefault="005A76EA">
            <w:pPr>
              <w:pStyle w:val="Huisstijl-Adres"/>
              <w:rPr>
                <w:noProof w:val="0"/>
                <w:lang w:val="de-DE"/>
              </w:rPr>
            </w:pPr>
            <w:r w:rsidRPr="00200E46">
              <w:rPr>
                <w:noProof w:val="0"/>
                <w:lang w:val="de-DE"/>
              </w:rPr>
              <w:t>T</w:t>
            </w:r>
            <w:r w:rsidRPr="00200E46">
              <w:rPr>
                <w:noProof w:val="0"/>
                <w:lang w:val="de-DE"/>
              </w:rPr>
              <w:tab/>
              <w:t>070 379 8911 (algemeen)</w:t>
            </w:r>
            <w:r w:rsidRPr="00200E46">
              <w:rPr>
                <w:noProof w:val="0"/>
                <w:lang w:val="de-DE"/>
              </w:rPr>
              <w:br/>
              <w:t>www.rijksoverheid.nl/ez</w:t>
            </w:r>
          </w:p>
          <w:p w:rsidRPr="00200E46" w:rsidR="005A76EA" w:rsidP="00375A62" w:rsidRDefault="005A76EA">
            <w:pPr>
              <w:pStyle w:val="Huisstijl-Kopje"/>
              <w:rPr>
                <w:noProof w:val="0"/>
                <w:lang w:val="de-DE"/>
              </w:rPr>
            </w:pPr>
          </w:p>
          <w:p w:rsidRPr="00200E46" w:rsidR="005A76EA" w:rsidP="00375A62" w:rsidRDefault="005A76EA">
            <w:pPr>
              <w:pStyle w:val="Huisstijl-Kopje"/>
              <w:rPr>
                <w:noProof w:val="0"/>
                <w:szCs w:val="13"/>
                <w:lang w:val="de-DE"/>
              </w:rPr>
            </w:pPr>
            <w:r w:rsidRPr="00200E46">
              <w:rPr>
                <w:noProof w:val="0"/>
                <w:lang w:val="de-DE"/>
              </w:rPr>
              <w:t>Ons kenmerk</w:t>
            </w:r>
          </w:p>
          <w:p w:rsidRPr="004B0B6C" w:rsidR="005A76EA" w:rsidP="00375A62" w:rsidRDefault="005A76EA">
            <w:pPr>
              <w:pStyle w:val="Huisstijl-Gegeven"/>
              <w:rPr>
                <w:noProof w:val="0"/>
                <w:szCs w:val="13"/>
              </w:rPr>
            </w:pPr>
            <w:r>
              <w:rPr>
                <w:noProof w:val="0"/>
                <w:szCs w:val="13"/>
              </w:rPr>
              <w:t>WJZ</w:t>
            </w:r>
            <w:r w:rsidRPr="004B0B6C">
              <w:rPr>
                <w:noProof w:val="0"/>
                <w:szCs w:val="13"/>
              </w:rPr>
              <w:t xml:space="preserve"> / </w:t>
            </w:r>
            <w:r>
              <w:rPr>
                <w:noProof w:val="0"/>
                <w:szCs w:val="13"/>
              </w:rPr>
              <w:t>15103104</w:t>
            </w:r>
          </w:p>
          <w:p w:rsidRPr="004B0B6C" w:rsidR="005A76EA" w:rsidP="00375A62" w:rsidRDefault="005A76EA">
            <w:pPr>
              <w:pStyle w:val="Huisstijl-Kopje"/>
              <w:rPr>
                <w:noProof w:val="0"/>
                <w:szCs w:val="13"/>
              </w:rPr>
            </w:pPr>
            <w:r>
              <w:rPr>
                <w:noProof w:val="0"/>
              </w:rPr>
              <w:t>Bijlage(n)</w:t>
            </w:r>
          </w:p>
          <w:p w:rsidRPr="005819CE" w:rsidR="005A76EA" w:rsidP="00375A62" w:rsidRDefault="00A93D07">
            <w:pPr>
              <w:pStyle w:val="Huisstijl-Adres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</w:tr>
    </w:tbl>
    <w:p w:rsidR="0068313E" w:rsidP="0068313E" w:rsidRDefault="0068313E">
      <w:pPr>
        <w:tabs>
          <w:tab w:val="left" w:pos="426"/>
        </w:tabs>
      </w:pPr>
    </w:p>
    <w:p w:rsidR="004704B3" w:rsidP="005A76EA" w:rsidRDefault="005A76EA">
      <w:r>
        <w:t>Hierbij bied ik u</w:t>
      </w:r>
      <w:r w:rsidR="00200E46">
        <w:t>w Kamer</w:t>
      </w:r>
      <w:r>
        <w:t xml:space="preserve"> de n</w:t>
      </w:r>
      <w:r w:rsidRPr="0087211F">
        <w:t>ota naar aanleiding van het verslag</w:t>
      </w:r>
      <w:r>
        <w:t xml:space="preserve"> inzake het bovenvermelde voorstel aan</w:t>
      </w:r>
      <w:r w:rsidRPr="00200E46">
        <w:t>, alsmede een nota van wijziging</w:t>
      </w:r>
      <w:r>
        <w:t>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A93D07" w:rsidP="0068313E" w:rsidRDefault="00A93D07">
      <w:pPr>
        <w:tabs>
          <w:tab w:val="left" w:pos="426"/>
        </w:tabs>
      </w:pPr>
    </w:p>
    <w:p w:rsidR="00A93D07" w:rsidP="0068313E" w:rsidRDefault="00A93D07">
      <w:pPr>
        <w:tabs>
          <w:tab w:val="left" w:pos="426"/>
        </w:tabs>
      </w:pPr>
    </w:p>
    <w:p w:rsidR="00A93D07" w:rsidP="0068313E" w:rsidRDefault="00A93D07">
      <w:pPr>
        <w:tabs>
          <w:tab w:val="left" w:pos="426"/>
        </w:tabs>
      </w:pPr>
    </w:p>
    <w:p w:rsidR="00A93D07" w:rsidP="0068313E" w:rsidRDefault="00A93D07">
      <w:pPr>
        <w:tabs>
          <w:tab w:val="left" w:pos="426"/>
        </w:tabs>
      </w:pPr>
    </w:p>
    <w:p w:rsidR="00A93D07" w:rsidP="0068313E" w:rsidRDefault="00A93D07">
      <w:pPr>
        <w:tabs>
          <w:tab w:val="left" w:pos="426"/>
        </w:tabs>
      </w:pPr>
    </w:p>
    <w:p w:rsidR="00A93D07" w:rsidP="0068313E" w:rsidRDefault="00A93D07">
      <w:pPr>
        <w:tabs>
          <w:tab w:val="left" w:pos="426"/>
        </w:tabs>
      </w:pPr>
    </w:p>
    <w:p w:rsidR="00A93D07" w:rsidP="00200E46" w:rsidRDefault="00200E46">
      <w:pPr>
        <w:tabs>
          <w:tab w:val="left" w:pos="426"/>
        </w:tabs>
        <w:ind w:hanging="851"/>
      </w:pPr>
      <w:r>
        <w:t>(w.g.)</w:t>
      </w:r>
      <w:r>
        <w:tab/>
      </w:r>
      <w:r w:rsidR="00A93D07">
        <w:t>H.G.J. Kamp</w:t>
      </w:r>
    </w:p>
    <w:p w:rsidR="004704B3" w:rsidP="005A76EA" w:rsidRDefault="005A76EA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F20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0B" w:rsidRDefault="007F760B">
      <w:r>
        <w:separator/>
      </w:r>
    </w:p>
    <w:p w:rsidR="007F760B" w:rsidRDefault="007F760B"/>
  </w:endnote>
  <w:endnote w:type="continuationSeparator" w:id="0">
    <w:p w:rsidR="007F760B" w:rsidRDefault="007F760B">
      <w:r>
        <w:continuationSeparator/>
      </w:r>
    </w:p>
    <w:p w:rsidR="007F760B" w:rsidRDefault="007F7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01" w:rsidRDefault="007C4C0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5A76EA" w:rsidP="005A76EA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5709C">
            <w:rPr>
              <w:noProof w:val="0"/>
            </w:rPr>
            <w:fldChar w:fldCharType="begin"/>
          </w:r>
          <w:r w:rsidR="0005709C">
            <w:rPr>
              <w:noProof w:val="0"/>
            </w:rPr>
            <w:instrText xml:space="preserve"> SECTIONPAGES   \* MERGEFORMAT </w:instrText>
          </w:r>
          <w:r w:rsidR="0005709C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5709C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5A76EA" w:rsidP="005A76EA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7F760B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5709C">
            <w:rPr>
              <w:noProof w:val="0"/>
            </w:rPr>
            <w:fldChar w:fldCharType="begin"/>
          </w:r>
          <w:r w:rsidR="0005709C">
            <w:rPr>
              <w:noProof w:val="0"/>
            </w:rPr>
            <w:instrText xml:space="preserve"> SECTIONPAGES   \* MERGEFORMAT </w:instrText>
          </w:r>
          <w:r w:rsidR="0005709C">
            <w:rPr>
              <w:noProof w:val="0"/>
            </w:rPr>
            <w:fldChar w:fldCharType="separate"/>
          </w:r>
          <w:r w:rsidR="007F760B">
            <w:t>1</w:t>
          </w:r>
          <w:r w:rsidR="0005709C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0B" w:rsidRDefault="007F760B">
      <w:r>
        <w:separator/>
      </w:r>
    </w:p>
    <w:p w:rsidR="007F760B" w:rsidRDefault="007F760B"/>
  </w:footnote>
  <w:footnote w:type="continuationSeparator" w:id="0">
    <w:p w:rsidR="007F760B" w:rsidRDefault="007F760B">
      <w:r>
        <w:continuationSeparator/>
      </w:r>
    </w:p>
    <w:p w:rsidR="007F760B" w:rsidRDefault="007F76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01" w:rsidRDefault="007C4C0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5A76EA" w:rsidP="005A76EA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5A76EA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15103104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A93D07" w:rsidP="005A76EA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113AE706" wp14:editId="1BBD8854">
                <wp:extent cx="2181225" cy="1476375"/>
                <wp:effectExtent l="0" t="0" r="9525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074F10" w:rsidRPr="005819CE" w:rsidRDefault="00074F10" w:rsidP="00CF651B">
          <w:pPr>
            <w:pStyle w:val="Huisstijl-Adres"/>
            <w:rPr>
              <w:noProof w:val="0"/>
            </w:rPr>
          </w:pPr>
        </w:p>
      </w:tc>
    </w:tr>
  </w:tbl>
  <w:p w:rsidR="00D208D1" w:rsidRPr="00D208D1" w:rsidRDefault="00D208D1" w:rsidP="00D208D1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5A76EA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5A76EA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200E46" w:rsidRDefault="00200E46" w:rsidP="00200E46">
          <w:r>
            <w:t>De Voorzitter van de Tweede Kamer</w:t>
          </w:r>
        </w:p>
        <w:p w:rsidR="00200E46" w:rsidRDefault="00200E46" w:rsidP="00200E46">
          <w:r>
            <w:t>der Staten-Generaal</w:t>
          </w:r>
        </w:p>
        <w:p w:rsidR="00200E46" w:rsidRDefault="00200E46" w:rsidP="00200E46">
          <w:r>
            <w:t>Binnenhof 4</w:t>
          </w:r>
        </w:p>
        <w:p w:rsidR="00074F10" w:rsidRDefault="00200E46" w:rsidP="00200E46">
          <w:r>
            <w:t>2513 AA  ’s-GRAVENHAGE</w:t>
          </w:r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5A76EA" w:rsidP="005A76EA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7C4C01" w:rsidP="00A50CF6">
          <w:r>
            <w:t>13 augustus 2015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5A76EA" w:rsidP="005A76EA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5A76EA" w:rsidP="005A76EA">
          <w:r w:rsidRPr="00F83BC6">
            <w:t>Voorstel van wet</w:t>
          </w:r>
          <w:r>
            <w:t xml:space="preserve"> tot wijziging van een aantal wetten op het terrein van het Ministerie van Economische Zaken, houdende een verhoging van voor de Autoriteit Consument en Markt geldende boetemaxima </w:t>
          </w:r>
          <w:r w:rsidRPr="00F83BC6">
            <w:t xml:space="preserve">(Kamerstuknummer </w:t>
          </w:r>
          <w:r>
            <w:t>34190)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6C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8"/>
  </w:num>
  <w:num w:numId="14">
    <w:abstractNumId w:val="14"/>
  </w:num>
  <w:num w:numId="15">
    <w:abstractNumId w:val="16"/>
  </w:num>
  <w:num w:numId="16">
    <w:abstractNumId w:val="17"/>
  </w:num>
  <w:num w:numId="17">
    <w:abstractNumId w:val="12"/>
  </w:num>
  <w:num w:numId="18">
    <w:abstractNumId w:val="15"/>
  </w:num>
  <w:num w:numId="19">
    <w:abstractNumId w:val="19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103104"/>
    <w:docVar w:name="HC_HBLIB" w:val="DOMUS"/>
  </w:docVars>
  <w:rsids>
    <w:rsidRoot w:val="005A76EA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5709C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012D1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0E46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70B"/>
    <w:rsid w:val="00266E91"/>
    <w:rsid w:val="00273F3B"/>
    <w:rsid w:val="00274DB7"/>
    <w:rsid w:val="00275984"/>
    <w:rsid w:val="00280F74"/>
    <w:rsid w:val="00286998"/>
    <w:rsid w:val="00291AB7"/>
    <w:rsid w:val="0029422B"/>
    <w:rsid w:val="00294594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A76EA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4C01"/>
    <w:rsid w:val="007C5183"/>
    <w:rsid w:val="007C6EA3"/>
    <w:rsid w:val="007C7573"/>
    <w:rsid w:val="007E0505"/>
    <w:rsid w:val="007E27EC"/>
    <w:rsid w:val="007E2B20"/>
    <w:rsid w:val="007F5331"/>
    <w:rsid w:val="007F760B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1A79"/>
    <w:rsid w:val="00833695"/>
    <w:rsid w:val="008336B7"/>
    <w:rsid w:val="00833A8E"/>
    <w:rsid w:val="00842CD8"/>
    <w:rsid w:val="008431FA"/>
    <w:rsid w:val="00850527"/>
    <w:rsid w:val="008547BA"/>
    <w:rsid w:val="008553C7"/>
    <w:rsid w:val="00857FEB"/>
    <w:rsid w:val="008601AF"/>
    <w:rsid w:val="0087125D"/>
    <w:rsid w:val="00872271"/>
    <w:rsid w:val="0087600D"/>
    <w:rsid w:val="00883137"/>
    <w:rsid w:val="00883C62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825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B7334"/>
    <w:rsid w:val="009C3F20"/>
    <w:rsid w:val="009C7CA1"/>
    <w:rsid w:val="009D043D"/>
    <w:rsid w:val="009D3F72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93D07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53B3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08D1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1160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0064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0FEE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2015-07-23T12:46:00.0000000Z</lastPrinted>
  <dcterms:created xsi:type="dcterms:W3CDTF">2015-08-13T09:32:00.0000000Z</dcterms:created>
  <dcterms:modified xsi:type="dcterms:W3CDTF">2015-08-13T09:32:00.0000000Z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0x010100AC00ACD3BEA83F4DAF10587018A831EA</vt:lpwstr>
  </property>
</Properties>
</file>