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52FD9A69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B00BF8" w:rsidP="00B00BF8" w:rsidRDefault="00990016" w14:paraId="6619A295" w14:textId="12E2BC87">
      <w:pPr>
        <w:rPr>
          <w:rFonts w:cs="Verdana"/>
          <w:szCs w:val="18"/>
          <w:lang w:eastAsia="ja-JP"/>
        </w:rPr>
      </w:pPr>
      <w:bookmarkStart w:name="bm_txtWerkwoord" w:id="3"/>
      <w:r>
        <w:t xml:space="preserve">Mede namens de Minister van Defensie </w:t>
      </w:r>
      <w:r w:rsidR="00B00BF8">
        <w:t>bied</w:t>
      </w:r>
      <w:r w:rsidR="00B00BF8">
        <w:rPr>
          <w:rFonts w:hint="eastAsia"/>
          <w:lang w:eastAsia="ja-JP"/>
        </w:rPr>
        <w:t>en</w:t>
      </w:r>
      <w:r w:rsidR="00B00BF8">
        <w:t xml:space="preserve"> </w:t>
      </w:r>
      <w:bookmarkEnd w:id="3"/>
      <w:r w:rsidR="00B00BF8">
        <w:rPr>
          <w:rFonts w:hint="eastAsia"/>
          <w:lang w:eastAsia="ja-JP"/>
        </w:rPr>
        <w:t>wij</w:t>
      </w:r>
      <w:r w:rsidRPr="006D0152" w:rsidR="00B00BF8">
        <w:t xml:space="preserve"> u hierbij</w:t>
      </w:r>
      <w:bookmarkStart w:name="bm_txtBewindslieden" w:id="4"/>
      <w:bookmarkEnd w:id="4"/>
      <w:r w:rsidR="00B00BF8">
        <w:t xml:space="preserve"> de reactie aan op het verzoek</w:t>
      </w:r>
      <w:r w:rsidRPr="006D0152" w:rsidR="00B00BF8">
        <w:t xml:space="preserve"> van</w:t>
      </w:r>
      <w:r w:rsidR="00B00BF8">
        <w:t xml:space="preserve"> de </w:t>
      </w:r>
      <w:bookmarkStart w:name="bm_commissie" w:id="5"/>
      <w:r w:rsidR="00B00BF8">
        <w:t>vaste commissie voor Buitenlandse Zaken</w:t>
      </w:r>
      <w:bookmarkEnd w:id="5"/>
      <w:r w:rsidR="00B00BF8">
        <w:t xml:space="preserve"> van</w:t>
      </w:r>
      <w:r w:rsidRPr="006D0152" w:rsidR="00B00BF8">
        <w:t xml:space="preserve"> </w:t>
      </w:r>
      <w:bookmarkStart w:name="bm_txtgriffier" w:id="6"/>
      <w:r w:rsidR="00B00BF8">
        <w:rPr>
          <w:rFonts w:hint="eastAsia"/>
          <w:lang w:eastAsia="ja-JP"/>
        </w:rPr>
        <w:t>5 juni</w:t>
      </w:r>
      <w:r w:rsidR="00B00BF8">
        <w:t xml:space="preserve"> 2015</w:t>
      </w:r>
      <w:bookmarkEnd w:id="6"/>
      <w:r w:rsidRPr="006D0152" w:rsidR="00B00BF8">
        <w:t xml:space="preserve"> met kenmerk </w:t>
      </w:r>
      <w:r w:rsidR="00B00BF8">
        <w:rPr>
          <w:rFonts w:cs="Verdana"/>
          <w:szCs w:val="18"/>
          <w:lang w:eastAsia="zh-CN"/>
        </w:rPr>
        <w:t>22831-105/2015D21241</w:t>
      </w:r>
      <w:r w:rsidR="00B00BF8">
        <w:rPr>
          <w:rFonts w:hint="eastAsia" w:cs="Verdana"/>
          <w:szCs w:val="18"/>
          <w:lang w:eastAsia="ja-JP"/>
        </w:rPr>
        <w:t xml:space="preserve"> </w:t>
      </w:r>
      <w:r w:rsidRPr="006D0152" w:rsidR="00B00BF8">
        <w:t xml:space="preserve">inzake </w:t>
      </w:r>
      <w:bookmarkStart w:name="bm_txtInzake" w:id="7"/>
      <w:r w:rsidR="00B00BF8">
        <w:t xml:space="preserve">inbreng schriftelijk overleg </w:t>
      </w:r>
      <w:bookmarkEnd w:id="7"/>
      <w:r w:rsidR="00B00BF8">
        <w:rPr>
          <w:rFonts w:hint="eastAsia"/>
          <w:lang w:eastAsia="ja-JP"/>
        </w:rPr>
        <w:t xml:space="preserve">inzake de </w:t>
      </w:r>
      <w:r w:rsidR="00B00BF8">
        <w:rPr>
          <w:rFonts w:cs="Verdana"/>
          <w:szCs w:val="18"/>
          <w:lang w:eastAsia="zh-CN"/>
        </w:rPr>
        <w:t>Nederlandse inzet in Zuid-Sudan</w:t>
      </w:r>
      <w:r w:rsidR="00B00BF8">
        <w:rPr>
          <w:rFonts w:hint="eastAsia" w:cs="Verdana"/>
          <w:szCs w:val="18"/>
          <w:lang w:eastAsia="ja-JP"/>
        </w:rPr>
        <w:t xml:space="preserve"> (</w:t>
      </w:r>
      <w:r w:rsidR="00B00BF8">
        <w:rPr>
          <w:rFonts w:cs="Verdana"/>
          <w:szCs w:val="18"/>
          <w:lang w:eastAsia="zh-CN"/>
        </w:rPr>
        <w:t>Kamerstuk 22831-105)</w:t>
      </w:r>
      <w:r w:rsidR="00B00BF8">
        <w:rPr>
          <w:rFonts w:hint="eastAsia" w:cs="Verdana"/>
          <w:szCs w:val="18"/>
          <w:lang w:eastAsia="ja-JP"/>
        </w:rPr>
        <w:t>.</w:t>
      </w:r>
    </w:p>
    <w:p w:rsidR="002E5318" w:rsidP="00B00BF8" w:rsidRDefault="002E5318" w14:paraId="63ED7DE9" w14:textId="44261EB6">
      <w:pPr>
        <w:rPr>
          <w:lang w:eastAsia="ja-JP"/>
        </w:rPr>
      </w:pPr>
    </w:p>
    <w:p w:rsidRPr="00C37FE1" w:rsidR="002E5318" w:rsidP="00B00BF8" w:rsidRDefault="002E5318" w14:paraId="454D5E44" w14:textId="296E84CF">
      <w:pPr>
        <w:rPr>
          <w:lang w:eastAsia="ja-JP"/>
        </w:rPr>
      </w:pPr>
      <w:r>
        <w:rPr>
          <w:rFonts w:hint="eastAsia"/>
          <w:lang w:eastAsia="ja-JP"/>
        </w:rPr>
        <w:t xml:space="preserve">In onze reactie wordt tevens antwoord gegeven op de vraag naar de levering van munitie door Sudan, zoals toegezegd door de Minister van Buitenlandse Zaken tijdens het </w:t>
      </w:r>
      <w:r>
        <w:t>Algemeen Overleg Raad Buitenlandse Zaken van 15 juni</w:t>
      </w:r>
      <w:r w:rsidR="00C94005">
        <w:rPr>
          <w:rFonts w:hint="eastAsia"/>
          <w:lang w:eastAsia="ja-JP"/>
        </w:rPr>
        <w:t xml:space="preserve"> </w:t>
      </w:r>
      <w:r>
        <w:t>jl.</w:t>
      </w:r>
    </w:p>
    <w:p w:rsidRPr="00C37FE1" w:rsidR="00C37FE1" w:rsidP="00C37FE1" w:rsidRDefault="002D4824" w14:paraId="007F1250" w14:textId="77777777">
      <w:r>
        <w:t xml:space="preserve"> </w:t>
      </w:r>
    </w:p>
    <w:p w:rsidR="00C37FE1" w:rsidP="00C37FE1" w:rsidRDefault="00B00BF8" w14:paraId="25EE34EC" w14:textId="77777777">
      <w:bookmarkStart w:name="bm_txtend" w:id="8"/>
      <w:r>
        <w:br/>
      </w:r>
      <w:r>
        <w:br/>
      </w:r>
      <w:r>
        <w:br/>
      </w:r>
      <w:bookmarkEnd w:id="8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B00BF8" w14:paraId="73ABED45" w14:textId="77777777">
        <w:tc>
          <w:tcPr>
            <w:tcW w:w="2500" w:type="pct"/>
          </w:tcPr>
          <w:p w:rsidRPr="00C37FE1" w:rsidR="002F6C89" w:rsidP="002F6C89" w:rsidRDefault="00B00BF8" w14:paraId="3E70FB81" w14:textId="77777777">
            <w:bookmarkStart w:name="bm_groet" w:id="9"/>
            <w:r>
              <w:t>De Minister van Buitenlandse Zaken,</w:t>
            </w:r>
            <w:bookmarkEnd w:id="9"/>
          </w:p>
        </w:tc>
        <w:tc>
          <w:tcPr>
            <w:tcW w:w="2500" w:type="pct"/>
          </w:tcPr>
          <w:p w:rsidRPr="00C37FE1" w:rsidR="002F6C89" w:rsidP="002F6C89" w:rsidRDefault="00B00BF8" w14:paraId="0F6D6AEE" w14:textId="77777777">
            <w:bookmarkStart w:name="bm_groetam" w:id="10"/>
            <w:r>
              <w:t>De Minister voor Buitenlandse Handel</w:t>
            </w:r>
            <w:bookmarkEnd w:id="10"/>
          </w:p>
        </w:tc>
      </w:tr>
      <w:tr w:rsidRPr="00C37FE1" w:rsidR="004B0BDA" w:rsidTr="00B00BF8" w14:paraId="1CF5CBAB" w14:textId="77777777">
        <w:tc>
          <w:tcPr>
            <w:tcW w:w="2500" w:type="pct"/>
          </w:tcPr>
          <w:p w:rsidR="00B00BF8" w:rsidP="002F6C89" w:rsidRDefault="00B00BF8" w14:paraId="25BA74D7" w14:textId="77777777">
            <w:bookmarkStart w:name="bm_groet1" w:id="11"/>
          </w:p>
          <w:p w:rsidR="00B00BF8" w:rsidP="002F6C89" w:rsidRDefault="00B00BF8" w14:paraId="7D2130D9" w14:textId="77777777"/>
          <w:p w:rsidR="00B00BF8" w:rsidP="002F6C89" w:rsidRDefault="00B00BF8" w14:paraId="7D5BDF60" w14:textId="77777777"/>
          <w:p w:rsidR="00B00BF8" w:rsidP="002F6C89" w:rsidRDefault="00B00BF8" w14:paraId="48957151" w14:textId="77777777"/>
          <w:p w:rsidR="001F1178" w:rsidP="002F6C89" w:rsidRDefault="001F1178" w14:paraId="65EA3D15" w14:textId="77777777">
            <w:pPr>
              <w:rPr>
                <w:lang w:eastAsia="ja-JP"/>
              </w:rPr>
            </w:pPr>
          </w:p>
          <w:p w:rsidRPr="00C37FE1" w:rsidR="004B0BDA" w:rsidP="002F6C89" w:rsidRDefault="00B00BF8" w14:paraId="28290B9E" w14:textId="77777777">
            <w:r>
              <w:t>Bert Koenders</w:t>
            </w:r>
            <w:bookmarkEnd w:id="11"/>
          </w:p>
        </w:tc>
        <w:tc>
          <w:tcPr>
            <w:tcW w:w="2500" w:type="pct"/>
          </w:tcPr>
          <w:p w:rsidR="00B00BF8" w:rsidP="002F6C89" w:rsidRDefault="00B00BF8" w14:paraId="49AF620C" w14:textId="77777777">
            <w:bookmarkStart w:name="bm_groetam1" w:id="12"/>
            <w:r>
              <w:t>en Ontwikkelingssamenwerking,</w:t>
            </w:r>
          </w:p>
          <w:p w:rsidR="00B00BF8" w:rsidP="002F6C89" w:rsidRDefault="00B00BF8" w14:paraId="6851424B" w14:textId="77777777"/>
          <w:p w:rsidR="00B00BF8" w:rsidP="002F6C89" w:rsidRDefault="00B00BF8" w14:paraId="10693295" w14:textId="77777777"/>
          <w:p w:rsidR="00B00BF8" w:rsidP="002F6C89" w:rsidRDefault="00B00BF8" w14:paraId="2EC630DB" w14:textId="77777777"/>
          <w:p w:rsidR="001F1178" w:rsidP="002F6C89" w:rsidRDefault="001F1178" w14:paraId="66363847" w14:textId="77777777">
            <w:pPr>
              <w:rPr>
                <w:lang w:eastAsia="ja-JP"/>
              </w:rPr>
            </w:pPr>
          </w:p>
          <w:p w:rsidRPr="00C37FE1" w:rsidR="004B0BDA" w:rsidP="002F6C89" w:rsidRDefault="00B00BF8" w14:paraId="044D1A47" w14:textId="77777777">
            <w:r>
              <w:t>Lilianne Ploumen</w:t>
            </w:r>
            <w:bookmarkEnd w:id="12"/>
          </w:p>
        </w:tc>
      </w:tr>
    </w:tbl>
    <w:p w:rsidR="00825019" w:rsidP="00D36B95" w:rsidRDefault="00C37FE1" w14:paraId="1C93299A" w14:textId="77777777">
      <w:pPr>
        <w:rPr>
          <w:lang w:eastAsia="ja-JP"/>
        </w:rPr>
      </w:pPr>
      <w:bookmarkStart w:name="bm_antwoord" w:id="13"/>
      <w:r w:rsidRPr="00C37FE1">
        <w:t xml:space="preserve"> </w:t>
      </w:r>
      <w:bookmarkEnd w:id="13"/>
    </w:p>
    <w:p w:rsidR="00B00BF8" w:rsidP="00D36B95" w:rsidRDefault="00B00BF8" w14:paraId="54AFC18D" w14:textId="77777777">
      <w:pPr>
        <w:rPr>
          <w:lang w:eastAsia="ja-JP"/>
        </w:rPr>
      </w:pPr>
    </w:p>
    <w:p w:rsidR="00B00BF8" w:rsidP="00D36B95" w:rsidRDefault="00B00BF8" w14:paraId="75A1186F" w14:textId="77777777">
      <w:pPr>
        <w:rPr>
          <w:lang w:eastAsia="ja-JP"/>
        </w:rPr>
      </w:pPr>
    </w:p>
    <w:p w:rsidR="00B00BF8" w:rsidP="00D36B95" w:rsidRDefault="00B00BF8" w14:paraId="40334ED7" w14:textId="77777777">
      <w:pPr>
        <w:rPr>
          <w:lang w:eastAsia="ja-JP"/>
        </w:rPr>
      </w:pPr>
    </w:p>
    <w:sectPr w:rsidR="00B00BF8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5A096" w14:textId="77777777" w:rsidR="00B00BF8" w:rsidRDefault="00B00BF8">
      <w:r>
        <w:separator/>
      </w:r>
    </w:p>
    <w:p w14:paraId="1F1E6127" w14:textId="77777777" w:rsidR="00B00BF8" w:rsidRDefault="00B00BF8"/>
  </w:endnote>
  <w:endnote w:type="continuationSeparator" w:id="0">
    <w:p w14:paraId="6EA1C09A" w14:textId="77777777" w:rsidR="00B00BF8" w:rsidRDefault="00B00BF8">
      <w:r>
        <w:continuationSeparator/>
      </w:r>
    </w:p>
    <w:p w14:paraId="4E66B56D" w14:textId="77777777" w:rsidR="00B00BF8" w:rsidRDefault="00B00B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88BC6" w14:textId="77777777" w:rsidR="0014093E" w:rsidRDefault="0014093E">
    <w:pPr>
      <w:pStyle w:val="Footer"/>
    </w:pPr>
  </w:p>
  <w:p w14:paraId="4636D8F0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1F5F4D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12D36E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7E9FC282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5E2C8C">
            <w:fldChar w:fldCharType="begin"/>
          </w:r>
          <w:r w:rsidR="005E2C8C">
            <w:instrText xml:space="preserve"> NUMPAGES   \* MERGEFORMAT </w:instrText>
          </w:r>
          <w:r w:rsidR="005E2C8C">
            <w:fldChar w:fldCharType="separate"/>
          </w:r>
          <w:r w:rsidR="00A050DC">
            <w:t>1</w:t>
          </w:r>
          <w:r w:rsidR="005E2C8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2E684C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70606FD" w14:textId="77777777" w:rsidR="0014093E" w:rsidRDefault="0014093E" w:rsidP="002B153C">
          <w:bookmarkStart w:id="18" w:name="bmVoettekst1"/>
        </w:p>
      </w:tc>
      <w:tc>
        <w:tcPr>
          <w:tcW w:w="2148" w:type="dxa"/>
        </w:tcPr>
        <w:p w14:paraId="5D46DF04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2C8C">
            <w:fldChar w:fldCharType="begin"/>
          </w:r>
          <w:r w:rsidR="005E2C8C">
            <w:instrText xml:space="preserve"> NUMPAGES   \* MERGEFORMAT </w:instrText>
          </w:r>
          <w:r w:rsidR="005E2C8C">
            <w:fldChar w:fldCharType="separate"/>
          </w:r>
          <w:r w:rsidR="00A050DC">
            <w:t>1</w:t>
          </w:r>
          <w:r w:rsidR="005E2C8C">
            <w:fldChar w:fldCharType="end"/>
          </w:r>
        </w:p>
      </w:tc>
    </w:tr>
    <w:bookmarkEnd w:id="18"/>
  </w:tbl>
  <w:p w14:paraId="607FB3F5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E6F59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8069E6E" w14:textId="77777777" w:rsidR="0014093E" w:rsidRDefault="0014093E" w:rsidP="00023E9A"/>
      </w:tc>
      <w:tc>
        <w:tcPr>
          <w:tcW w:w="2148" w:type="dxa"/>
        </w:tcPr>
        <w:p w14:paraId="20F8A8C5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E2C8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A050D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5E2C8C">
            <w:fldChar w:fldCharType="begin"/>
          </w:r>
          <w:r w:rsidR="005E2C8C">
            <w:instrText xml:space="preserve"> NUMPAGES   \* MERGEFORMAT </w:instrText>
          </w:r>
          <w:r w:rsidR="005E2C8C">
            <w:fldChar w:fldCharType="separate"/>
          </w:r>
          <w:r w:rsidR="005E2C8C">
            <w:t>1</w:t>
          </w:r>
          <w:r w:rsidR="005E2C8C">
            <w:fldChar w:fldCharType="end"/>
          </w:r>
        </w:p>
      </w:tc>
    </w:tr>
  </w:tbl>
  <w:p w14:paraId="10DC499B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DA3A2" w14:textId="77777777" w:rsidR="00B00BF8" w:rsidRDefault="00B00BF8">
      <w:r>
        <w:separator/>
      </w:r>
    </w:p>
    <w:p w14:paraId="671B3FC9" w14:textId="77777777" w:rsidR="00B00BF8" w:rsidRDefault="00B00BF8"/>
  </w:footnote>
  <w:footnote w:type="continuationSeparator" w:id="0">
    <w:p w14:paraId="725B20B9" w14:textId="77777777" w:rsidR="00B00BF8" w:rsidRDefault="00B00BF8">
      <w:r>
        <w:continuationSeparator/>
      </w:r>
    </w:p>
    <w:p w14:paraId="2D034960" w14:textId="77777777" w:rsidR="00B00BF8" w:rsidRDefault="00B00B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87569" w14:textId="77777777" w:rsidR="0014093E" w:rsidRDefault="0014093E">
    <w:pPr>
      <w:pStyle w:val="Header"/>
    </w:pPr>
  </w:p>
  <w:p w14:paraId="7D4D0718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7F3E9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26571" wp14:editId="4EEA983C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F0A2E2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B21630" w14:textId="77777777" w:rsidR="0014093E" w:rsidRPr="00FB2EB1" w:rsidRDefault="00B00BF8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4" w:name="bm_txtdirectie2"/>
                                <w:r>
                                  <w:rPr>
                                    <w:b/>
                                  </w:rPr>
                                  <w:t>Directie Sub-Sahara Afrika</w:t>
                                </w:r>
                                <w:bookmarkEnd w:id="14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5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5"/>
                              </w:p>
                            </w:tc>
                          </w:tr>
                          <w:tr w:rsidR="0014093E" w14:paraId="5BDBC2D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98FAD6" w14:textId="77777777" w:rsidR="0014093E" w:rsidRPr="00DF54D9" w:rsidRDefault="0014093E" w:rsidP="004F44C2"/>
                            </w:tc>
                          </w:tr>
                          <w:bookmarkStart w:id="16" w:name="bm_date2"/>
                          <w:bookmarkEnd w:id="16"/>
                          <w:tr w:rsidR="0014093E" w:rsidRPr="00496319" w14:paraId="4D1BEC2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CE05C0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050D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32BF5C36" w14:textId="77777777" w:rsidR="0014093E" w:rsidRDefault="00B00BF8" w:rsidP="004F44C2">
                                <w:pPr>
                                  <w:pStyle w:val="Huisstijl-Gegeven"/>
                                </w:pPr>
                                <w:bookmarkStart w:id="17" w:name="bm_reference2"/>
                                <w:r>
                                  <w:t>...</w:t>
                                </w:r>
                                <w:bookmarkEnd w:id="17"/>
                              </w:p>
                              <w:p w14:paraId="724145B4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106A067B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402F7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E87682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F0A2E2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4B21630" w14:textId="77777777" w:rsidR="0014093E" w:rsidRPr="00FB2EB1" w:rsidRDefault="00B00BF8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8" w:name="bm_txtdirectie2"/>
                          <w:r>
                            <w:rPr>
                              <w:b/>
                            </w:rPr>
                            <w:t>Directie Sub-Sahara Afrika</w:t>
                          </w:r>
                          <w:bookmarkEnd w:id="18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9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9"/>
                        </w:p>
                      </w:tc>
                    </w:tr>
                    <w:tr w:rsidR="0014093E" w14:paraId="5BDBC2D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98FAD6" w14:textId="77777777" w:rsidR="0014093E" w:rsidRPr="00DF54D9" w:rsidRDefault="0014093E" w:rsidP="004F44C2"/>
                      </w:tc>
                    </w:tr>
                    <w:bookmarkStart w:id="20" w:name="bm_date2"/>
                    <w:bookmarkEnd w:id="20"/>
                    <w:tr w:rsidR="0014093E" w:rsidRPr="00496319" w14:paraId="4D1BEC2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8CE05C0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050D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32BF5C36" w14:textId="77777777" w:rsidR="0014093E" w:rsidRDefault="00B00BF8" w:rsidP="004F44C2">
                          <w:pPr>
                            <w:pStyle w:val="Huisstijl-Gegeven"/>
                          </w:pPr>
                          <w:bookmarkStart w:id="21" w:name="bm_reference2"/>
                          <w:r>
                            <w:t>...</w:t>
                          </w:r>
                          <w:bookmarkEnd w:id="21"/>
                        </w:p>
                        <w:p w14:paraId="724145B4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106A067B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402F7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E87682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70D11C3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925238A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133E423" w14:textId="77777777" w:rsidR="0014093E" w:rsidRPr="00740712" w:rsidRDefault="0014093E" w:rsidP="004F44C2"/>
  <w:p w14:paraId="5EC3E61C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B133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DF1D20" wp14:editId="426D1A9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430E906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2A1154A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8BA753F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14C52E9C" wp14:editId="6B99C892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3685DAC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430E906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2A1154A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8BA753F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14C52E9C" wp14:editId="6B99C892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3685DAC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A29F2C" wp14:editId="6FC14647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B00BF8" w14:paraId="167189C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270584" w14:textId="77777777" w:rsidR="0014093E" w:rsidRPr="00B00BF8" w:rsidRDefault="00B00BF8" w:rsidP="00973C3C">
                                <w:pPr>
                                  <w:pStyle w:val="Huisstijl-Adres"/>
                                </w:pPr>
                                <w:bookmarkStart w:id="19" w:name="bm_txtdirectie"/>
                                <w:bookmarkStart w:id="20" w:name="bm_addressfrom"/>
                                <w:r w:rsidRPr="00B00BF8">
                                  <w:rPr>
                                    <w:b/>
                                  </w:rPr>
                                  <w:t>Directie Sub-Sahara Afrika</w:t>
                                </w:r>
                                <w:bookmarkEnd w:id="19"/>
                                <w:r w:rsidR="0014093E" w:rsidRPr="00B00BF8">
                                  <w:br/>
                                  <w:t>Bezuidenhoutseweg 67</w:t>
                                </w:r>
                                <w:r w:rsidR="0014093E" w:rsidRPr="00B00BF8">
                                  <w:br/>
                                  <w:t>2594 AC Den Haag</w:t>
                                </w:r>
                                <w:r w:rsidR="0014093E" w:rsidRPr="00B00BF8">
                                  <w:br/>
                                  <w:t>Postbus 20061</w:t>
                                </w:r>
                                <w:r w:rsidR="0014093E" w:rsidRPr="00B00BF8">
                                  <w:br/>
                                  <w:t>Nederland</w:t>
                                </w:r>
                                <w:r w:rsidR="0014093E" w:rsidRPr="00B00BF8">
                                  <w:fldChar w:fldCharType="begin"/>
                                </w:r>
                                <w:r w:rsidR="0014093E" w:rsidRPr="00B00BF8">
                                  <w:instrText xml:space="preserve"> IF  </w:instrText>
                                </w:r>
                                <w:r w:rsidR="0014093E" w:rsidRPr="00B00BF8">
                                  <w:fldChar w:fldCharType="begin"/>
                                </w:r>
                                <w:r w:rsidR="0014093E" w:rsidRPr="00B00BF8">
                                  <w:instrText xml:space="preserve"> DOCPROPERTY "BZ_UseCountry" </w:instrText>
                                </w:r>
                                <w:r w:rsidR="0014093E" w:rsidRPr="00B00BF8">
                                  <w:fldChar w:fldCharType="separate"/>
                                </w:r>
                                <w:r w:rsidR="00A050DC">
                                  <w:instrText>N</w:instrText>
                                </w:r>
                                <w:r w:rsidR="0014093E" w:rsidRPr="00B00BF8">
                                  <w:fldChar w:fldCharType="end"/>
                                </w:r>
                                <w:r w:rsidR="0014093E" w:rsidRPr="00B00BF8">
                                  <w:instrText>="Y" "</w:instrText>
                                </w:r>
                                <w:r w:rsidR="0014093E" w:rsidRPr="00B00BF8">
                                  <w:fldChar w:fldCharType="begin"/>
                                </w:r>
                                <w:r w:rsidR="0014093E" w:rsidRPr="00B00BF8">
                                  <w:instrText xml:space="preserve"> DOCPROPERTY "L_HomeCountry" </w:instrText>
                                </w:r>
                                <w:r w:rsidR="0014093E" w:rsidRPr="00B00BF8">
                                  <w:fldChar w:fldCharType="separate"/>
                                </w:r>
                                <w:r w:rsidR="0014093E" w:rsidRPr="00B00BF8">
                                  <w:instrText>Nederland</w:instrText>
                                </w:r>
                                <w:r w:rsidR="0014093E" w:rsidRPr="00B00BF8">
                                  <w:fldChar w:fldCharType="end"/>
                                </w:r>
                                <w:r w:rsidR="0014093E" w:rsidRPr="00B00BF8">
                                  <w:instrText>" ""</w:instrText>
                                </w:r>
                                <w:r w:rsidR="0014093E" w:rsidRPr="00B00BF8">
                                  <w:fldChar w:fldCharType="end"/>
                                </w:r>
                                <w:r w:rsidR="0014093E" w:rsidRPr="00B00BF8">
                                  <w:br/>
                                </w:r>
                                <w:r w:rsidR="00522E82" w:rsidRPr="00B00BF8">
                                  <w:t>www.rijksoverheid.nl</w:t>
                                </w:r>
                              </w:p>
                              <w:p w14:paraId="620B68D3" w14:textId="77777777" w:rsidR="0014093E" w:rsidRPr="00B00BF8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1" w:name="bm_ministerie"/>
                                <w:bookmarkStart w:id="22" w:name="bm_aministerie"/>
                                <w:bookmarkEnd w:id="20"/>
                                <w:r w:rsidRPr="00B00BF8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  <w:r w:rsidRPr="00B00BF8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3" w:name="bm_adres"/>
                                <w:r w:rsidRPr="00B00BF8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3"/>
                              </w:p>
                              <w:p w14:paraId="6AC1589E" w14:textId="77777777" w:rsidR="0014093E" w:rsidRPr="00B00BF8" w:rsidRDefault="0014093E" w:rsidP="00BC4AE3">
                                <w:pPr>
                                  <w:pStyle w:val="Huisstijl-Adres"/>
                                </w:pPr>
                                <w:bookmarkStart w:id="24" w:name="bm_email"/>
                                <w:bookmarkEnd w:id="22"/>
                                <w:bookmarkEnd w:id="24"/>
                              </w:p>
                            </w:tc>
                          </w:tr>
                          <w:tr w:rsidR="0014093E" w:rsidRPr="00B00BF8" w14:paraId="1C2CCF5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C06699" w14:textId="77777777" w:rsidR="0014093E" w:rsidRPr="00B00BF8" w:rsidRDefault="0014093E" w:rsidP="00BC4AE3"/>
                            </w:tc>
                          </w:tr>
                          <w:tr w:rsidR="0014093E" w:rsidRPr="00B00BF8" w14:paraId="43F91BE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1B8C61" w14:textId="77777777" w:rsidR="0014093E" w:rsidRPr="00B00BF8" w:rsidRDefault="005E2C8C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A050D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1E55988" w14:textId="38874057" w:rsidR="0014093E" w:rsidRPr="00B00BF8" w:rsidRDefault="00BE0980" w:rsidP="00BC4AE3">
                                <w:pPr>
                                  <w:pStyle w:val="Huisstijl-Gegeven"/>
                                </w:pPr>
                                <w:r>
                                  <w:t>2015.327130</w:t>
                                </w:r>
                              </w:p>
                              <w:p w14:paraId="56A86649" w14:textId="77777777" w:rsidR="00B00BF8" w:rsidRPr="00D95818" w:rsidRDefault="005E2C8C" w:rsidP="00B00BF8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 w:rsidR="00A050DC"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1568DAFC" w14:textId="77777777" w:rsidR="00B00BF8" w:rsidRPr="00B00BF8" w:rsidRDefault="00B00BF8" w:rsidP="00BC4AE3">
                                <w:pPr>
                                  <w:pStyle w:val="Huisstijl-Kopje"/>
                                  <w:rPr>
                                    <w:b w:val="0"/>
                                    <w:lang w:eastAsia="ja-JP"/>
                                  </w:rPr>
                                </w:pPr>
                                <w:r w:rsidRPr="00B00BF8">
                                  <w:rPr>
                                    <w:rFonts w:cs="Verdana"/>
                                    <w:b w:val="0"/>
                                    <w:szCs w:val="18"/>
                                    <w:lang w:eastAsia="zh-CN"/>
                                  </w:rPr>
                                  <w:t>22831-105/2015D21241</w:t>
                                </w:r>
                              </w:p>
                              <w:p w14:paraId="72A5C591" w14:textId="77777777" w:rsidR="00B00BF8" w:rsidRDefault="00B00BF8" w:rsidP="00BC4AE3">
                                <w:pPr>
                                  <w:pStyle w:val="Huisstijl-Kopje"/>
                                  <w:rPr>
                                    <w:lang w:eastAsia="ja-JP"/>
                                  </w:rPr>
                                </w:pPr>
                              </w:p>
                              <w:p w14:paraId="5C994B94" w14:textId="77777777" w:rsidR="0014093E" w:rsidRPr="00B00BF8" w:rsidRDefault="00C94005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B00BF8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B00BF8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B00BF8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A050D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B00BF8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7FF54900" w14:textId="77777777" w:rsidR="0014093E" w:rsidRPr="00B00BF8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5" w:name="bm_nummer"/>
                                <w:bookmarkEnd w:id="25"/>
                              </w:p>
                              <w:p w14:paraId="7FFE75D7" w14:textId="77777777" w:rsidR="0014093E" w:rsidRPr="00B00BF8" w:rsidRDefault="005E2C8C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A050DC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14:paraId="5FFBA813" w14:textId="77777777" w:rsidR="0014093E" w:rsidRPr="00B00BF8" w:rsidRDefault="00B00BF8" w:rsidP="00BC4AE3">
                                <w:pPr>
                                  <w:pStyle w:val="Huisstijl-Gegeven"/>
                                </w:pPr>
                                <w:bookmarkStart w:id="26" w:name="bm_enclosures"/>
                                <w:r w:rsidRPr="00B00BF8">
                                  <w:t>1</w:t>
                                </w:r>
                                <w:bookmarkEnd w:id="26"/>
                              </w:p>
                              <w:p w14:paraId="546BBB31" w14:textId="77777777" w:rsidR="0014093E" w:rsidRPr="00B00BF8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B00BF8" w14:paraId="0C90328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6B0ED66" w14:textId="77777777" w:rsidR="0014093E" w:rsidRPr="00B00BF8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2EF4208" w14:textId="77777777" w:rsidR="0014093E" w:rsidRPr="00B00BF8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B00BF8" w14:paraId="167189C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6270584" w14:textId="77777777" w:rsidR="0014093E" w:rsidRPr="00B00BF8" w:rsidRDefault="00B00BF8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B00BF8">
                            <w:rPr>
                              <w:b/>
                            </w:rPr>
                            <w:t>Directie Sub-Sahara Afrika</w:t>
                          </w:r>
                          <w:bookmarkEnd w:id="27"/>
                          <w:r w:rsidR="0014093E" w:rsidRPr="00B00BF8">
                            <w:br/>
                            <w:t>Bezuidenhoutseweg 67</w:t>
                          </w:r>
                          <w:r w:rsidR="0014093E" w:rsidRPr="00B00BF8">
                            <w:br/>
                            <w:t>2594 AC Den Haag</w:t>
                          </w:r>
                          <w:r w:rsidR="0014093E" w:rsidRPr="00B00BF8">
                            <w:br/>
                            <w:t>Postbus 20061</w:t>
                          </w:r>
                          <w:r w:rsidR="0014093E" w:rsidRPr="00B00BF8">
                            <w:br/>
                            <w:t>Nederland</w:t>
                          </w:r>
                          <w:r w:rsidR="0014093E" w:rsidRPr="00B00BF8">
                            <w:fldChar w:fldCharType="begin"/>
                          </w:r>
                          <w:r w:rsidR="0014093E" w:rsidRPr="00B00BF8">
                            <w:instrText xml:space="preserve"> IF  </w:instrText>
                          </w:r>
                          <w:r w:rsidR="0014093E" w:rsidRPr="00B00BF8">
                            <w:fldChar w:fldCharType="begin"/>
                          </w:r>
                          <w:r w:rsidR="0014093E" w:rsidRPr="00B00BF8">
                            <w:instrText xml:space="preserve"> DOCPROPERTY "BZ_UseCountry" </w:instrText>
                          </w:r>
                          <w:r w:rsidR="0014093E" w:rsidRPr="00B00BF8">
                            <w:fldChar w:fldCharType="separate"/>
                          </w:r>
                          <w:r w:rsidR="00A050DC">
                            <w:instrText>N</w:instrText>
                          </w:r>
                          <w:r w:rsidR="0014093E" w:rsidRPr="00B00BF8">
                            <w:fldChar w:fldCharType="end"/>
                          </w:r>
                          <w:r w:rsidR="0014093E" w:rsidRPr="00B00BF8">
                            <w:instrText>="Y" "</w:instrText>
                          </w:r>
                          <w:r w:rsidR="0014093E" w:rsidRPr="00B00BF8">
                            <w:fldChar w:fldCharType="begin"/>
                          </w:r>
                          <w:r w:rsidR="0014093E" w:rsidRPr="00B00BF8">
                            <w:instrText xml:space="preserve"> DOCPROPERTY "L_HomeCountry" </w:instrText>
                          </w:r>
                          <w:r w:rsidR="0014093E" w:rsidRPr="00B00BF8">
                            <w:fldChar w:fldCharType="separate"/>
                          </w:r>
                          <w:r w:rsidR="0014093E" w:rsidRPr="00B00BF8">
                            <w:instrText>Nederland</w:instrText>
                          </w:r>
                          <w:r w:rsidR="0014093E" w:rsidRPr="00B00BF8">
                            <w:fldChar w:fldCharType="end"/>
                          </w:r>
                          <w:r w:rsidR="0014093E" w:rsidRPr="00B00BF8">
                            <w:instrText>" ""</w:instrText>
                          </w:r>
                          <w:r w:rsidR="0014093E" w:rsidRPr="00B00BF8">
                            <w:fldChar w:fldCharType="end"/>
                          </w:r>
                          <w:r w:rsidR="0014093E" w:rsidRPr="00B00BF8">
                            <w:br/>
                          </w:r>
                          <w:r w:rsidR="00522E82" w:rsidRPr="00B00BF8">
                            <w:t>www.rijksoverheid.nl</w:t>
                          </w:r>
                        </w:p>
                        <w:p w14:paraId="620B68D3" w14:textId="77777777" w:rsidR="0014093E" w:rsidRPr="00B00BF8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9" w:name="bm_ministerie"/>
                          <w:bookmarkStart w:id="30" w:name="bm_aministerie"/>
                          <w:bookmarkEnd w:id="28"/>
                          <w:r w:rsidRPr="00B00BF8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9"/>
                          <w:r w:rsidRPr="00B00BF8">
                            <w:rPr>
                              <w:b/>
                              <w:vanish/>
                            </w:rPr>
                            <w:br/>
                          </w:r>
                          <w:bookmarkStart w:id="31" w:name="bm_adres"/>
                          <w:r w:rsidRPr="00B00BF8">
                            <w:rPr>
                              <w:vanish/>
                            </w:rPr>
                            <w:t xml:space="preserve"> </w:t>
                          </w:r>
                          <w:bookmarkEnd w:id="31"/>
                        </w:p>
                        <w:p w14:paraId="6AC1589E" w14:textId="77777777" w:rsidR="0014093E" w:rsidRPr="00B00BF8" w:rsidRDefault="0014093E" w:rsidP="00BC4AE3">
                          <w:pPr>
                            <w:pStyle w:val="Huisstijl-Adres"/>
                          </w:pPr>
                          <w:bookmarkStart w:id="32" w:name="bm_email"/>
                          <w:bookmarkEnd w:id="30"/>
                          <w:bookmarkEnd w:id="32"/>
                        </w:p>
                      </w:tc>
                    </w:tr>
                    <w:tr w:rsidR="0014093E" w:rsidRPr="00B00BF8" w14:paraId="1C2CCF5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C06699" w14:textId="77777777" w:rsidR="0014093E" w:rsidRPr="00B00BF8" w:rsidRDefault="0014093E" w:rsidP="00BC4AE3"/>
                      </w:tc>
                    </w:tr>
                    <w:tr w:rsidR="0014093E" w:rsidRPr="00B00BF8" w14:paraId="43F91BE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E1B8C61" w14:textId="77777777" w:rsidR="0014093E" w:rsidRPr="00B00BF8" w:rsidRDefault="005E2C8C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A050D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1E55988" w14:textId="38874057" w:rsidR="0014093E" w:rsidRPr="00B00BF8" w:rsidRDefault="00BE0980" w:rsidP="00BC4AE3">
                          <w:pPr>
                            <w:pStyle w:val="Huisstijl-Gegeven"/>
                          </w:pPr>
                          <w:r>
                            <w:t>2015.327130</w:t>
                          </w:r>
                        </w:p>
                        <w:p w14:paraId="56A86649" w14:textId="77777777" w:rsidR="00B00BF8" w:rsidRPr="00D95818" w:rsidRDefault="005E2C8C" w:rsidP="00B00BF8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 w:rsidR="00A050DC">
                            <w:t>Uw Referentie</w:t>
                          </w:r>
                          <w:r>
                            <w:fldChar w:fldCharType="end"/>
                          </w:r>
                        </w:p>
                        <w:p w14:paraId="1568DAFC" w14:textId="77777777" w:rsidR="00B00BF8" w:rsidRPr="00B00BF8" w:rsidRDefault="00B00BF8" w:rsidP="00BC4AE3">
                          <w:pPr>
                            <w:pStyle w:val="Huisstijl-Kopje"/>
                            <w:rPr>
                              <w:b w:val="0"/>
                              <w:lang w:eastAsia="ja-JP"/>
                            </w:rPr>
                          </w:pPr>
                          <w:r w:rsidRPr="00B00BF8">
                            <w:rPr>
                              <w:rFonts w:cs="Verdana"/>
                              <w:b w:val="0"/>
                              <w:szCs w:val="18"/>
                              <w:lang w:eastAsia="zh-CN"/>
                            </w:rPr>
                            <w:t>22831-105/2015D21241</w:t>
                          </w:r>
                        </w:p>
                        <w:p w14:paraId="72A5C591" w14:textId="77777777" w:rsidR="00B00BF8" w:rsidRDefault="00B00BF8" w:rsidP="00BC4AE3">
                          <w:pPr>
                            <w:pStyle w:val="Huisstijl-Kopje"/>
                            <w:rPr>
                              <w:lang w:eastAsia="ja-JP"/>
                            </w:rPr>
                          </w:pPr>
                        </w:p>
                        <w:p w14:paraId="5C994B94" w14:textId="77777777" w:rsidR="0014093E" w:rsidRPr="00B00BF8" w:rsidRDefault="00C94005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B00BF8">
                            <w:rPr>
                              <w:vanish/>
                            </w:rPr>
                            <w:fldChar w:fldCharType="begin"/>
                          </w:r>
                          <w:r w:rsidRPr="00B00BF8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B00BF8">
                            <w:rPr>
                              <w:vanish/>
                            </w:rPr>
                            <w:fldChar w:fldCharType="separate"/>
                          </w:r>
                          <w:r w:rsidR="00A050DC">
                            <w:rPr>
                              <w:vanish/>
                            </w:rPr>
                            <w:t>Uw Referentie</w:t>
                          </w:r>
                          <w:r w:rsidRPr="00B00BF8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7FF54900" w14:textId="77777777" w:rsidR="0014093E" w:rsidRPr="00B00BF8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nummer"/>
                          <w:bookmarkEnd w:id="33"/>
                        </w:p>
                        <w:p w14:paraId="7FFE75D7" w14:textId="77777777" w:rsidR="0014093E" w:rsidRPr="00B00BF8" w:rsidRDefault="005E2C8C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A050DC">
                            <w:t>Bijlage(n)</w:t>
                          </w:r>
                          <w:r>
                            <w:fldChar w:fldCharType="end"/>
                          </w:r>
                        </w:p>
                        <w:p w14:paraId="5FFBA813" w14:textId="77777777" w:rsidR="0014093E" w:rsidRPr="00B00BF8" w:rsidRDefault="00B00BF8" w:rsidP="00BC4AE3">
                          <w:pPr>
                            <w:pStyle w:val="Huisstijl-Gegeven"/>
                          </w:pPr>
                          <w:bookmarkStart w:id="34" w:name="bm_enclosures"/>
                          <w:r w:rsidRPr="00B00BF8">
                            <w:t>1</w:t>
                          </w:r>
                          <w:bookmarkEnd w:id="34"/>
                        </w:p>
                        <w:p w14:paraId="546BBB31" w14:textId="77777777" w:rsidR="0014093E" w:rsidRPr="00B00BF8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B00BF8" w14:paraId="0C90328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6B0ED66" w14:textId="77777777" w:rsidR="0014093E" w:rsidRPr="00B00BF8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2EF4208" w14:textId="77777777" w:rsidR="0014093E" w:rsidRPr="00B00BF8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119F9E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1A7E571" w14:textId="77777777" w:rsidR="0014093E" w:rsidRPr="00BC3B53" w:rsidRDefault="0014093E" w:rsidP="00717318">
          <w:pPr>
            <w:pStyle w:val="Huisstijl-NAW"/>
          </w:pPr>
        </w:p>
      </w:tc>
    </w:tr>
    <w:tr w:rsidR="0014093E" w14:paraId="02E3BD16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2C947180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5E2C8C">
            <w:fldChar w:fldCharType="begin"/>
          </w:r>
          <w:r w:rsidR="005E2C8C">
            <w:instrText xml:space="preserve"> DOCPROPERTY  bz_geadresseerden  \* MERGEFORMAT </w:instrText>
          </w:r>
          <w:r w:rsidR="005E2C8C">
            <w:fldChar w:fldCharType="separate"/>
          </w:r>
          <w:r w:rsidR="00A050DC" w:rsidRPr="00A050DC">
            <w:rPr>
              <w:bCs/>
            </w:rPr>
            <w:t>Voorzitter</w:t>
          </w:r>
          <w:r w:rsidR="005E2C8C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5E2C8C">
            <w:fldChar w:fldCharType="begin"/>
          </w:r>
          <w:r w:rsidR="005E2C8C">
            <w:instrText xml:space="preserve"> DOCPROPERTY  bz_kamernr  \* MERGEFORMAT </w:instrText>
          </w:r>
          <w:r w:rsidR="005E2C8C">
            <w:fldChar w:fldCharType="separate"/>
          </w:r>
          <w:r w:rsidR="00A050DC" w:rsidRPr="00A050DC">
            <w:rPr>
              <w:bCs/>
            </w:rPr>
            <w:t>Tweede</w:t>
          </w:r>
          <w:r w:rsidR="005E2C8C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55D314E3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5E2C8C">
            <w:fldChar w:fldCharType="begin"/>
          </w:r>
          <w:r w:rsidR="005E2C8C">
            <w:instrText xml:space="preserve"> DOCPROPERTY  bz_adres_huisnummer  \* MERGEFORMAT </w:instrText>
          </w:r>
          <w:r w:rsidR="005E2C8C">
            <w:fldChar w:fldCharType="separate"/>
          </w:r>
          <w:r w:rsidR="00A050DC" w:rsidRPr="00A050DC">
            <w:rPr>
              <w:bCs/>
              <w:lang w:val="en-US"/>
            </w:rPr>
            <w:t>4</w:t>
          </w:r>
          <w:r w:rsidR="005E2C8C">
            <w:rPr>
              <w:bCs/>
              <w:lang w:val="en-US"/>
            </w:rPr>
            <w:fldChar w:fldCharType="end"/>
          </w:r>
        </w:p>
        <w:p w14:paraId="1DD53D0E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8940DD7" w14:textId="77777777" w:rsidR="0014093E" w:rsidRPr="008C5110" w:rsidRDefault="0014093E" w:rsidP="008C5110">
          <w:pPr>
            <w:jc w:val="center"/>
          </w:pPr>
        </w:p>
      </w:tc>
    </w:tr>
    <w:tr w:rsidR="0014093E" w14:paraId="3B2F091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5D9AF82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368516E" w14:textId="77777777">
      <w:trPr>
        <w:trHeight w:val="240"/>
      </w:trPr>
      <w:tc>
        <w:tcPr>
          <w:tcW w:w="7520" w:type="dxa"/>
          <w:shd w:val="clear" w:color="auto" w:fill="auto"/>
        </w:tcPr>
        <w:p w14:paraId="167D63BF" w14:textId="03FAD33D" w:rsidR="0014093E" w:rsidRPr="00035E67" w:rsidRDefault="0014093E" w:rsidP="005E2C8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A050D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5" w:name="bm_date"/>
          <w:r w:rsidR="00B00BF8">
            <w:rPr>
              <w:rFonts w:cs="Verdana"/>
              <w:szCs w:val="18"/>
            </w:rPr>
            <w:t xml:space="preserve"> </w:t>
          </w:r>
          <w:r w:rsidR="005E2C8C">
            <w:rPr>
              <w:rFonts w:cs="Verdana"/>
              <w:szCs w:val="18"/>
            </w:rPr>
            <w:t>17</w:t>
          </w:r>
          <w:r w:rsidR="00194D5F">
            <w:rPr>
              <w:rFonts w:cs="Verdana" w:hint="eastAsia"/>
              <w:szCs w:val="18"/>
              <w:lang w:eastAsia="ja-JP"/>
            </w:rPr>
            <w:t xml:space="preserve"> </w:t>
          </w:r>
          <w:r w:rsidR="00B00BF8">
            <w:rPr>
              <w:rFonts w:cs="Verdana"/>
              <w:szCs w:val="18"/>
            </w:rPr>
            <w:t>ju</w:t>
          </w:r>
          <w:r w:rsidR="001F1178">
            <w:rPr>
              <w:rFonts w:cs="Verdana" w:hint="eastAsia"/>
              <w:szCs w:val="18"/>
              <w:lang w:eastAsia="ja-JP"/>
            </w:rPr>
            <w:t>l</w:t>
          </w:r>
          <w:r w:rsidR="00B00BF8">
            <w:rPr>
              <w:rFonts w:cs="Verdana"/>
              <w:szCs w:val="18"/>
            </w:rPr>
            <w:t>i 2015</w:t>
          </w:r>
          <w:bookmarkEnd w:id="35"/>
        </w:p>
      </w:tc>
    </w:tr>
    <w:tr w:rsidR="0014093E" w:rsidRPr="001F182C" w14:paraId="4FE97B5A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3408C7E5" w14:textId="77777777" w:rsidR="0014093E" w:rsidRPr="001F182C" w:rsidRDefault="0014093E" w:rsidP="00B00BF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A050D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6" w:name="bm_subject"/>
          <w:r w:rsidR="00B00BF8">
            <w:t>Uw verzoek inzake inbreng schriftelijk overleg inzake de Nederlandse inzet in Zuid-Sudan</w:t>
          </w:r>
          <w:bookmarkEnd w:id="36"/>
          <w:r w:rsidR="00B00BF8">
            <w:rPr>
              <w:rFonts w:hint="eastAsia"/>
              <w:lang w:eastAsia="ja-JP"/>
            </w:rPr>
            <w:t xml:space="preserve"> </w:t>
          </w:r>
          <w:r w:rsidR="00B00BF8">
            <w:t xml:space="preserve">(Kamerstuk </w:t>
          </w:r>
          <w:r w:rsidR="00B00BF8" w:rsidRPr="00051B5A">
            <w:t>22831-105</w:t>
          </w:r>
          <w:r w:rsidR="00B00BF8">
            <w:t>)</w:t>
          </w:r>
        </w:p>
      </w:tc>
    </w:tr>
  </w:tbl>
  <w:p w14:paraId="4B2DF965" w14:textId="77777777" w:rsidR="0014093E" w:rsidRDefault="0014093E" w:rsidP="00BC4AE3">
    <w:pPr>
      <w:pStyle w:val="Header"/>
    </w:pPr>
  </w:p>
  <w:p w14:paraId="3DC57F65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F8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084A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602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94D5F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178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E5318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C8C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450B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0016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050DC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20C7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BF8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0980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4005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65A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uster xmlns="53dd26bc-d906-40e8-b3cc-e73312114365" xsi:nil="true"/>
    <Type_x0020_of_x0020_document xmlns="53dd26bc-d906-40e8-b3cc-e73312114365" xsi:nil="true"/>
    <TaxCatchAll xmlns="53dd26bc-d906-40e8-b3cc-e73312114365"/>
    <nf1c76404bb547d3a107c0ddd0b42144 xmlns="53dd26bc-d906-40e8-b3cc-e73312114365">
      <Terms xmlns="http://schemas.microsoft.com/office/infopath/2007/PartnerControls"/>
    </nf1c76404bb547d3a107c0ddd0b42144>
    <id31710244e64b91ac63a92257394f09 xmlns="53dd26bc-d906-40e8-b3cc-e73312114365">
      <Terms xmlns="http://schemas.microsoft.com/office/infopath/2007/PartnerControls"/>
    </id31710244e64b91ac63a92257394f09>
    <e49eb49cfcc34051b13e60a3dfa2bc25 xmlns="53dd26bc-d906-40e8-b3cc-e73312114365">
      <Terms xmlns="http://schemas.microsoft.com/office/infopath/2007/PartnerControls"/>
    </e49eb49cfcc34051b13e60a3dfa2bc25>
  </documentManagement>
</p:properties>
</file>

<file path=customXml/itemProps4.xml><?xml version="1.0" encoding="utf-8"?>
<ds:datastoreItem xmlns:ds="http://schemas.openxmlformats.org/officeDocument/2006/customXml" ds:itemID="{F3354B0F-0CCE-4B21-9FEB-833CB7551786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3dd26bc-d906-40e8-b3cc-e73312114365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2015-06-25T12:32:00.0000000Z</lastPrinted>
  <dcterms:created xsi:type="dcterms:W3CDTF">2015-07-17T09:46:00.0000000Z</dcterms:created>
  <dcterms:modified xsi:type="dcterms:W3CDTF">2015-07-17T09:46:00.0000000Z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3</vt:i4>
  </property>
  <property fmtid="{D5CDD505-2E9C-101B-9397-08002B2CF9AE}" pid="36" name="bz_commissie">
    <vt:lpwstr>0</vt:lpwstr>
  </property>
  <property fmtid="{D5CDD505-2E9C-101B-9397-08002B2CF9AE}" pid="37" name="bz_directie">
    <vt:r8>11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Kabinetsbrief Nederlandse inzet in Zuid-Sudan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juni 2015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2</vt:lpwstr>
  </property>
  <property fmtid="{D5CDD505-2E9C-101B-9397-08002B2CF9AE}" pid="50" name="bz_bijlage">
    <vt:lpwstr>1</vt:lpwstr>
  </property>
  <property fmtid="{D5CDD505-2E9C-101B-9397-08002B2CF9AE}" pid="51" name="bz_nummerbz">
    <vt:lpwstr>...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0x0101001B1F32ACD1C94B4D9C9B1E3063E12205</vt:lpwstr>
  </property>
  <property fmtid="{D5CDD505-2E9C-101B-9397-08002B2CF9AE}" pid="55" name="Theme">
    <vt:lpwstr/>
  </property>
  <property fmtid="{D5CDD505-2E9C-101B-9397-08002B2CF9AE}" pid="56" name="Fora">
    <vt:lpwstr/>
  </property>
  <property fmtid="{D5CDD505-2E9C-101B-9397-08002B2CF9AE}" pid="57" name="Country_x002F_Region">
    <vt:lpwstr/>
  </property>
  <property fmtid="{D5CDD505-2E9C-101B-9397-08002B2CF9AE}" pid="58" name="Country/Region">
    <vt:lpwstr/>
  </property>
</Properties>
</file>