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9F" w:rsidP="00623000" w:rsidRDefault="00113AE1">
      <w:pPr>
        <w:pStyle w:val="Huisstijl-Aanhef"/>
      </w:pPr>
      <w:r>
        <w:t>Geachte voorzitter</w:t>
      </w:r>
      <w:r w:rsidR="00C30196">
        <w:t>,</w:t>
      </w:r>
    </w:p>
    <w:p w:rsidR="003858DB" w:rsidP="003858DB" w:rsidRDefault="003858DB">
      <w:pPr>
        <w:autoSpaceDE w:val="0"/>
        <w:autoSpaceDN w:val="0"/>
        <w:adjustRightInd w:val="0"/>
        <w:spacing w:line="240" w:lineRule="auto"/>
        <w:rPr>
          <w:lang w:eastAsia="zh-CN" w:bidi="hi-IN"/>
        </w:rPr>
      </w:pPr>
      <w:r>
        <w:rPr>
          <w:rFonts w:cs="Verdana"/>
          <w:szCs w:val="18"/>
        </w:rPr>
        <w:t xml:space="preserve">Hierbij bied ik u, mede namens de minister-president, het verslag van de Eurogroep en de </w:t>
      </w:r>
      <w:r>
        <w:t>informele bijeenkomst van de staatshoofden en regeringsleiders van de Eurozone op 7 juli 2015 aan.</w:t>
      </w:r>
    </w:p>
    <w:p w:rsidR="00622246" w:rsidP="00C30196" w:rsidRDefault="00622246">
      <w:pPr>
        <w:rPr>
          <w:lang w:eastAsia="zh-CN" w:bidi="hi-IN"/>
        </w:rPr>
      </w:pPr>
    </w:p>
    <w:p w:rsidR="008F40D8" w:rsidP="008F40D8" w:rsidRDefault="008F40D8">
      <w:pPr>
        <w:tabs>
          <w:tab w:val="left" w:pos="4380"/>
        </w:tabs>
        <w:rPr>
          <w:lang w:eastAsia="zh-CN" w:bidi="hi-IN"/>
        </w:rPr>
      </w:pPr>
      <w:r>
        <w:rPr>
          <w:lang w:eastAsia="zh-CN" w:bidi="hi-IN"/>
        </w:rPr>
        <w:t xml:space="preserve">Hoogachtend, </w:t>
      </w:r>
    </w:p>
    <w:p w:rsidR="008F40D8" w:rsidP="008F40D8" w:rsidRDefault="008F40D8">
      <w:pPr>
        <w:rPr>
          <w:lang w:eastAsia="zh-CN" w:bidi="hi-IN"/>
        </w:rPr>
      </w:pPr>
    </w:p>
    <w:p w:rsidR="008F40D8" w:rsidP="008F40D8" w:rsidRDefault="008F40D8">
      <w:pPr>
        <w:rPr>
          <w:lang w:eastAsia="zh-CN" w:bidi="hi-IN"/>
        </w:rPr>
      </w:pPr>
    </w:p>
    <w:p w:rsidR="008F40D8" w:rsidP="008F40D8" w:rsidRDefault="008F40D8">
      <w:pPr>
        <w:rPr>
          <w:lang w:eastAsia="zh-CN" w:bidi="hi-IN"/>
        </w:rPr>
      </w:pPr>
    </w:p>
    <w:p w:rsidR="008F40D8" w:rsidP="008F40D8" w:rsidRDefault="008F40D8">
      <w:pPr>
        <w:rPr>
          <w:lang w:eastAsia="zh-CN" w:bidi="hi-IN"/>
        </w:rPr>
      </w:pPr>
      <w:r>
        <w:rPr>
          <w:lang w:eastAsia="zh-CN" w:bidi="hi-IN"/>
        </w:rPr>
        <w:t xml:space="preserve">de Minister van Financiën </w:t>
      </w:r>
    </w:p>
    <w:p w:rsidR="00622246" w:rsidP="00C30196" w:rsidRDefault="008F40D8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F440AD" w:rsidRDefault="00F440AD">
      <w:pPr>
        <w:tabs>
          <w:tab w:val="left" w:pos="1065"/>
        </w:tabs>
        <w:rPr>
          <w:lang w:eastAsia="zh-CN" w:bidi="hi-IN"/>
        </w:rPr>
      </w:pPr>
      <w:r>
        <w:rPr>
          <w:lang w:eastAsia="zh-CN" w:bidi="hi-IN"/>
        </w:rPr>
        <w:tab/>
      </w: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p w:rsidR="00622246" w:rsidP="00C30196" w:rsidRDefault="00622246">
      <w:pPr>
        <w:rPr>
          <w:lang w:eastAsia="zh-CN" w:bidi="hi-IN"/>
        </w:rPr>
      </w:pPr>
    </w:p>
    <w:sectPr w:rsidR="0062224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0A" w:rsidRDefault="00091F0A">
      <w:pPr>
        <w:spacing w:line="240" w:lineRule="auto"/>
      </w:pPr>
      <w:r>
        <w:separator/>
      </w:r>
    </w:p>
  </w:endnote>
  <w:endnote w:type="continuationSeparator" w:id="0">
    <w:p w:rsidR="00091F0A" w:rsidRDefault="0009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FD" w:rsidRDefault="00C364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243F">
      <w:trPr>
        <w:trHeight w:hRule="exact" w:val="240"/>
      </w:trPr>
      <w:tc>
        <w:tcPr>
          <w:tcW w:w="7752" w:type="dxa"/>
          <w:shd w:val="clear" w:color="auto" w:fill="auto"/>
        </w:tcPr>
        <w:p w:rsidR="00F0243F" w:rsidRDefault="00F0243F"/>
      </w:tc>
      <w:tc>
        <w:tcPr>
          <w:tcW w:w="2148" w:type="dxa"/>
        </w:tcPr>
        <w:p w:rsidR="00F0243F" w:rsidRDefault="00F0243F">
          <w:pPr>
            <w:pStyle w:val="Huisstijl-Paginanummer"/>
          </w:pPr>
          <w:r>
            <w:t>Pagina </w:t>
          </w:r>
          <w:r w:rsidR="00E615C7">
            <w:fldChar w:fldCharType="begin"/>
          </w:r>
          <w:r w:rsidR="00867F8F">
            <w:instrText xml:space="preserve"> PAGE    \* MERGEFORMAT </w:instrText>
          </w:r>
          <w:r w:rsidR="00E615C7">
            <w:fldChar w:fldCharType="separate"/>
          </w:r>
          <w:r w:rsidR="00AF0B22">
            <w:rPr>
              <w:noProof/>
            </w:rPr>
            <w:t>2</w:t>
          </w:r>
          <w:r w:rsidR="00E615C7">
            <w:fldChar w:fldCharType="end"/>
          </w:r>
          <w:r>
            <w:t> van </w:t>
          </w:r>
          <w:r w:rsidR="00091F0A">
            <w:fldChar w:fldCharType="begin"/>
          </w:r>
          <w:r w:rsidR="00091F0A">
            <w:instrText xml:space="preserve"> NUMPAGES  \* Arabic  \* MERGEFORMAT </w:instrText>
          </w:r>
          <w:r w:rsidR="00091F0A">
            <w:fldChar w:fldCharType="separate"/>
          </w:r>
          <w:r w:rsidR="004A286C">
            <w:rPr>
              <w:noProof/>
            </w:rPr>
            <w:t>1</w:t>
          </w:r>
          <w:r w:rsidR="00091F0A">
            <w:rPr>
              <w:noProof/>
            </w:rPr>
            <w:fldChar w:fldCharType="end"/>
          </w:r>
        </w:p>
      </w:tc>
    </w:tr>
  </w:tbl>
  <w:p w:rsidR="00F0243F" w:rsidRDefault="00E615C7">
    <w:pPr>
      <w:pStyle w:val="Huisstijl-Rubricering"/>
    </w:pPr>
    <w:r>
      <w:fldChar w:fldCharType="begin"/>
    </w:r>
    <w:r w:rsidR="00F0243F">
      <w:instrText xml:space="preserve"> DOCPROPERTY  Rubricering  \* MERGEFORMAT </w:instrText>
    </w:r>
    <w:r w:rsidR="004A286C">
      <w:fldChar w:fldCharType="separate"/>
    </w:r>
    <w:r w:rsidR="004A286C">
      <w:rPr>
        <w:b w:val="0"/>
        <w:bCs/>
      </w:rPr>
      <w:t>Fout! Onbekende naam voor documenteigenschap.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243F">
      <w:trPr>
        <w:trHeight w:hRule="exact" w:val="240"/>
      </w:trPr>
      <w:tc>
        <w:tcPr>
          <w:tcW w:w="7752" w:type="dxa"/>
          <w:shd w:val="clear" w:color="auto" w:fill="auto"/>
        </w:tcPr>
        <w:p w:rsidR="00F0243F" w:rsidRDefault="00E615C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43F">
            <w:instrText xml:space="preserve"> DOCPROPERTY  Rubricering  \* MERGEFORMAT </w:instrText>
          </w:r>
          <w:r w:rsidR="004A286C">
            <w:fldChar w:fldCharType="separate"/>
          </w:r>
          <w:r w:rsidR="004A286C">
            <w:rPr>
              <w:b w:val="0"/>
              <w:bCs/>
            </w:rPr>
            <w:t>Fout! Onbekende naam voor documenteigenschap.</w:t>
          </w:r>
          <w:r>
            <w:fldChar w:fldCharType="end"/>
          </w:r>
        </w:p>
      </w:tc>
      <w:tc>
        <w:tcPr>
          <w:tcW w:w="2148" w:type="dxa"/>
        </w:tcPr>
        <w:p w:rsidR="00F0243F" w:rsidRDefault="00F0243F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E615C7">
            <w:fldChar w:fldCharType="begin"/>
          </w:r>
          <w:r w:rsidR="00867F8F">
            <w:instrText xml:space="preserve"> PAGE    \* MERGEFORMAT </w:instrText>
          </w:r>
          <w:r w:rsidR="00E615C7">
            <w:fldChar w:fldCharType="separate"/>
          </w:r>
          <w:r w:rsidR="004A286C">
            <w:rPr>
              <w:noProof/>
            </w:rPr>
            <w:t>1</w:t>
          </w:r>
          <w:r w:rsidR="00E615C7">
            <w:fldChar w:fldCharType="end"/>
          </w:r>
          <w:r>
            <w:t> van </w:t>
          </w:r>
          <w:r w:rsidR="00091F0A">
            <w:fldChar w:fldCharType="begin"/>
          </w:r>
          <w:r w:rsidR="00091F0A">
            <w:instrText xml:space="preserve"> NUMPAGES  \* Arabic  \* MERGEFORMAT </w:instrText>
          </w:r>
          <w:r w:rsidR="00091F0A">
            <w:fldChar w:fldCharType="separate"/>
          </w:r>
          <w:r w:rsidR="004A286C">
            <w:rPr>
              <w:noProof/>
            </w:rPr>
            <w:t>1</w:t>
          </w:r>
          <w:r w:rsidR="00091F0A">
            <w:rPr>
              <w:noProof/>
            </w:rPr>
            <w:fldChar w:fldCharType="end"/>
          </w:r>
        </w:p>
      </w:tc>
    </w:tr>
  </w:tbl>
  <w:p w:rsidR="00F0243F" w:rsidRDefault="00F0243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0A" w:rsidRDefault="00091F0A">
      <w:pPr>
        <w:spacing w:line="240" w:lineRule="auto"/>
      </w:pPr>
      <w:r>
        <w:separator/>
      </w:r>
    </w:p>
  </w:footnote>
  <w:footnote w:type="continuationSeparator" w:id="0">
    <w:p w:rsidR="00091F0A" w:rsidRDefault="0009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FD" w:rsidRDefault="00C364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3F" w:rsidRDefault="00F0243F" w:rsidP="00F0243F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0243F" w:rsidRDefault="00F0243F" w:rsidP="00F0243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0243F" w:rsidRPr="00FD21B8" w:rsidRDefault="00F0243F" w:rsidP="00F0243F">
    <w:pPr>
      <w:pStyle w:val="Huisstijl-Referentiegegevens"/>
      <w:framePr w:w="2103" w:h="12013" w:hRule="exact" w:hSpace="180" w:wrap="around" w:vAnchor="page" w:hAnchor="page" w:x="9316" w:y="3022"/>
    </w:pPr>
    <w:r w:rsidRPr="00B96746">
      <w:t>BFB/</w:t>
    </w:r>
    <w:r w:rsidR="00E615C7">
      <w:fldChar w:fldCharType="begin"/>
    </w:r>
    <w:r>
      <w:instrText xml:space="preserve"> DOCPROPERTY  Kenmerk  \* MERGEFORMAT </w:instrText>
    </w:r>
    <w:r w:rsidR="004A286C">
      <w:fldChar w:fldCharType="separate"/>
    </w:r>
    <w:r w:rsidR="004A286C">
      <w:rPr>
        <w:b/>
        <w:bCs/>
      </w:rPr>
      <w:t>Fout! Onbekende naam voor documenteigenschap.</w:t>
    </w:r>
    <w:r w:rsidR="00E615C7">
      <w:fldChar w:fldCharType="end"/>
    </w:r>
    <w:r w:rsidRPr="00C8655C">
      <w:t xml:space="preserve"> </w:t>
    </w:r>
    <w:r w:rsidRPr="00B96746">
      <w:t>U</w:t>
    </w:r>
  </w:p>
  <w:p w:rsidR="00F0243F" w:rsidRDefault="00F0243F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3F" w:rsidRDefault="00F0243F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Directie Buitenlandse </w:t>
    </w:r>
    <w:proofErr w:type="spellStart"/>
    <w:r w:rsidRPr="00B96746">
      <w:t>Financiele</w:t>
    </w:r>
    <w:proofErr w:type="spellEnd"/>
    <w:r w:rsidRPr="00B96746">
      <w:t xml:space="preserve"> Betrekkingen</w:t>
    </w:r>
  </w:p>
  <w:p w:rsidR="00F0243F" w:rsidRDefault="00F0243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0243F" w:rsidRDefault="00F024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0243F" w:rsidRDefault="00F024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0243F" w:rsidRDefault="00F024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0243F" w:rsidRDefault="00F024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C364FD" w:rsidRDefault="00C364FD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0243F" w:rsidRDefault="00F0243F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3858DB" w:rsidRDefault="003858DB" w:rsidP="003858DB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BFB</w:t>
    </w:r>
    <w:r>
      <w:t xml:space="preserve"> 2015 1582M</w:t>
    </w:r>
  </w:p>
  <w:p w:rsidR="00F0243F" w:rsidRDefault="00F0243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440AD" w:rsidRPr="00F440AD" w:rsidRDefault="00F440AD" w:rsidP="00F440AD">
    <w:pPr>
      <w:pStyle w:val="s4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pacing w:before="0" w:beforeAutospacing="0" w:after="0" w:afterAutospacing="0" w:line="276" w:lineRule="auto"/>
      <w:rPr>
        <w:rStyle w:val="s3"/>
        <w:rFonts w:ascii="Verdana" w:hAnsi="Verdana"/>
        <w:b/>
        <w:sz w:val="13"/>
        <w:szCs w:val="13"/>
      </w:rPr>
    </w:pPr>
    <w:r w:rsidRPr="00F440AD">
      <w:rPr>
        <w:rStyle w:val="s3"/>
        <w:rFonts w:ascii="Verdana" w:hAnsi="Verdana"/>
        <w:b/>
        <w:sz w:val="13"/>
        <w:szCs w:val="13"/>
      </w:rPr>
      <w:t>Bijlagen</w:t>
    </w:r>
  </w:p>
  <w:p w:rsidR="00F440AD" w:rsidRDefault="00F440AD" w:rsidP="00F440AD">
    <w:pPr>
      <w:pStyle w:val="s4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pacing w:before="0" w:beforeAutospacing="0" w:after="0" w:afterAutospacing="0" w:line="276" w:lineRule="auto"/>
      <w:rPr>
        <w:rStyle w:val="s3"/>
        <w:rFonts w:ascii="Verdana" w:hAnsi="Verdana"/>
        <w:sz w:val="13"/>
        <w:szCs w:val="13"/>
      </w:rPr>
    </w:pPr>
    <w:r>
      <w:rPr>
        <w:rStyle w:val="s3"/>
        <w:rFonts w:ascii="Verdana" w:hAnsi="Verdana"/>
        <w:sz w:val="13"/>
        <w:szCs w:val="13"/>
      </w:rPr>
      <w:t>Verslag van de Eurogroep en de informele bijeenkomst van de staatshoofden en regeringsleiders van de Eurozone op 7 juli 2015</w:t>
    </w:r>
  </w:p>
  <w:p w:rsidR="00F440AD" w:rsidRDefault="00F440AD" w:rsidP="00F440AD">
    <w:pPr>
      <w:pStyle w:val="s4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pacing w:before="0" w:beforeAutospacing="0" w:after="0" w:afterAutospacing="0" w:line="276" w:lineRule="auto"/>
      <w:rPr>
        <w:rStyle w:val="s3"/>
        <w:rFonts w:ascii="Verdana" w:hAnsi="Verdana"/>
        <w:sz w:val="13"/>
        <w:szCs w:val="13"/>
      </w:rPr>
    </w:pPr>
  </w:p>
  <w:p w:rsidR="00F440AD" w:rsidRDefault="00F440AD" w:rsidP="00F440AD">
    <w:pPr>
      <w:pStyle w:val="s4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pacing w:before="0" w:beforeAutospacing="0" w:after="0" w:afterAutospacing="0" w:line="276" w:lineRule="auto"/>
      <w:rPr>
        <w:sz w:val="20"/>
        <w:szCs w:val="20"/>
      </w:rPr>
    </w:pPr>
    <w:r>
      <w:rPr>
        <w:rStyle w:val="s3"/>
        <w:rFonts w:ascii="Verdana" w:hAnsi="Verdana"/>
        <w:sz w:val="13"/>
        <w:szCs w:val="13"/>
      </w:rPr>
      <w:t xml:space="preserve">ESM </w:t>
    </w:r>
    <w:proofErr w:type="spellStart"/>
    <w:r>
      <w:rPr>
        <w:rStyle w:val="s3"/>
        <w:rFonts w:ascii="Verdana" w:hAnsi="Verdana"/>
        <w:sz w:val="13"/>
        <w:szCs w:val="13"/>
      </w:rPr>
      <w:t>loan</w:t>
    </w:r>
    <w:proofErr w:type="spellEnd"/>
    <w:r>
      <w:rPr>
        <w:rStyle w:val="s3"/>
        <w:rFonts w:ascii="Verdana" w:hAnsi="Verdana"/>
        <w:sz w:val="13"/>
        <w:szCs w:val="13"/>
      </w:rPr>
      <w:t xml:space="preserve"> </w:t>
    </w:r>
    <w:proofErr w:type="spellStart"/>
    <w:r>
      <w:rPr>
        <w:rStyle w:val="s3"/>
        <w:rFonts w:ascii="Verdana" w:hAnsi="Verdana"/>
        <w:sz w:val="13"/>
        <w:szCs w:val="13"/>
      </w:rPr>
      <w:t>request</w:t>
    </w:r>
    <w:proofErr w:type="spellEnd"/>
    <w:r>
      <w:rPr>
        <w:rStyle w:val="s3"/>
        <w:rFonts w:ascii="Verdana" w:hAnsi="Verdana"/>
        <w:sz w:val="13"/>
        <w:szCs w:val="13"/>
      </w:rPr>
      <w:t xml:space="preserve"> letter</w:t>
    </w:r>
  </w:p>
  <w:p w:rsidR="00F440AD" w:rsidRDefault="00F440A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0243F" w:rsidRDefault="00AF0B22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0243F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0243F" w:rsidRDefault="00F0243F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0243F" w:rsidRDefault="00F0243F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0243F" w:rsidRDefault="00F024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0243F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0243F" w:rsidRDefault="00F024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0243F" w:rsidRDefault="00F024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0243F" w:rsidRDefault="00F0243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0243F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0243F" w:rsidRDefault="00F0243F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0243F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0243F" w:rsidRDefault="00E615C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43F">
            <w:instrText xml:space="preserve"> DOCPROPERTY  Rubricering  \* MERGEFORMAT </w:instrText>
          </w:r>
          <w:r w:rsidR="004A286C">
            <w:fldChar w:fldCharType="separate"/>
          </w:r>
          <w:r w:rsidR="004A286C">
            <w:rPr>
              <w:b w:val="0"/>
              <w:bCs/>
            </w:rPr>
            <w:t>Fout! Onbekende naam voor documenteigenschap.</w:t>
          </w:r>
          <w:r>
            <w:fldChar w:fldCharType="end"/>
          </w:r>
        </w:p>
        <w:p w:rsidR="00F0243F" w:rsidRDefault="00E615C7" w:rsidP="008F40D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43F">
            <w:instrText xml:space="preserve"> DOCPROPERTY  Aan  \* MERGEFORMAT </w:instrText>
          </w:r>
          <w:r>
            <w:fldChar w:fldCharType="separate"/>
          </w:r>
          <w:r w:rsidR="004A286C">
            <w:rPr>
              <w:b/>
              <w:bCs/>
            </w:rPr>
            <w:t>Fout! Onbekende naam voor documenteigenschap.</w:t>
          </w:r>
          <w:r>
            <w:fldChar w:fldCharType="end"/>
          </w:r>
        </w:p>
      </w:tc>
    </w:tr>
    <w:tr w:rsidR="00F0243F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0243F" w:rsidRDefault="00F0243F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0243F">
      <w:trPr>
        <w:trHeight w:val="240"/>
      </w:trPr>
      <w:tc>
        <w:tcPr>
          <w:tcW w:w="742" w:type="dxa"/>
          <w:shd w:val="clear" w:color="auto" w:fill="auto"/>
        </w:tcPr>
        <w:p w:rsidR="00F0243F" w:rsidRDefault="00F0243F" w:rsidP="00AF0B22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  <w:r w:rsidR="00AF0B22">
            <w:t xml:space="preserve">  </w:t>
          </w:r>
        </w:p>
      </w:tc>
      <w:tc>
        <w:tcPr>
          <w:tcW w:w="6778" w:type="dxa"/>
          <w:shd w:val="clear" w:color="auto" w:fill="auto"/>
        </w:tcPr>
        <w:p w:rsidR="00F0243F" w:rsidRDefault="00AF0B2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8 juli 2015</w:t>
          </w:r>
          <w:bookmarkStart w:id="0" w:name="_GoBack"/>
          <w:bookmarkEnd w:id="0"/>
        </w:p>
      </w:tc>
    </w:tr>
    <w:tr w:rsidR="00F0243F">
      <w:trPr>
        <w:trHeight w:val="240"/>
      </w:trPr>
      <w:tc>
        <w:tcPr>
          <w:tcW w:w="742" w:type="dxa"/>
          <w:shd w:val="clear" w:color="auto" w:fill="auto"/>
        </w:tcPr>
        <w:p w:rsidR="00F0243F" w:rsidRDefault="00F0243F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0243F" w:rsidRDefault="003858DB" w:rsidP="00C30196">
          <w:pPr>
            <w:pStyle w:val="Huisstijl-Gegevens"/>
            <w:rPr>
              <w:rFonts w:cs="Verdana"/>
              <w:szCs w:val="18"/>
            </w:rPr>
          </w:pPr>
          <w:r>
            <w:t>Verslag van de Eurogroep en de informele bijeenkomst van de staatshoofden en regeringsleiders van de Eurozone op 7 juli 2015</w:t>
          </w:r>
        </w:p>
      </w:tc>
    </w:tr>
  </w:tbl>
  <w:p w:rsidR="00F0243F" w:rsidRDefault="00F0243F">
    <w:pPr>
      <w:pStyle w:val="Koptekst"/>
    </w:pPr>
  </w:p>
  <w:p w:rsidR="00F0243F" w:rsidRDefault="00F0243F">
    <w:pPr>
      <w:pStyle w:val="Koptekst"/>
    </w:pPr>
  </w:p>
  <w:p w:rsidR="00F0243F" w:rsidRDefault="00F0243F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46"/>
    <w:rsid w:val="000627F9"/>
    <w:rsid w:val="00091F0A"/>
    <w:rsid w:val="000B7976"/>
    <w:rsid w:val="00113AE1"/>
    <w:rsid w:val="00191478"/>
    <w:rsid w:val="00260DAE"/>
    <w:rsid w:val="002853F3"/>
    <w:rsid w:val="002C67BF"/>
    <w:rsid w:val="00304DE7"/>
    <w:rsid w:val="00373E33"/>
    <w:rsid w:val="003858DB"/>
    <w:rsid w:val="003E2CF6"/>
    <w:rsid w:val="0040714C"/>
    <w:rsid w:val="004A286C"/>
    <w:rsid w:val="004B3AB8"/>
    <w:rsid w:val="00557C5C"/>
    <w:rsid w:val="00561F2D"/>
    <w:rsid w:val="005D7103"/>
    <w:rsid w:val="005F42EF"/>
    <w:rsid w:val="00622246"/>
    <w:rsid w:val="00623000"/>
    <w:rsid w:val="006C6495"/>
    <w:rsid w:val="008429D7"/>
    <w:rsid w:val="00867F8F"/>
    <w:rsid w:val="008A57B1"/>
    <w:rsid w:val="008F40D8"/>
    <w:rsid w:val="00911C9F"/>
    <w:rsid w:val="00934C81"/>
    <w:rsid w:val="0094716C"/>
    <w:rsid w:val="009D7BC1"/>
    <w:rsid w:val="00A61680"/>
    <w:rsid w:val="00AB3EF9"/>
    <w:rsid w:val="00AE70BA"/>
    <w:rsid w:val="00AF0B22"/>
    <w:rsid w:val="00B03BCF"/>
    <w:rsid w:val="00B96746"/>
    <w:rsid w:val="00BE3F1B"/>
    <w:rsid w:val="00C30196"/>
    <w:rsid w:val="00C364FD"/>
    <w:rsid w:val="00C8655C"/>
    <w:rsid w:val="00C90F2C"/>
    <w:rsid w:val="00CE728B"/>
    <w:rsid w:val="00D21191"/>
    <w:rsid w:val="00D67849"/>
    <w:rsid w:val="00DA5782"/>
    <w:rsid w:val="00DF7365"/>
    <w:rsid w:val="00E05A5B"/>
    <w:rsid w:val="00E60A6D"/>
    <w:rsid w:val="00E615C7"/>
    <w:rsid w:val="00E81A4D"/>
    <w:rsid w:val="00F0243F"/>
    <w:rsid w:val="00F2781C"/>
    <w:rsid w:val="00F440AD"/>
    <w:rsid w:val="00F875B1"/>
    <w:rsid w:val="00F93787"/>
    <w:rsid w:val="00FD21B8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2C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2C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2CF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2C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2CF6"/>
    <w:rPr>
      <w:rFonts w:ascii="Verdana" w:hAnsi="Verdana"/>
      <w:b/>
      <w:bCs/>
    </w:rPr>
  </w:style>
  <w:style w:type="paragraph" w:customStyle="1" w:styleId="s4">
    <w:name w:val="s4"/>
    <w:basedOn w:val="Standaard"/>
    <w:uiPriority w:val="99"/>
    <w:rsid w:val="00F440A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s3">
    <w:name w:val="s3"/>
    <w:basedOn w:val="Standaardalinea-lettertype"/>
    <w:rsid w:val="00F4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2015-07-08T18:32:00.0000000Z</dcterms:created>
  <dcterms:modified xsi:type="dcterms:W3CDTF">2015-07-08T18:32:00.0000000Z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0x0101008BF521BAAE25B14F80E79EA690DB2E15</vt:lpwstr>
  </property>
</Properties>
</file>