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825019" w:rsidR="00B97ECF" w:rsidP="00D36B95" w:rsidRDefault="00B97ECF">
      <w:r>
        <w:t>Hierbij</w:t>
      </w:r>
      <w:r w:rsidRPr="00825019">
        <w:t xml:space="preserve"> </w:t>
      </w:r>
      <w:bookmarkStart w:name="bm_txtWerkwoord" w:id="2"/>
      <w:r>
        <w:t>bied ik</w:t>
      </w:r>
      <w:bookmarkEnd w:id="2"/>
      <w:r w:rsidRPr="00825019">
        <w:t xml:space="preserve"> u</w:t>
      </w:r>
      <w:bookmarkStart w:name="bm_txtBewindslieden" w:id="3"/>
      <w:bookmarkEnd w:id="3"/>
      <w:r w:rsidR="00C35DB3">
        <w:t xml:space="preserve"> aan, mede namens de minister van Defensie, de minister van Economische Zaken en de staatssecretaris van Infrastructuur en Milieu, de antwoorden </w:t>
      </w:r>
      <w:r w:rsidRPr="00825019">
        <w:t xml:space="preserve">op de schriftelijke vragen gesteld door </w:t>
      </w:r>
      <w:bookmarkStart w:name="bm_txtLidLeden" w:id="4"/>
      <w:r>
        <w:t>de leden</w:t>
      </w:r>
      <w:bookmarkEnd w:id="4"/>
      <w:r w:rsidRPr="00825019">
        <w:t xml:space="preserve"> </w:t>
      </w:r>
      <w:bookmarkStart w:name="bm_txtNaam" w:id="5"/>
      <w:r>
        <w:t>van de vaste Kamercommissie voor Buitenlandse Zaken</w:t>
      </w:r>
      <w:bookmarkEnd w:id="5"/>
      <w:r w:rsidRPr="00825019">
        <w:t xml:space="preserve"> </w:t>
      </w:r>
      <w:r w:rsidR="009272D9">
        <w:t>in het kader van</w:t>
      </w:r>
      <w:r>
        <w:t xml:space="preserve"> het schriftelijk overleg over </w:t>
      </w:r>
      <w:r w:rsidR="00C35DB3">
        <w:t xml:space="preserve">bovengenoemd AIV-advies. De vragen werden </w:t>
      </w:r>
      <w:r w:rsidRPr="00825019">
        <w:t xml:space="preserve">ingezonden op </w:t>
      </w:r>
      <w:bookmarkStart w:name="bm_txtgriffier" w:id="6"/>
      <w:r>
        <w:t>1 mei 2015</w:t>
      </w:r>
      <w:bookmarkEnd w:id="6"/>
      <w:r w:rsidRPr="00825019">
        <w:t xml:space="preserve"> met kenmerk </w:t>
      </w:r>
      <w:r w:rsidR="00C35DB3">
        <w:rPr>
          <w:rFonts w:cs="Verdana"/>
          <w:szCs w:val="18"/>
          <w:lang w:eastAsia="zh-CN"/>
        </w:rPr>
        <w:t>2015D16611</w:t>
      </w:r>
      <w:r w:rsidRPr="00825019">
        <w:t>.</w:t>
      </w:r>
    </w:p>
    <w:p w:rsidR="00C37FE1" w:rsidP="00C37FE1" w:rsidRDefault="00B97ECF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97ECF">
        <w:tc>
          <w:tcPr>
            <w:tcW w:w="4500" w:type="pct"/>
          </w:tcPr>
          <w:p w:rsidRPr="00C37FE1" w:rsidR="002F6C89" w:rsidP="002F6C89" w:rsidRDefault="00B97ECF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B97ECF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B97ECF">
        <w:tc>
          <w:tcPr>
            <w:tcW w:w="4500" w:type="pct"/>
          </w:tcPr>
          <w:p w:rsidR="00B97ECF" w:rsidP="002F6C89" w:rsidRDefault="00B97ECF">
            <w:bookmarkStart w:name="bm_groet1" w:id="10"/>
          </w:p>
          <w:p w:rsidR="00B97ECF" w:rsidP="002F6C89" w:rsidRDefault="00B97ECF"/>
          <w:p w:rsidR="00B97ECF" w:rsidP="002F6C89" w:rsidRDefault="00B97ECF"/>
          <w:p w:rsidR="00245C8A" w:rsidP="002F6C89" w:rsidRDefault="00245C8A"/>
          <w:p w:rsidR="00B97ECF" w:rsidP="002F6C89" w:rsidRDefault="00B97ECF"/>
          <w:p w:rsidRPr="00C37FE1" w:rsidR="004B0BDA" w:rsidP="002F6C89" w:rsidRDefault="00B97ECF">
            <w:r>
              <w:t>Bert Koenders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B97ECF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7E498F" w:rsidRDefault="00825019">
      <w:pPr>
        <w:pStyle w:val="Header"/>
      </w:pPr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9C" w:rsidRDefault="0089299C">
      <w:r>
        <w:separator/>
      </w:r>
    </w:p>
    <w:p w:rsidR="0089299C" w:rsidRDefault="0089299C"/>
  </w:endnote>
  <w:endnote w:type="continuationSeparator" w:id="0">
    <w:p w:rsidR="0089299C" w:rsidRDefault="0089299C">
      <w:r>
        <w:continuationSeparator/>
      </w:r>
    </w:p>
    <w:p w:rsidR="0089299C" w:rsidRDefault="00892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F480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F480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3656E2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F480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9F480D">
              <w:t>1</w:t>
            </w:r>
          </w:fldSimple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3656E2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FB4A73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FB4A73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9C" w:rsidRDefault="0089299C">
      <w:r>
        <w:separator/>
      </w:r>
    </w:p>
    <w:p w:rsidR="0089299C" w:rsidRDefault="0089299C"/>
  </w:footnote>
  <w:footnote w:type="continuationSeparator" w:id="0">
    <w:p w:rsidR="0089299C" w:rsidRDefault="0089299C">
      <w:r>
        <w:continuationSeparator/>
      </w:r>
    </w:p>
    <w:p w:rsidR="0089299C" w:rsidRDefault="008929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97EC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3656E2" w:rsidP="004F44C2">
                                <w:pPr>
                                  <w:pStyle w:val="Huisstijl-Kopje"/>
                                </w:pPr>
                                <w:bookmarkStart w:id="14" w:name="bm_date2"/>
                                <w:bookmarkEnd w:id="14"/>
                                <w:r>
                                  <w:t>Onze Referentie</w:t>
                                </w:r>
                              </w:p>
                              <w:p w:rsidR="0014093E" w:rsidRDefault="00B97ECF" w:rsidP="004F44C2">
                                <w:pPr>
                                  <w:pStyle w:val="Huisstijl-Gegeven"/>
                                </w:pPr>
                                <w:bookmarkStart w:id="15" w:name="bm_reference2"/>
                                <w:r>
                                  <w:t>DVB/VD-054/15</w:t>
                                </w:r>
                                <w:bookmarkEnd w:id="15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97EC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3656E2" w:rsidP="004F44C2">
                          <w:pPr>
                            <w:pStyle w:val="Huisstijl-Kopje"/>
                          </w:pPr>
                          <w:bookmarkStart w:id="19" w:name="bm_date2"/>
                          <w:bookmarkEnd w:id="19"/>
                          <w:r>
                            <w:t>Onze Referentie</w:t>
                          </w:r>
                        </w:p>
                        <w:p w:rsidR="0014093E" w:rsidRDefault="00B97ECF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DVB/VD-054/15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6BD6D7" wp14:editId="731DFED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1BD37F" wp14:editId="418D89A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1BD37F" wp14:editId="418D89A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C6B7B3" wp14:editId="42824B6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97EC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B97ECF" w:rsidP="00E67263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B97ECF">
                                  <w:rPr>
                                    <w:b/>
                                  </w:rPr>
                                  <w:t xml:space="preserve">Directie </w:t>
                                </w:r>
                                <w:bookmarkEnd w:id="17"/>
                                <w:r w:rsidR="00B177D9">
                                  <w:rPr>
                                    <w:b/>
                                  </w:rPr>
                                  <w:t>Inclusieve Groene Groei</w:t>
                                </w:r>
                                <w:r w:rsidR="0014093E" w:rsidRPr="00B97ECF">
                                  <w:br/>
                                  <w:t>Bezuidenhoutseweg 67</w:t>
                                </w:r>
                                <w:r w:rsidR="0014093E" w:rsidRPr="00B97ECF">
                                  <w:br/>
                                  <w:t>2594 AC Den Haag</w:t>
                                </w:r>
                                <w:r w:rsidR="0014093E" w:rsidRPr="00B97ECF">
                                  <w:br/>
                                  <w:t>Postbus 20061</w:t>
                                </w:r>
                                <w:r w:rsidR="0014093E" w:rsidRPr="00B97ECF">
                                  <w:br/>
                                  <w:t>Nederland</w:t>
                                </w:r>
                                <w:r w:rsidR="0014093E" w:rsidRPr="00B97ECF">
                                  <w:br/>
                                </w:r>
                                <w:r w:rsidR="00522E82" w:rsidRPr="00B97ECF">
                                  <w:t>www.rijksoverheid.nl</w:t>
                                </w:r>
                                <w:bookmarkStart w:id="19" w:name="bm_email"/>
                                <w:bookmarkEnd w:id="18"/>
                                <w:bookmarkEnd w:id="19"/>
                              </w:p>
                            </w:tc>
                          </w:tr>
                          <w:tr w:rsidR="0014093E" w:rsidRPr="00B97EC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3656E2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B97ECF" w:rsidRDefault="00CB0CEC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AE17C7">
                                  <w:t>IG</w:t>
                                </w:r>
                                <w:bookmarkEnd w:id="20"/>
                                <w:r w:rsidR="00AE17C7">
                                  <w:t>G-2015.312511</w:t>
                                </w:r>
                              </w:p>
                              <w:p w:rsidR="0014093E" w:rsidRPr="00B97ECF" w:rsidRDefault="003656E2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C35DB3" w:rsidRPr="00C35DB3" w:rsidRDefault="00C35DB3" w:rsidP="007F2529">
                                <w:pPr>
                                  <w:pStyle w:val="Huisstijl-Kopje"/>
                                  <w:rPr>
                                    <w:rFonts w:cs="Verdana"/>
                                    <w:b w:val="0"/>
                                    <w:szCs w:val="18"/>
                                    <w:lang w:eastAsia="zh-CN"/>
                                  </w:rPr>
                                </w:pPr>
                                <w:r w:rsidRPr="00C35DB3">
                                  <w:rPr>
                                    <w:rFonts w:cs="Verdana"/>
                                    <w:b w:val="0"/>
                                    <w:szCs w:val="18"/>
                                    <w:lang w:eastAsia="zh-CN"/>
                                  </w:rPr>
                                  <w:t>34000-V-56/2015D16611</w:t>
                                </w:r>
                              </w:p>
                              <w:p w:rsidR="0014093E" w:rsidRPr="00B97ECF" w:rsidRDefault="003656E2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B97ECF" w:rsidRDefault="00B97ECF" w:rsidP="00BC4AE3">
                                <w:pPr>
                                  <w:pStyle w:val="Huisstijl-Gegeven"/>
                                </w:pPr>
                                <w:bookmarkStart w:id="21" w:name="bm_enclosures"/>
                                <w:r w:rsidRPr="00B97ECF">
                                  <w:t>1</w:t>
                                </w:r>
                                <w:bookmarkEnd w:id="21"/>
                              </w:p>
                              <w:p w:rsidR="0014093E" w:rsidRPr="00B97EC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97EC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97EC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97EC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97EC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B97ECF" w:rsidP="00E67263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B97ECF">
                            <w:rPr>
                              <w:b/>
                            </w:rPr>
                            <w:t xml:space="preserve">Directie </w:t>
                          </w:r>
                          <w:bookmarkEnd w:id="22"/>
                          <w:r w:rsidR="00B177D9">
                            <w:rPr>
                              <w:b/>
                            </w:rPr>
                            <w:t>Inclusieve Groene Groei</w:t>
                          </w:r>
                          <w:r w:rsidR="0014093E" w:rsidRPr="00B97ECF">
                            <w:br/>
                            <w:t>Bezuidenhoutseweg 67</w:t>
                          </w:r>
                          <w:r w:rsidR="0014093E" w:rsidRPr="00B97ECF">
                            <w:br/>
                            <w:t>2594 AC Den Haag</w:t>
                          </w:r>
                          <w:r w:rsidR="0014093E" w:rsidRPr="00B97ECF">
                            <w:br/>
                            <w:t>Postbus 20061</w:t>
                          </w:r>
                          <w:r w:rsidR="0014093E" w:rsidRPr="00B97ECF">
                            <w:br/>
                            <w:t>Nederland</w:t>
                          </w:r>
                          <w:r w:rsidR="0014093E" w:rsidRPr="00B97ECF">
                            <w:br/>
                          </w:r>
                          <w:r w:rsidR="00522E82" w:rsidRPr="00B97ECF">
                            <w:t>www.rijksoverheid.nl</w:t>
                          </w:r>
                          <w:bookmarkStart w:id="24" w:name="bm_email"/>
                          <w:bookmarkEnd w:id="23"/>
                          <w:bookmarkEnd w:id="24"/>
                        </w:p>
                      </w:tc>
                    </w:tr>
                    <w:tr w:rsidR="0014093E" w:rsidRPr="00B97EC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3656E2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B97ECF" w:rsidRDefault="00CB0CEC" w:rsidP="00BC4AE3">
                          <w:pPr>
                            <w:pStyle w:val="Huisstijl-Gegeven"/>
                          </w:pPr>
                          <w:bookmarkStart w:id="25" w:name="bm_reference"/>
                          <w:r w:rsidRPr="00AE17C7">
                            <w:t>IG</w:t>
                          </w:r>
                          <w:bookmarkEnd w:id="25"/>
                          <w:r w:rsidR="00AE17C7">
                            <w:t>G-2015.312511</w:t>
                          </w:r>
                        </w:p>
                        <w:p w:rsidR="0014093E" w:rsidRPr="00B97ECF" w:rsidRDefault="003656E2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C35DB3" w:rsidRPr="00C35DB3" w:rsidRDefault="00C35DB3" w:rsidP="007F2529">
                          <w:pPr>
                            <w:pStyle w:val="Huisstijl-Kopje"/>
                            <w:rPr>
                              <w:rFonts w:cs="Verdana"/>
                              <w:b w:val="0"/>
                              <w:szCs w:val="18"/>
                              <w:lang w:eastAsia="zh-CN"/>
                            </w:rPr>
                          </w:pPr>
                          <w:r w:rsidRPr="00C35DB3">
                            <w:rPr>
                              <w:rFonts w:cs="Verdana"/>
                              <w:b w:val="0"/>
                              <w:szCs w:val="18"/>
                              <w:lang w:eastAsia="zh-CN"/>
                            </w:rPr>
                            <w:t>34000-V-56/2015D16611</w:t>
                          </w:r>
                        </w:p>
                        <w:p w:rsidR="0014093E" w:rsidRPr="00B97ECF" w:rsidRDefault="003656E2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B97ECF" w:rsidRDefault="00B97ECF" w:rsidP="00BC4AE3">
                          <w:pPr>
                            <w:pStyle w:val="Huisstijl-Gegeven"/>
                          </w:pPr>
                          <w:bookmarkStart w:id="26" w:name="bm_enclosures"/>
                          <w:r w:rsidRPr="00B97ECF">
                            <w:t>1</w:t>
                          </w:r>
                          <w:bookmarkEnd w:id="26"/>
                        </w:p>
                        <w:p w:rsidR="0014093E" w:rsidRPr="00B97EC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97EC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97EC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97EC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656E2" w:rsidRPr="003656E2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3656E2" w:rsidRPr="003656E2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656E2" w:rsidRPr="003656E2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3656E2" w:rsidP="00FB4A7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FB4A73">
            <w:rPr>
              <w:rFonts w:cs="Verdana"/>
              <w:szCs w:val="18"/>
            </w:rPr>
            <w:t>7 juli</w:t>
          </w:r>
          <w:r w:rsidR="00B177D9">
            <w:rPr>
              <w:rFonts w:cs="Verdana"/>
              <w:szCs w:val="18"/>
            </w:rPr>
            <w:t xml:space="preserve"> 2015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3656E2" w:rsidP="00C35DB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7" w:name="bm_subject"/>
          <w:r w:rsidR="0014093E" w:rsidRPr="008B4021">
            <w:t xml:space="preserve">Beantwoording vragen </w:t>
          </w:r>
          <w:bookmarkEnd w:id="27"/>
          <w:r w:rsidR="00B97ECF">
            <w:t xml:space="preserve">schriftelijk overleg </w:t>
          </w:r>
          <w:r w:rsidR="00C35DB3">
            <w:t>n.a.v. de kabinetsreactie op het AIV-advies “De toekomst van de Arctische regio: samenwerking of confrontatie”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  <w:bookmarkStart w:id="28" w:name="_GoBack"/>
    <w:bookmarkEnd w:id="2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37321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C8A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56E2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498F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2871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299C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272D9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9F480D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17C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7D9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97ECF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5DB3"/>
    <w:rsid w:val="00C37FE1"/>
    <w:rsid w:val="00C40C60"/>
    <w:rsid w:val="00C425CE"/>
    <w:rsid w:val="00C47DF9"/>
    <w:rsid w:val="00C5065A"/>
    <w:rsid w:val="00C5258E"/>
    <w:rsid w:val="00C52D09"/>
    <w:rsid w:val="00C55C33"/>
    <w:rsid w:val="00C93C1F"/>
    <w:rsid w:val="00C97C80"/>
    <w:rsid w:val="00CA075D"/>
    <w:rsid w:val="00CA47D3"/>
    <w:rsid w:val="00CB0CEC"/>
    <w:rsid w:val="00CB37FB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1B9F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67263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B4A73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401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dcterms:created xsi:type="dcterms:W3CDTF">2015-07-07T13:53:00.0000000Z</dcterms:created>
  <dcterms:modified xsi:type="dcterms:W3CDTF">2015-07-07T13:53:00.0000000Z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/>
  </property>
  <property fmtid="{D5CDD505-2E9C-101B-9397-08002B2CF9AE}" pid="5" name="L_SUBJECT">
    <vt:lpwstr>Betreft</vt:lpwstr>
  </property>
  <property fmtid="{D5CDD505-2E9C-101B-9397-08002B2CF9AE}" pid="6" name="L_FAX">
    <vt:lpwstr/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/>
  </property>
  <property fmtid="{D5CDD505-2E9C-101B-9397-08002B2CF9AE}" pid="12" name="L_MINUTELETTER">
    <vt:lpwstr/>
  </property>
  <property fmtid="{D5CDD505-2E9C-101B-9397-08002B2CF9AE}" pid="13" name="L_EDITOR">
    <vt:lpwstr/>
  </property>
  <property fmtid="{D5CDD505-2E9C-101B-9397-08002B2CF9AE}" pid="14" name="L_CC">
    <vt:lpwstr/>
  </property>
  <property fmtid="{D5CDD505-2E9C-101B-9397-08002B2CF9AE}" pid="15" name="L_INITIALS">
    <vt:lpwstr/>
  </property>
  <property fmtid="{D5CDD505-2E9C-101B-9397-08002B2CF9AE}" pid="16" name="L_COINITIALSANDDATE">
    <vt:lpwstr/>
  </property>
  <property fmtid="{D5CDD505-2E9C-101B-9397-08002B2CF9AE}" pid="17" name="L_ASSESSOR">
    <vt:lpwstr/>
  </property>
  <property fmtid="{D5CDD505-2E9C-101B-9397-08002B2CF9AE}" pid="18" name="SIG_NAME">
    <vt:lpwstr/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/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/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>van de vaste Kamercommissie voor Buitenlandse Zaken</vt:lpwstr>
  </property>
  <property fmtid="{D5CDD505-2E9C-101B-9397-08002B2CF9AE}" pid="40" name="bz_onderwerp">
    <vt:lpwstr>Beantwoording vragen schriftelijk overleg NAVO-Raad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mei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DVB/VD-054/15</vt:lpwstr>
  </property>
  <property fmtid="{D5CDD505-2E9C-101B-9397-08002B2CF9AE}" pid="52" name="bz_nummer">
    <vt:lpwstr>2015Z208184</vt:lpwstr>
  </property>
  <property fmtid="{D5CDD505-2E9C-101B-9397-08002B2CF9AE}" pid="53" name="bz_partij">
    <vt:lpwstr/>
  </property>
  <property fmtid="{D5CDD505-2E9C-101B-9397-08002B2CF9AE}" pid="54" name="MAIL_MSG_ID1">
    <vt:lpwstr>oFAAohepTGvwTLjc/yUb5YK7yxjgVZdC5WWBTYQhvfyfByvVbutXU9BmL2KKaSy4ZIiCHxcy6cLHg6ic
cV+zOyc+7J3+R/gcj4YCqbyrEhG6PRitfc5bExCym4wOZ5w3pj6Swbd96UW92mn7DQD/DOCYSSSH
/BL6yqf7+8OERupqSE/6aK/qhU+SVV5TyE/A/3zrGdrssGB+zwMQf8x8lm6U1GmGeYuSR2G2Ntp8
FG4+kbbrPL6RWwUZn</vt:lpwstr>
  </property>
  <property fmtid="{D5CDD505-2E9C-101B-9397-08002B2CF9AE}" pid="55" name="MAIL_MSG_ID2">
    <vt:lpwstr>L34XmTtgO3OzZeYRykOgy9OfsPkPcsdgmR5I6KXYl5xhqi6Aa1KOeKtznU9
+xcjyWL94iY7X7MMGl/C5JUQ44qOENFOdfk1m6zLwJAjaN+U</vt:lpwstr>
  </property>
  <property fmtid="{D5CDD505-2E9C-101B-9397-08002B2CF9AE}" pid="56" name="RESPONSE_SENDER_NAME">
    <vt:lpwstr>gAAAdya76B99d4hLGUR1rQ+8TxTv0GGEPdix</vt:lpwstr>
  </property>
  <property fmtid="{D5CDD505-2E9C-101B-9397-08002B2CF9AE}" pid="57" name="EMAIL_OWNER_ADDRESS">
    <vt:lpwstr>ABAAMV6B7YzPbaKsPpBeRpLKwkRP/Ok4J0pTF2aLZXgnbAS2CI3+Ljjf76cYhk6cUe1a</vt:lpwstr>
  </property>
  <property fmtid="{D5CDD505-2E9C-101B-9397-08002B2CF9AE}" pid="58" name="ContentTypeId">
    <vt:lpwstr>0x010100B0CC370B37D74941BE4F38C13D370E38</vt:lpwstr>
  </property>
</Properties>
</file>