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F23313">
      <w:pPr>
        <w:pStyle w:val="in-table"/>
      </w:pPr>
      <w:bookmarkStart w:name="_GoBack" w:id="0"/>
      <w:bookmarkEnd w:id="0"/>
      <w:r>
        <w:rPr>
          <w:noProof/>
        </w:rPr>
        <mc:AlternateContent>
          <mc:Choice Requires="wps">
            <w:drawing>
              <wp:anchor distT="0" distB="0" distL="114300" distR="114300" simplePos="0" relativeHeight="251658752" behindDoc="0" locked="0" layoutInCell="1" allowOverlap="1" wp14:editId="407194C5" wp14:anchorId="7FE2F22D">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2A22B1" w:rsidRDefault="002A22B1"/>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vIGGBDICAABbBAAADgAAAAAAAAAAAAAAAAAuAgAAZHJzL2Uy&#10;b0RvYy54bWxQSwECLQAUAAYACAAAACEA0A/KcdUAAAD/AAAADwAAAAAAAAAAAAAAAACMBAAAZHJz&#10;L2Rvd25yZXYueG1sUEsFBgAAAAAEAAQA8wAAAI4FAAAAAA==&#10;">
                <v:textbox style="layout-flow:vertical;mso-layout-flow-alt:bottom-to-top">
                  <w:txbxContent>
                    <w:p w:rsidR="002A22B1" w:rsidRDefault="002A22B1"/>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F75106">
        <w:tc>
          <w:tcPr>
            <w:tcW w:w="0" w:type="auto"/>
          </w:tcPr>
          <w:p w:rsidR="00F75106" w:rsidRDefault="00F23313">
            <w:bookmarkStart w:name="woordmerk" w:id="1"/>
            <w:bookmarkStart w:name="woordmerk_bk" w:id="2"/>
            <w:bookmarkEnd w:id="1"/>
            <w:r>
              <w:rPr>
                <w:noProof/>
              </w:rPr>
              <w:drawing>
                <wp:inline distT="0" distB="0" distL="0" distR="0" wp14:anchorId="60651D1C" wp14:editId="221AA952">
                  <wp:extent cx="2343150" cy="1581150"/>
                  <wp:effectExtent l="0" t="0" r="0" b="0"/>
                  <wp:docPr id="4" name="Afbeelding 1" descr="RO_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J"/>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2"/>
            <w:r w:rsidR="00F75106">
              <w:fldChar w:fldCharType="begin"/>
            </w:r>
            <w:r w:rsidR="00F75106">
              <w:instrText xml:space="preserve"> DOCPROPERTY woordmerk </w:instrText>
            </w:r>
            <w:r w:rsidR="00F75106">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trPr>
          <w:trHeight w:val="306" w:hRule="exact"/>
        </w:trPr>
        <w:tc>
          <w:tcPr>
            <w:tcW w:w="7512" w:type="dxa"/>
            <w:gridSpan w:val="2"/>
          </w:tcPr>
          <w:p w:rsidR="00F75106" w:rsidRDefault="00F75106">
            <w:pPr>
              <w:pStyle w:val="Huisstijl-Retouradres"/>
            </w:pPr>
            <w:r>
              <w:fldChar w:fldCharType="begin"/>
            </w:r>
            <w:r>
              <w:instrText xml:space="preserve"> DOCPROPERTY retouradres </w:instrText>
            </w:r>
            <w:r>
              <w:fldChar w:fldCharType="separate"/>
            </w:r>
            <w:r w:rsidR="008D2902">
              <w:t>&gt; Retouradres Postbus 20301 2500 EH  Den Haag</w:t>
            </w:r>
            <w:r>
              <w:fldChar w:fldCharType="end"/>
            </w:r>
          </w:p>
        </w:tc>
      </w:tr>
      <w:tr w:rsidR="00F75106">
        <w:trPr>
          <w:cantSplit/>
          <w:trHeight w:val="85" w:hRule="exact"/>
        </w:trPr>
        <w:tc>
          <w:tcPr>
            <w:tcW w:w="7512" w:type="dxa"/>
            <w:gridSpan w:val="2"/>
          </w:tcPr>
          <w:p w:rsidR="00F75106" w:rsidRDefault="00F75106">
            <w:pPr>
              <w:pStyle w:val="Huisstijl-Rubricering"/>
            </w:pPr>
          </w:p>
        </w:tc>
      </w:tr>
      <w:tr w:rsidR="00F75106">
        <w:trPr>
          <w:cantSplit/>
          <w:trHeight w:val="187" w:hRule="exact"/>
        </w:trPr>
        <w:tc>
          <w:tcPr>
            <w:tcW w:w="7512" w:type="dxa"/>
            <w:gridSpan w:val="2"/>
          </w:tcPr>
          <w:p w:rsidR="00F75106" w:rsidRDefault="00F75106">
            <w:pPr>
              <w:pStyle w:val="Huisstijl-Rubricering"/>
            </w:pPr>
            <w:r>
              <w:fldChar w:fldCharType="begin"/>
            </w:r>
            <w:r>
              <w:instrText xml:space="preserve"> DOCPROPERTY rubricering </w:instrText>
            </w:r>
            <w:r>
              <w:fldChar w:fldCharType="end"/>
            </w:r>
          </w:p>
        </w:tc>
      </w:tr>
      <w:tr w:rsidR="00F75106">
        <w:trPr>
          <w:cantSplit/>
          <w:trHeight w:val="2166" w:hRule="exact"/>
        </w:trPr>
        <w:tc>
          <w:tcPr>
            <w:tcW w:w="7512" w:type="dxa"/>
            <w:gridSpan w:val="2"/>
          </w:tcPr>
          <w:p w:rsidR="008D2902" w:rsidRDefault="00F75106">
            <w:pPr>
              <w:pStyle w:val="adres"/>
            </w:pPr>
            <w:r>
              <w:fldChar w:fldCharType="begin"/>
            </w:r>
            <w:r>
              <w:instrText xml:space="preserve"> DOCVARIABLE adres *\MERGEFORMAT </w:instrText>
            </w:r>
            <w:r>
              <w:fldChar w:fldCharType="separate"/>
            </w:r>
            <w:r w:rsidR="008D2902">
              <w:t xml:space="preserve">Aan de Voorzitter van de </w:t>
            </w:r>
            <w:r w:rsidR="00F23313">
              <w:t>Tweede Kamer</w:t>
            </w:r>
          </w:p>
          <w:p w:rsidR="008D2902" w:rsidRDefault="008D2902">
            <w:pPr>
              <w:pStyle w:val="adres"/>
            </w:pPr>
            <w:r>
              <w:t>der Staten-Generaal</w:t>
            </w:r>
          </w:p>
          <w:p w:rsidR="008D2902" w:rsidRDefault="008D2902">
            <w:pPr>
              <w:pStyle w:val="adres"/>
            </w:pPr>
            <w:r>
              <w:t xml:space="preserve">Postbus 20018 </w:t>
            </w:r>
          </w:p>
          <w:p w:rsidR="008D2902" w:rsidRDefault="00F23313">
            <w:pPr>
              <w:pStyle w:val="adres"/>
            </w:pPr>
            <w:r>
              <w:t>2500 EA  DEN HAAG</w:t>
            </w:r>
          </w:p>
          <w:p w:rsidR="008D2902" w:rsidRDefault="008D2902">
            <w:pPr>
              <w:pStyle w:val="adres"/>
            </w:pPr>
            <w:r>
              <w:t> </w:t>
            </w:r>
          </w:p>
          <w:p w:rsidR="00F75106" w:rsidRDefault="00F75106">
            <w:pPr>
              <w:pStyle w:val="adres"/>
            </w:pPr>
            <w:r>
              <w:fldChar w:fldCharType="end"/>
            </w:r>
          </w:p>
          <w:p w:rsidR="00F75106" w:rsidRDefault="00F75106">
            <w:pPr>
              <w:pStyle w:val="kixcode"/>
            </w:pPr>
            <w:r>
              <w:fldChar w:fldCharType="begin"/>
            </w:r>
            <w:r>
              <w:instrText xml:space="preserve"> DOCPROPERTY kix </w:instrText>
            </w:r>
            <w:r>
              <w:fldChar w:fldCharType="end"/>
            </w:r>
          </w:p>
          <w:p w:rsidR="00F75106" w:rsidRDefault="00F75106">
            <w:pPr>
              <w:pStyle w:val="kixcode"/>
            </w:pPr>
          </w:p>
        </w:tc>
      </w:tr>
      <w:tr w:rsidR="00F75106">
        <w:trPr>
          <w:trHeight w:val="465" w:hRule="exact"/>
        </w:trPr>
        <w:tc>
          <w:tcPr>
            <w:tcW w:w="7512" w:type="dxa"/>
            <w:gridSpan w:val="2"/>
          </w:tcPr>
          <w:p w:rsidR="00F75106" w:rsidRDefault="00F75106">
            <w:pPr>
              <w:pStyle w:val="broodtekst"/>
            </w:pPr>
          </w:p>
        </w:tc>
      </w:tr>
      <w:tr w:rsidR="00F75106">
        <w:trPr>
          <w:trHeight w:val="238" w:hRule="exact"/>
        </w:trPr>
        <w:tc>
          <w:tcPr>
            <w:tcW w:w="1099" w:type="dxa"/>
          </w:tcPr>
          <w:p w:rsidR="00F75106" w:rsidRDefault="00E2626E">
            <w:pPr>
              <w:pStyle w:val="datumonderwerp"/>
              <w:tabs>
                <w:tab w:val="clear" w:pos="794"/>
                <w:tab w:val="left" w:pos="1092"/>
              </w:tabs>
              <w:ind w:left="1140" w:hanging="1140"/>
            </w:pPr>
            <w:r>
              <w:fldChar w:fldCharType="begin"/>
            </w:r>
            <w:r>
              <w:instrText xml:space="preserve"> DOCPROPERTY _datum </w:instrText>
            </w:r>
            <w:r>
              <w:fldChar w:fldCharType="separate"/>
            </w:r>
            <w:r w:rsidR="008D2902">
              <w:t>Datum</w:t>
            </w:r>
            <w:r>
              <w:fldChar w:fldCharType="end"/>
            </w:r>
          </w:p>
        </w:tc>
        <w:tc>
          <w:tcPr>
            <w:tcW w:w="6413" w:type="dxa"/>
          </w:tcPr>
          <w:p w:rsidR="00F75106" w:rsidRDefault="00E2626E">
            <w:pPr>
              <w:pStyle w:val="datumonderwerp"/>
              <w:tabs>
                <w:tab w:val="clear" w:pos="794"/>
                <w:tab w:val="left" w:pos="1092"/>
              </w:tabs>
              <w:ind w:left="1140" w:hanging="1140"/>
            </w:pPr>
            <w:r>
              <w:fldChar w:fldCharType="begin"/>
            </w:r>
            <w:r>
              <w:instrText xml:space="preserve"> DOCPROPERTY datum </w:instrText>
            </w:r>
            <w:r>
              <w:fldChar w:fldCharType="separate"/>
            </w:r>
            <w:r w:rsidR="00F23313">
              <w:t>2</w:t>
            </w:r>
            <w:r w:rsidR="008D2902">
              <w:t xml:space="preserve"> juli 2015</w:t>
            </w:r>
            <w:r>
              <w:fldChar w:fldCharType="end"/>
            </w:r>
          </w:p>
        </w:tc>
      </w:tr>
      <w:tr w:rsidR="00F75106">
        <w:trPr>
          <w:trHeight w:val="482" w:hRule="exact"/>
        </w:trPr>
        <w:tc>
          <w:tcPr>
            <w:tcW w:w="1099" w:type="dxa"/>
          </w:tcPr>
          <w:p w:rsidR="00F75106" w:rsidRDefault="00E2626E">
            <w:pPr>
              <w:pStyle w:val="datumonderwerp"/>
              <w:ind w:left="743" w:hanging="743"/>
            </w:pPr>
            <w:r>
              <w:fldChar w:fldCharType="begin"/>
            </w:r>
            <w:r>
              <w:instrText xml:space="preserve"> DOCPROPERTY _onderwerp </w:instrText>
            </w:r>
            <w:r>
              <w:fldChar w:fldCharType="separate"/>
            </w:r>
            <w:r w:rsidR="008D2902">
              <w:t>Onderwerp</w:t>
            </w:r>
            <w:r>
              <w:fldChar w:fldCharType="end"/>
            </w:r>
          </w:p>
        </w:tc>
        <w:tc>
          <w:tcPr>
            <w:tcW w:w="6413" w:type="dxa"/>
          </w:tcPr>
          <w:p w:rsidR="00F75106" w:rsidRDefault="00E2626E">
            <w:pPr>
              <w:pStyle w:val="datumonderwerp"/>
            </w:pPr>
            <w:r>
              <w:fldChar w:fldCharType="begin"/>
            </w:r>
            <w:r>
              <w:instrText xml:space="preserve"> DOCPROPERTY onderwerp </w:instrText>
            </w:r>
            <w:r>
              <w:fldChar w:fldCharType="separate"/>
            </w:r>
            <w:r w:rsidR="008D2902">
              <w:t>Antwoorden schriftelijk overleg informele JBZ-Raad 9 en 10 juli</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c>
          <w:tcPr>
            <w:tcW w:w="2013" w:type="dxa"/>
          </w:tcPr>
          <w:p w:rsidR="002A22B1" w:rsidP="002A22B1" w:rsidRDefault="002A22B1">
            <w:pPr>
              <w:pStyle w:val="afzendgegevens-bold"/>
            </w:pPr>
            <w:bookmarkStart w:name="referentiegegevens" w:id="3"/>
            <w:bookmarkStart w:name="referentiegegevens_bk" w:id="4"/>
            <w:bookmarkEnd w:id="3"/>
            <w:r>
              <w:t>Directie Europese en Internationale Aangelegenheden</w:t>
            </w:r>
          </w:p>
          <w:p w:rsidR="002A22B1" w:rsidP="002A22B1" w:rsidRDefault="002A22B1">
            <w:pPr>
              <w:pStyle w:val="afzendgegevens"/>
            </w:pPr>
            <w:r>
              <w:t>DEIA/EU</w:t>
            </w:r>
          </w:p>
          <w:p w:rsidR="002A22B1" w:rsidP="002A22B1" w:rsidRDefault="002A22B1">
            <w:pPr>
              <w:pStyle w:val="witregel1"/>
            </w:pPr>
            <w:r>
              <w:t> </w:t>
            </w:r>
          </w:p>
          <w:p w:rsidRPr="00F23313" w:rsidR="002A22B1" w:rsidP="002A22B1" w:rsidRDefault="002A22B1">
            <w:pPr>
              <w:pStyle w:val="afzendgegevens"/>
              <w:rPr>
                <w:lang w:val="de-DE"/>
              </w:rPr>
            </w:pPr>
            <w:r w:rsidRPr="00F23313">
              <w:rPr>
                <w:lang w:val="de-DE"/>
              </w:rPr>
              <w:t>Turfmarkt 147</w:t>
            </w:r>
          </w:p>
          <w:p w:rsidRPr="00F23313" w:rsidR="002A22B1" w:rsidP="002A22B1" w:rsidRDefault="002A22B1">
            <w:pPr>
              <w:pStyle w:val="afzendgegevens"/>
              <w:rPr>
                <w:lang w:val="de-DE"/>
              </w:rPr>
            </w:pPr>
            <w:r w:rsidRPr="00F23313">
              <w:rPr>
                <w:lang w:val="de-DE"/>
              </w:rPr>
              <w:t>2511 DP  Den Haag</w:t>
            </w:r>
          </w:p>
          <w:p w:rsidRPr="00F23313" w:rsidR="002A22B1" w:rsidP="002A22B1" w:rsidRDefault="002A22B1">
            <w:pPr>
              <w:pStyle w:val="afzendgegevens"/>
              <w:rPr>
                <w:lang w:val="de-DE"/>
              </w:rPr>
            </w:pPr>
            <w:r w:rsidRPr="00F23313">
              <w:rPr>
                <w:lang w:val="de-DE"/>
              </w:rPr>
              <w:t>Postbus 20301</w:t>
            </w:r>
          </w:p>
          <w:p w:rsidRPr="00F23313" w:rsidR="002A22B1" w:rsidP="002A22B1" w:rsidRDefault="002A22B1">
            <w:pPr>
              <w:pStyle w:val="afzendgegevens"/>
              <w:rPr>
                <w:lang w:val="de-DE"/>
              </w:rPr>
            </w:pPr>
            <w:r w:rsidRPr="00F23313">
              <w:rPr>
                <w:lang w:val="de-DE"/>
              </w:rPr>
              <w:t>2500 EH  Den Haag</w:t>
            </w:r>
          </w:p>
          <w:p w:rsidRPr="00F23313" w:rsidR="002A22B1" w:rsidP="002A22B1" w:rsidRDefault="002A22B1">
            <w:pPr>
              <w:pStyle w:val="afzendgegevens"/>
              <w:rPr>
                <w:lang w:val="de-DE"/>
              </w:rPr>
            </w:pPr>
            <w:r w:rsidRPr="00F23313">
              <w:rPr>
                <w:lang w:val="de-DE"/>
              </w:rPr>
              <w:t>www.rijksoverheid.nl/venj</w:t>
            </w:r>
          </w:p>
          <w:p w:rsidRPr="00F23313" w:rsidR="002A22B1" w:rsidP="002A22B1" w:rsidRDefault="002A22B1">
            <w:pPr>
              <w:pStyle w:val="witregel1"/>
              <w:rPr>
                <w:lang w:val="de-DE"/>
              </w:rPr>
            </w:pPr>
            <w:r w:rsidRPr="00F23313">
              <w:rPr>
                <w:lang w:val="de-DE"/>
              </w:rPr>
              <w:t> </w:t>
            </w:r>
          </w:p>
          <w:p w:rsidRPr="00F23313" w:rsidR="002A22B1" w:rsidP="002A22B1" w:rsidRDefault="002A22B1">
            <w:pPr>
              <w:pStyle w:val="witregel2"/>
              <w:rPr>
                <w:lang w:val="de-DE"/>
              </w:rPr>
            </w:pPr>
            <w:r w:rsidRPr="00F23313">
              <w:rPr>
                <w:lang w:val="de-DE"/>
              </w:rPr>
              <w:t> </w:t>
            </w:r>
          </w:p>
          <w:p w:rsidR="002A22B1" w:rsidP="002A22B1" w:rsidRDefault="002A22B1">
            <w:pPr>
              <w:pStyle w:val="referentiekopjes"/>
            </w:pPr>
            <w:r>
              <w:t>Ons kenmerk</w:t>
            </w:r>
          </w:p>
          <w:p w:rsidR="002A22B1" w:rsidP="002A22B1" w:rsidRDefault="00E2626E">
            <w:pPr>
              <w:pStyle w:val="referentiegegevens"/>
            </w:pPr>
            <w:r>
              <w:fldChar w:fldCharType="begin"/>
            </w:r>
            <w:r>
              <w:instrText xml:space="preserve"> DOCPROPERTY onskenmerk </w:instrText>
            </w:r>
            <w:r>
              <w:fldChar w:fldCharType="separate"/>
            </w:r>
            <w:r w:rsidR="008D2902">
              <w:t>663126</w:t>
            </w:r>
            <w:r>
              <w:fldChar w:fldCharType="end"/>
            </w:r>
          </w:p>
          <w:p w:rsidR="002A22B1" w:rsidP="002A22B1" w:rsidRDefault="002A22B1">
            <w:pPr>
              <w:pStyle w:val="witregel1"/>
            </w:pPr>
            <w:r>
              <w:t> </w:t>
            </w:r>
          </w:p>
          <w:p w:rsidR="002A22B1" w:rsidP="002A22B1" w:rsidRDefault="002A22B1">
            <w:pPr>
              <w:pStyle w:val="referentiekopjes"/>
            </w:pPr>
            <w:r>
              <w:t>Bijlagen</w:t>
            </w:r>
          </w:p>
          <w:p w:rsidR="002A22B1" w:rsidP="002A22B1" w:rsidRDefault="002A22B1">
            <w:pPr>
              <w:pStyle w:val="referentiegegevens"/>
            </w:pPr>
            <w:r>
              <w:t>1</w:t>
            </w:r>
          </w:p>
          <w:p w:rsidR="002A22B1" w:rsidP="002A22B1" w:rsidRDefault="002A22B1">
            <w:pPr>
              <w:pStyle w:val="witregel1"/>
            </w:pPr>
            <w:r>
              <w:t> </w:t>
            </w:r>
          </w:p>
          <w:p w:rsidR="002A22B1" w:rsidP="002A22B1" w:rsidRDefault="002A22B1">
            <w:pPr>
              <w:pStyle w:val="clausule"/>
            </w:pPr>
            <w:r>
              <w:t>Bij beantwoording de datum en ons kenmerk vermelden. Wilt u slechts één zaak in uw brief behandelen.</w:t>
            </w:r>
          </w:p>
          <w:p w:rsidR="002A22B1" w:rsidP="002A22B1" w:rsidRDefault="002A22B1">
            <w:pPr>
              <w:pStyle w:val="referentiegegevens"/>
            </w:pPr>
          </w:p>
          <w:bookmarkEnd w:id="4"/>
          <w:p w:rsidR="00F75106" w:rsidP="002A22B1" w:rsidRDefault="00F75106">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rsidSect="00F2331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p w:rsidR="00F75106" w:rsidRDefault="00F23313">
      <w:pPr>
        <w:pStyle w:val="broodtekst"/>
      </w:pPr>
      <w:r>
        <w:rPr>
          <w:noProof/>
          <w:sz w:val="20"/>
        </w:rPr>
        <w:lastRenderedPageBreak/>
        <mc:AlternateContent>
          <mc:Choice Requires="wps">
            <w:drawing>
              <wp:anchor distT="0" distB="0" distL="114300" distR="114300" simplePos="0" relativeHeight="251657728" behindDoc="0" locked="1" layoutInCell="1" allowOverlap="1" wp14:editId="357DDB9A" wp14:anchorId="73DE62B6">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7848FF" w:rsidRDefault="007848FF">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">
                <v:textbox inset="0,0,0,0">
                  <w:txbxContent>
                    <w:p w:rsidR="007848FF" w:rsidRDefault="007848FF">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00F75106">
        <w:fldChar w:fldCharType="begin"/>
      </w:r>
      <w:r w:rsidR="00F75106">
        <w:instrText xml:space="preserve"> DOCPROPERTY aanhefdoc *\MERGEFORMAT </w:instrText>
      </w:r>
      <w:r w:rsidR="00F75106">
        <w:fldChar w:fldCharType="end"/>
      </w:r>
    </w:p>
    <w:p w:rsidR="00F75106" w:rsidRDefault="00F75106">
      <w:pPr>
        <w:pStyle w:val="broodtekst"/>
      </w:pPr>
      <w:bookmarkStart w:name="cursor" w:id="8"/>
      <w:bookmarkEnd w:id="8"/>
    </w:p>
    <w:tbl>
      <w:tblPr>
        <w:tblW w:w="7501" w:type="dxa"/>
        <w:tblLayout w:type="fixed"/>
        <w:tblCellMar>
          <w:left w:w="0" w:type="dxa"/>
          <w:right w:w="0" w:type="dxa"/>
        </w:tblCellMar>
        <w:tblLook w:val="0000" w:firstRow="0" w:lastRow="0" w:firstColumn="0" w:lastColumn="0" w:noHBand="0" w:noVBand="0"/>
      </w:tblPr>
      <w:tblGrid>
        <w:gridCol w:w="7501"/>
      </w:tblGrid>
      <w:tr w:rsidR="00F75106">
        <w:trPr>
          <w:cantSplit/>
        </w:trPr>
        <w:tc>
          <w:tcPr>
            <w:tcW w:w="7501" w:type="dxa"/>
          </w:tcPr>
          <w:tbl>
            <w:tblPr>
              <w:tblW w:w="7534" w:type="dxa"/>
              <w:tblLayout w:type="fixed"/>
              <w:tblCellMar>
                <w:left w:w="0" w:type="dxa"/>
                <w:right w:w="0" w:type="dxa"/>
              </w:tblCellMar>
              <w:tblLook w:val="0000" w:firstRow="0" w:lastRow="0" w:firstColumn="0" w:lastColumn="0" w:noHBand="0" w:noVBand="0"/>
            </w:tblPr>
            <w:tblGrid>
              <w:gridCol w:w="4209"/>
              <w:gridCol w:w="226"/>
              <w:gridCol w:w="3099"/>
            </w:tblGrid>
            <w:tr w:rsidRPr="002A22B1" w:rsidR="002A22B1" w:rsidTr="00647BD6">
              <w:tc>
                <w:tcPr>
                  <w:tcW w:w="7534" w:type="dxa"/>
                  <w:gridSpan w:val="3"/>
                  <w:shd w:val="clear" w:color="auto" w:fill="auto"/>
                </w:tcPr>
                <w:p w:rsidRPr="002A22B1" w:rsidR="002A22B1" w:rsidP="002A22B1" w:rsidRDefault="002A22B1">
                  <w:pPr>
                    <w:pStyle w:val="broodtekst"/>
                  </w:pPr>
                  <w:bookmarkStart w:name="ondertekening" w:id="9"/>
                  <w:bookmarkStart w:name="ondertekening_bk" w:id="10"/>
                  <w:bookmarkEnd w:id="9"/>
                </w:p>
              </w:tc>
            </w:tr>
            <w:tr w:rsidRPr="002A22B1" w:rsidR="002A22B1" w:rsidTr="0091564A">
              <w:tc>
                <w:tcPr>
                  <w:tcW w:w="7534" w:type="dxa"/>
                  <w:gridSpan w:val="3"/>
                  <w:shd w:val="clear" w:color="auto" w:fill="auto"/>
                </w:tcPr>
                <w:p w:rsidRPr="002A22B1" w:rsidR="002A22B1" w:rsidP="002A22B1" w:rsidRDefault="002A22B1">
                  <w:pPr>
                    <w:pStyle w:val="broodtekst"/>
                  </w:pPr>
                </w:p>
              </w:tc>
            </w:tr>
            <w:tr w:rsidRPr="002A22B1" w:rsidR="002A22B1" w:rsidTr="00356CCC">
              <w:tc>
                <w:tcPr>
                  <w:tcW w:w="7534" w:type="dxa"/>
                  <w:gridSpan w:val="3"/>
                  <w:shd w:val="clear" w:color="auto" w:fill="auto"/>
                </w:tcPr>
                <w:p w:rsidRPr="002A22B1" w:rsidR="002A22B1" w:rsidP="002A22B1" w:rsidRDefault="00357469">
                  <w:pPr>
                    <w:pStyle w:val="broodtekst"/>
                  </w:pPr>
                  <w:r w:rsidRPr="00357469">
                    <w:t>Bijgaand treft u onze antwoorden aan op de vragen van de leden van de Vaste Kamercommissie voor Veiligheid en Justitie</w:t>
                  </w:r>
                  <w:r>
                    <w:t xml:space="preserve"> </w:t>
                  </w:r>
                  <w:r w:rsidRPr="00357469">
                    <w:t>over de geannoteerde agenda van de informele bijeenkomst van de Raad Justitie en Binnenlandse Zaken op 9 en 10 juli 2015 te Luxemburg (Kamerstuk 32317, nr. 311), het verslag van de Raad Justitie en Binnenlandse Zaken op 15 en 16 juni (Kamerstuk 32317, nr. 312), het verslag van de behandeling van het voorstel voor een Europees Openbaar Ministerie (EOM) tijdens de JBZ-Raad van 15 en 16 juni 2015 (Kamerstuk 33709, nr. 10) en de brief over de reactie op het verzoek van het lid Van Helvert, gedaan tijdens de Regeling van Werkzaamheden d.d. 17 juni 2015, over het 10-puntenplan van TLN voor de aanpak van problemen met verstekelingen (Kamerstuk 21501-33-549).</w:t>
                  </w:r>
                </w:p>
              </w:tc>
            </w:tr>
            <w:tr w:rsidRPr="002A22B1" w:rsidR="002A22B1" w:rsidTr="006F65C3">
              <w:tc>
                <w:tcPr>
                  <w:tcW w:w="7534" w:type="dxa"/>
                  <w:gridSpan w:val="3"/>
                  <w:shd w:val="clear" w:color="auto" w:fill="auto"/>
                </w:tcPr>
                <w:p w:rsidRPr="002A22B1" w:rsidR="002A22B1" w:rsidP="002A22B1" w:rsidRDefault="002A22B1">
                  <w:pPr>
                    <w:pStyle w:val="broodtekst"/>
                  </w:pPr>
                </w:p>
              </w:tc>
            </w:tr>
            <w:tr w:rsidRPr="002A22B1" w:rsidR="002A22B1" w:rsidTr="000D7E8C">
              <w:tc>
                <w:tcPr>
                  <w:tcW w:w="7534" w:type="dxa"/>
                  <w:gridSpan w:val="3"/>
                  <w:shd w:val="clear" w:color="auto" w:fill="auto"/>
                </w:tcPr>
                <w:p w:rsidR="002A22B1" w:rsidP="002A22B1" w:rsidRDefault="002A22B1">
                  <w:pPr>
                    <w:pStyle w:val="broodtekst"/>
                  </w:pPr>
                </w:p>
                <w:p w:rsidRPr="00930136" w:rsidR="00357469" w:rsidP="00357469" w:rsidRDefault="00357469">
                  <w:pPr>
                    <w:pStyle w:val="broodtekst"/>
                  </w:pPr>
                  <w:r w:rsidRPr="00930136">
                    <w:t>De Minister van Veiligheid en Justitie,</w:t>
                  </w:r>
                </w:p>
                <w:p w:rsidRPr="00930136" w:rsidR="00357469" w:rsidP="00357469" w:rsidRDefault="00357469">
                  <w:pPr>
                    <w:pStyle w:val="broodtekst"/>
                  </w:pPr>
                </w:p>
                <w:p w:rsidRPr="00930136" w:rsidR="00357469" w:rsidP="00357469" w:rsidRDefault="00357469">
                  <w:pPr>
                    <w:pStyle w:val="broodtekst"/>
                  </w:pPr>
                </w:p>
                <w:p w:rsidRPr="00930136" w:rsidR="00357469" w:rsidP="00357469" w:rsidRDefault="00357469">
                  <w:pPr>
                    <w:pStyle w:val="broodtekst"/>
                  </w:pPr>
                </w:p>
                <w:p w:rsidRPr="00930136" w:rsidR="00357469" w:rsidP="00357469" w:rsidRDefault="00357469">
                  <w:pPr>
                    <w:pStyle w:val="broodtekst"/>
                  </w:pPr>
                </w:p>
                <w:p w:rsidR="00357469" w:rsidP="00357469" w:rsidRDefault="00357469">
                  <w:pPr>
                    <w:pStyle w:val="broodtekst"/>
                  </w:pPr>
                  <w:r w:rsidRPr="00930136">
                    <w:t>G.A. van der Steur</w:t>
                  </w:r>
                </w:p>
                <w:p w:rsidRPr="00930136" w:rsidR="00F23313" w:rsidP="00357469" w:rsidRDefault="00F23313">
                  <w:pPr>
                    <w:pStyle w:val="broodtekst"/>
                  </w:pPr>
                </w:p>
                <w:p w:rsidRPr="00930136" w:rsidR="00357469" w:rsidP="00357469" w:rsidRDefault="00357469">
                  <w:pPr>
                    <w:pStyle w:val="broodtekst"/>
                  </w:pPr>
                </w:p>
                <w:p w:rsidRPr="00930136" w:rsidR="00357469" w:rsidP="00357469" w:rsidRDefault="00357469">
                  <w:pPr>
                    <w:pStyle w:val="broodtekst"/>
                  </w:pPr>
                  <w:r w:rsidRPr="00930136">
                    <w:t>De Staatssecretaris van Veiligheid en Justitie,</w:t>
                  </w:r>
                </w:p>
                <w:p w:rsidRPr="00930136" w:rsidR="00357469" w:rsidP="00357469" w:rsidRDefault="00357469">
                  <w:pPr>
                    <w:pStyle w:val="broodtekst"/>
                  </w:pPr>
                </w:p>
                <w:p w:rsidRPr="00930136" w:rsidR="00357469" w:rsidP="00357469" w:rsidRDefault="00357469">
                  <w:pPr>
                    <w:pStyle w:val="broodtekst"/>
                  </w:pPr>
                </w:p>
                <w:p w:rsidRPr="00930136" w:rsidR="00357469" w:rsidP="00357469" w:rsidRDefault="00357469">
                  <w:pPr>
                    <w:pStyle w:val="broodtekst"/>
                  </w:pPr>
                </w:p>
                <w:p w:rsidRPr="00930136" w:rsidR="00357469" w:rsidP="00357469" w:rsidRDefault="00357469">
                  <w:pPr>
                    <w:pStyle w:val="broodtekst"/>
                  </w:pPr>
                </w:p>
                <w:p w:rsidRPr="002A22B1" w:rsidR="00357469" w:rsidP="00357469" w:rsidRDefault="00357469">
                  <w:pPr>
                    <w:pStyle w:val="broodtekst"/>
                  </w:pPr>
                  <w:r w:rsidRPr="00930136">
                    <w:t>K.H.D.M. Dijkhoff</w:t>
                  </w:r>
                </w:p>
              </w:tc>
            </w:tr>
            <w:tr w:rsidRPr="002A22B1" w:rsidR="002A22B1" w:rsidTr="002A22B1">
              <w:tc>
                <w:tcPr>
                  <w:tcW w:w="4209" w:type="dxa"/>
                  <w:shd w:val="clear" w:color="auto" w:fill="auto"/>
                </w:tcPr>
                <w:p w:rsidRPr="002A22B1" w:rsidR="002A22B1" w:rsidP="002A22B1" w:rsidRDefault="002A22B1">
                  <w:pPr>
                    <w:pStyle w:val="broodtekst"/>
                  </w:pPr>
                </w:p>
              </w:tc>
              <w:tc>
                <w:tcPr>
                  <w:tcW w:w="226" w:type="dxa"/>
                  <w:shd w:val="clear" w:color="auto" w:fill="auto"/>
                </w:tcPr>
                <w:p w:rsidRPr="002A22B1" w:rsidR="002A22B1" w:rsidP="002A22B1" w:rsidRDefault="002A22B1">
                  <w:pPr>
                    <w:pStyle w:val="broodtekst"/>
                  </w:pPr>
                </w:p>
              </w:tc>
              <w:tc>
                <w:tcPr>
                  <w:tcW w:w="3099" w:type="dxa"/>
                  <w:shd w:val="clear" w:color="auto" w:fill="auto"/>
                </w:tcPr>
                <w:p w:rsidRPr="002A22B1" w:rsidR="002A22B1" w:rsidRDefault="002A22B1">
                  <w:pPr>
                    <w:pStyle w:val="broodtekst"/>
                  </w:pPr>
                </w:p>
              </w:tc>
            </w:tr>
            <w:tr w:rsidRPr="002A22B1" w:rsidR="002A22B1" w:rsidTr="002A22B1">
              <w:tc>
                <w:tcPr>
                  <w:tcW w:w="4209" w:type="dxa"/>
                  <w:shd w:val="clear" w:color="auto" w:fill="auto"/>
                </w:tcPr>
                <w:p w:rsidRPr="002A22B1" w:rsidR="002A22B1" w:rsidP="002A22B1" w:rsidRDefault="002A22B1">
                  <w:pPr>
                    <w:pStyle w:val="broodtekst-i"/>
                  </w:pPr>
                </w:p>
              </w:tc>
              <w:tc>
                <w:tcPr>
                  <w:tcW w:w="226" w:type="dxa"/>
                  <w:shd w:val="clear" w:color="auto" w:fill="auto"/>
                </w:tcPr>
                <w:p w:rsidRPr="002A22B1" w:rsidR="002A22B1" w:rsidP="002A22B1" w:rsidRDefault="002A22B1">
                  <w:pPr>
                    <w:pStyle w:val="broodtekst"/>
                  </w:pPr>
                </w:p>
              </w:tc>
              <w:tc>
                <w:tcPr>
                  <w:tcW w:w="3099" w:type="dxa"/>
                  <w:shd w:val="clear" w:color="auto" w:fill="auto"/>
                </w:tcPr>
                <w:p w:rsidRPr="002A22B1" w:rsidR="002A22B1" w:rsidRDefault="002A22B1">
                  <w:pPr>
                    <w:pStyle w:val="broodtekst"/>
                  </w:pPr>
                </w:p>
              </w:tc>
            </w:tr>
          </w:tbl>
          <w:p w:rsidR="002A22B1" w:rsidP="002A22B1" w:rsidRDefault="002A22B1">
            <w:pPr>
              <w:pStyle w:val="in-table"/>
            </w:pPr>
          </w:p>
          <w:bookmarkEnd w:id="10"/>
          <w:p w:rsidR="00F75106" w:rsidP="002A22B1" w:rsidRDefault="00F75106">
            <w:pPr>
              <w:pStyle w:val="in-table"/>
            </w:pPr>
            <w:r>
              <w:fldChar w:fldCharType="begin"/>
            </w:r>
            <w:r>
              <w:instrText xml:space="preserve"> DOCPROPERTY ondertekening </w:instrText>
            </w:r>
            <w:r>
              <w:fldChar w:fldCharType="end"/>
            </w:r>
          </w:p>
        </w:tc>
      </w:tr>
    </w:tbl>
    <w:p w:rsidR="00F75106" w:rsidRDefault="00F75106">
      <w:pPr>
        <w:pStyle w:val="broodtekst"/>
      </w:pPr>
    </w:p>
    <w:sectPr w:rsidR="00F75106" w:rsidSect="00F23313">
      <w:headerReference w:type="even" r:id="rId15"/>
      <w:footerReference w:type="default" r:id="rId16"/>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2B1" w:rsidRDefault="002A22B1">
      <w:r>
        <w:separator/>
      </w:r>
    </w:p>
    <w:p w:rsidR="002A22B1" w:rsidRDefault="002A22B1"/>
    <w:p w:rsidR="002A22B1" w:rsidRDefault="002A22B1"/>
    <w:p w:rsidR="002A22B1" w:rsidRDefault="002A22B1"/>
  </w:endnote>
  <w:endnote w:type="continuationSeparator" w:id="0">
    <w:p w:rsidR="002A22B1" w:rsidRDefault="002A22B1">
      <w:r>
        <w:continuationSeparator/>
      </w:r>
    </w:p>
    <w:p w:rsidR="002A22B1" w:rsidRDefault="002A22B1"/>
    <w:p w:rsidR="002A22B1" w:rsidRDefault="002A22B1"/>
    <w:p w:rsidR="002A22B1" w:rsidRDefault="002A22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8FF" w:rsidRDefault="007848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848FF" w:rsidRDefault="007848FF">
    <w:pPr>
      <w:pStyle w:val="Footer"/>
    </w:pPr>
  </w:p>
  <w:p w:rsidR="007848FF" w:rsidRDefault="007848FF"/>
  <w:tbl>
    <w:tblPr>
      <w:tblW w:w="9900" w:type="dxa"/>
      <w:tblLayout w:type="fixed"/>
      <w:tblCellMar>
        <w:left w:w="0" w:type="dxa"/>
        <w:right w:w="0" w:type="dxa"/>
      </w:tblCellMar>
      <w:tblLook w:val="0000" w:firstRow="0" w:lastRow="0" w:firstColumn="0" w:lastColumn="0" w:noHBand="0" w:noVBand="0"/>
    </w:tblPr>
    <w:tblGrid>
      <w:gridCol w:w="7752"/>
      <w:gridCol w:w="2148"/>
    </w:tblGrid>
    <w:tr w:rsidR="007848FF">
      <w:trPr>
        <w:trHeight w:hRule="exact" w:val="240"/>
      </w:trPr>
      <w:tc>
        <w:tcPr>
          <w:tcW w:w="7752" w:type="dxa"/>
        </w:tcPr>
        <w:p w:rsidR="007848FF" w:rsidRDefault="007848FF">
          <w:pPr>
            <w:pStyle w:val="Huisstijl-Rubricering"/>
          </w:pPr>
          <w:r>
            <w:t>VERTROUWELIJK</w:t>
          </w:r>
        </w:p>
      </w:tc>
      <w:tc>
        <w:tcPr>
          <w:tcW w:w="2148" w:type="dxa"/>
        </w:tcPr>
        <w:p w:rsidR="007848FF" w:rsidRDefault="007848FF">
          <w:pPr>
            <w:pStyle w:val="Huisstijl-Paginanummering"/>
          </w:pPr>
          <w:r>
            <w:rPr>
              <w:rStyle w:val="Huisstijl-GegevenCharChar"/>
            </w:rPr>
            <w:t>Pagina  van</w:t>
          </w:r>
          <w:r>
            <w:t xml:space="preserve"> </w:t>
          </w:r>
          <w:r w:rsidR="00F23313">
            <w:fldChar w:fldCharType="begin"/>
          </w:r>
          <w:r w:rsidR="00F23313">
            <w:instrText xml:space="preserve"> NUMPAGES   \* MERGEFORMAT </w:instrText>
          </w:r>
          <w:r w:rsidR="00F23313">
            <w:fldChar w:fldCharType="separate"/>
          </w:r>
          <w:r w:rsidR="00F23313">
            <w:t>1</w:t>
          </w:r>
          <w:r w:rsidR="00F23313">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7848FF">
      <w:trPr>
        <w:trHeight w:hRule="exact" w:val="240"/>
      </w:trPr>
      <w:tc>
        <w:tcPr>
          <w:tcW w:w="7752" w:type="dxa"/>
        </w:tcPr>
        <w:bookmarkStart w:id="5" w:name="bmVoettekst1"/>
        <w:p w:rsidR="007848FF" w:rsidRDefault="007848FF">
          <w:pPr>
            <w:pStyle w:val="Huisstijl-Rubricering"/>
          </w:pPr>
          <w:r>
            <w:fldChar w:fldCharType="begin"/>
          </w:r>
          <w:r>
            <w:instrText xml:space="preserve"> DOCPROPERTY rubricering </w:instrText>
          </w:r>
          <w:r>
            <w:fldChar w:fldCharType="end"/>
          </w:r>
        </w:p>
      </w:tc>
      <w:tc>
        <w:tcPr>
          <w:tcW w:w="2148" w:type="dxa"/>
        </w:tcPr>
        <w:p w:rsidR="007848FF" w:rsidRDefault="007848FF">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F23313">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8D2902">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F23313">
            <w:rPr>
              <w:rStyle w:val="Huisstijl-GegevenCharChar"/>
            </w:rPr>
            <w:t>van</w:t>
          </w:r>
          <w:r>
            <w:rPr>
              <w:rStyle w:val="Huisstijl-GegevenCharChar"/>
            </w:rPr>
            <w:fldChar w:fldCharType="end"/>
          </w:r>
          <w:r>
            <w:t xml:space="preserve"> </w:t>
          </w:r>
          <w:r w:rsidR="00F23313">
            <w:fldChar w:fldCharType="begin"/>
          </w:r>
          <w:r w:rsidR="00F23313">
            <w:instrText xml:space="preserve"> SECTIONPAGES   \* MERGEFORMAT </w:instrText>
          </w:r>
          <w:r w:rsidR="00F23313">
            <w:fldChar w:fldCharType="separate"/>
          </w:r>
          <w:r w:rsidR="008D2902">
            <w:t>1</w:t>
          </w:r>
          <w:r w:rsidR="00F23313">
            <w:fldChar w:fldCharType="end"/>
          </w:r>
        </w:p>
      </w:tc>
    </w:tr>
    <w:bookmarkEnd w:id="5"/>
  </w:tbl>
  <w:p w:rsidR="007848FF" w:rsidRDefault="007848FF">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7848FF">
      <w:trPr>
        <w:cantSplit/>
        <w:trHeight w:hRule="exact" w:val="23"/>
      </w:trPr>
      <w:tc>
        <w:tcPr>
          <w:tcW w:w="7771" w:type="dxa"/>
        </w:tcPr>
        <w:p w:rsidR="007848FF" w:rsidRDefault="007848FF">
          <w:pPr>
            <w:pStyle w:val="Huisstijl-Rubricering"/>
          </w:pPr>
        </w:p>
      </w:tc>
      <w:tc>
        <w:tcPr>
          <w:tcW w:w="2123" w:type="dxa"/>
        </w:tcPr>
        <w:p w:rsidR="007848FF" w:rsidRDefault="007848FF">
          <w:pPr>
            <w:pStyle w:val="Huisstijl-Paginanummering"/>
          </w:pPr>
        </w:p>
      </w:tc>
    </w:tr>
    <w:tr w:rsidR="007848FF">
      <w:trPr>
        <w:cantSplit/>
        <w:trHeight w:hRule="exact" w:val="216"/>
      </w:trPr>
      <w:tc>
        <w:tcPr>
          <w:tcW w:w="7771" w:type="dxa"/>
        </w:tcPr>
        <w:p w:rsidR="007848FF" w:rsidRDefault="007848FF">
          <w:pPr>
            <w:pStyle w:val="Huisstijl-Rubricering"/>
          </w:pPr>
          <w:r>
            <w:fldChar w:fldCharType="begin"/>
          </w:r>
          <w:r>
            <w:instrText xml:space="preserve"> DOCPROPERTY Rubricering </w:instrText>
          </w:r>
          <w:r>
            <w:fldChar w:fldCharType="end"/>
          </w:r>
        </w:p>
      </w:tc>
      <w:tc>
        <w:tcPr>
          <w:tcW w:w="2123" w:type="dxa"/>
        </w:tcPr>
        <w:p w:rsidR="007848FF" w:rsidRDefault="007848FF">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E2626E">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7848FF" w:rsidRDefault="007848FF">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7848FF">
      <w:trPr>
        <w:cantSplit/>
        <w:trHeight w:hRule="exact" w:val="170"/>
      </w:trPr>
      <w:tc>
        <w:tcPr>
          <w:tcW w:w="7769" w:type="dxa"/>
        </w:tcPr>
        <w:p w:rsidR="007848FF" w:rsidRDefault="007848FF">
          <w:pPr>
            <w:pStyle w:val="Huisstijl-Rubricering"/>
          </w:pPr>
        </w:p>
      </w:tc>
      <w:tc>
        <w:tcPr>
          <w:tcW w:w="2123" w:type="dxa"/>
        </w:tcPr>
        <w:p w:rsidR="007848FF" w:rsidRDefault="007848FF">
          <w:pPr>
            <w:pStyle w:val="Huisstijl-Paginanummering"/>
          </w:pPr>
        </w:p>
      </w:tc>
    </w:tr>
    <w:tr w:rsidR="007848FF">
      <w:trPr>
        <w:cantSplit/>
        <w:trHeight w:hRule="exact" w:val="289"/>
      </w:trPr>
      <w:tc>
        <w:tcPr>
          <w:tcW w:w="7769" w:type="dxa"/>
        </w:tcPr>
        <w:p w:rsidR="007848FF" w:rsidRDefault="007848FF">
          <w:pPr>
            <w:pStyle w:val="Huisstijl-Rubricering"/>
          </w:pPr>
          <w:r>
            <w:fldChar w:fldCharType="begin"/>
          </w:r>
          <w:r>
            <w:instrText xml:space="preserve"> DOCPROPERTY Rubricering </w:instrText>
          </w:r>
          <w:r>
            <w:fldChar w:fldCharType="end"/>
          </w:r>
        </w:p>
      </w:tc>
      <w:tc>
        <w:tcPr>
          <w:tcW w:w="2123" w:type="dxa"/>
        </w:tcPr>
        <w:p w:rsidR="007848FF" w:rsidRDefault="007848FF">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F23313">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8D2902">
            <w:rPr>
              <w:rStyle w:val="PageNumber"/>
            </w:rPr>
            <w:t>1</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F23313">
            <w:rPr>
              <w:rStyle w:val="Huisstijl-GegevenCharChar"/>
            </w:rPr>
            <w:t>van</w:t>
          </w:r>
          <w:r>
            <w:rPr>
              <w:rStyle w:val="Huisstijl-GegevenCharChar"/>
            </w:rPr>
            <w:fldChar w:fldCharType="end"/>
          </w:r>
          <w:r>
            <w:t xml:space="preserve"> </w:t>
          </w:r>
          <w:r w:rsidR="00F23313">
            <w:fldChar w:fldCharType="begin"/>
          </w:r>
          <w:r w:rsidR="00F23313">
            <w:instrText xml:space="preserve"> SECTIONPAGES   \* MERGEFORMAT </w:instrText>
          </w:r>
          <w:r w:rsidR="00F23313">
            <w:fldChar w:fldCharType="separate"/>
          </w:r>
          <w:r w:rsidR="008D2902">
            <w:t>1</w:t>
          </w:r>
          <w:r w:rsidR="00F23313">
            <w:fldChar w:fldCharType="end"/>
          </w:r>
        </w:p>
      </w:tc>
    </w:tr>
    <w:tr w:rsidR="007848FF">
      <w:trPr>
        <w:cantSplit/>
        <w:trHeight w:hRule="exact" w:val="23"/>
      </w:trPr>
      <w:tc>
        <w:tcPr>
          <w:tcW w:w="7769" w:type="dxa"/>
        </w:tcPr>
        <w:p w:rsidR="007848FF" w:rsidRDefault="007848FF">
          <w:pPr>
            <w:pStyle w:val="Huisstijl-Rubricering"/>
          </w:pPr>
        </w:p>
      </w:tc>
      <w:tc>
        <w:tcPr>
          <w:tcW w:w="2123" w:type="dxa"/>
        </w:tcPr>
        <w:p w:rsidR="007848FF" w:rsidRDefault="007848FF">
          <w:pPr>
            <w:pStyle w:val="Huisstijl-Paginanummering"/>
            <w:rPr>
              <w:rStyle w:val="Huisstijl-GegevenCharChar"/>
            </w:rPr>
          </w:pPr>
        </w:p>
      </w:tc>
    </w:tr>
  </w:tbl>
  <w:p w:rsidR="007848FF" w:rsidRDefault="007848FF">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2B1" w:rsidRDefault="002A22B1">
      <w:r>
        <w:separator/>
      </w:r>
    </w:p>
  </w:footnote>
  <w:footnote w:type="continuationSeparator" w:id="0">
    <w:p w:rsidR="002A22B1" w:rsidRDefault="002A22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8FF" w:rsidRDefault="007848FF">
    <w:pPr>
      <w:pStyle w:val="Header"/>
    </w:pPr>
  </w:p>
  <w:p w:rsidR="007848FF" w:rsidRDefault="007848F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8FF" w:rsidRDefault="00F23313">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47B9F5C2" wp14:editId="4415E36D">
              <wp:simplePos x="0" y="0"/>
              <wp:positionH relativeFrom="page">
                <wp:posOffset>5854065</wp:posOffset>
              </wp:positionH>
              <wp:positionV relativeFrom="page">
                <wp:posOffset>1901190</wp:posOffset>
              </wp:positionV>
              <wp:extent cx="1492250" cy="7622540"/>
              <wp:effectExtent l="0" t="0" r="0" b="127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7848FF">
                            <w:trPr>
                              <w:cantSplit/>
                            </w:trPr>
                            <w:tc>
                              <w:tcPr>
                                <w:tcW w:w="2007" w:type="dxa"/>
                              </w:tcPr>
                              <w:p w:rsidR="00F23313" w:rsidRDefault="007848FF">
                                <w:pPr>
                                  <w:pStyle w:val="referentiegegevparagraaf"/>
                                  <w:rPr>
                                    <w:b/>
                                  </w:rPr>
                                </w:pPr>
                                <w:r>
                                  <w:rPr>
                                    <w:b/>
                                  </w:rPr>
                                  <w:fldChar w:fldCharType="begin"/>
                                </w:r>
                                <w:r w:rsidRPr="00F23313">
                                  <w:rPr>
                                    <w:b/>
                                  </w:rPr>
                                  <w:instrText xml:space="preserve"> DOCPROPERTY directoraatvolg</w:instrText>
                                </w:r>
                                <w:r>
                                  <w:rPr>
                                    <w:b/>
                                  </w:rPr>
                                  <w:fldChar w:fldCharType="separate"/>
                                </w:r>
                                <w:r w:rsidR="00F23313">
                                  <w:rPr>
                                    <w:b/>
                                  </w:rPr>
                                  <w:t>Directie Europese en Internationale Aangelegenheden</w:t>
                                </w:r>
                              </w:p>
                              <w:p w:rsidR="00F23313" w:rsidRDefault="007848FF">
                                <w:pPr>
                                  <w:pStyle w:val="referentiegegevparagraaf"/>
                                  <w:rPr>
                                    <w:rStyle w:val="directieregel"/>
                                  </w:rPr>
                                </w:pPr>
                                <w:r>
                                  <w:rPr>
                                    <w:b/>
                                  </w:rPr>
                                  <w:fldChar w:fldCharType="end"/>
                                </w:r>
                                <w:r>
                                  <w:fldChar w:fldCharType="begin"/>
                                </w:r>
                                <w:r w:rsidRPr="00F23313">
                                  <w:instrText xml:space="preserve"> DOCPROPERTY directoraatnaamvolg </w:instrText>
                                </w:r>
                                <w:r>
                                  <w:fldChar w:fldCharType="end"/>
                                </w:r>
                                <w:r>
                                  <w:fldChar w:fldCharType="begin"/>
                                </w:r>
                                <w:r>
                                  <w:instrText xml:space="preserve"> DOCPROPERTY onderdeelvolg </w:instrText>
                                </w:r>
                                <w:r>
                                  <w:fldChar w:fldCharType="separate"/>
                                </w:r>
                                <w:r w:rsidR="00F23313">
                                  <w:t>DEIA/EU</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F23313">
                                  <w:rPr>
                                    <w:rStyle w:val="directieregel"/>
                                  </w:rPr>
                                  <w:t> </w:t>
                                </w:r>
                              </w:p>
                              <w:p w:rsidR="007848FF" w:rsidRPr="00F23313" w:rsidRDefault="007848FF">
                                <w:pPr>
                                  <w:pStyle w:val="referentiegegevparagraaf"/>
                                </w:pPr>
                                <w:r>
                                  <w:rPr>
                                    <w:rStyle w:val="directieregel"/>
                                  </w:rPr>
                                  <w:fldChar w:fldCharType="end"/>
                                </w:r>
                              </w:p>
                              <w:p w:rsidR="007848FF" w:rsidRDefault="007848FF">
                                <w:pPr>
                                  <w:pStyle w:val="referentiegegevens"/>
                                  <w:rPr>
                                    <w:b/>
                                  </w:rPr>
                                </w:pPr>
                                <w:r>
                                  <w:rPr>
                                    <w:b/>
                                  </w:rPr>
                                  <w:fldChar w:fldCharType="begin"/>
                                </w:r>
                                <w:r>
                                  <w:rPr>
                                    <w:b/>
                                    <w:lang w:val="en-GB"/>
                                  </w:rPr>
                                  <w:instrText xml:space="preserve"> DOCPROPERTY _datum </w:instrText>
                                </w:r>
                                <w:r>
                                  <w:rPr>
                                    <w:b/>
                                  </w:rPr>
                                  <w:fldChar w:fldCharType="separate"/>
                                </w:r>
                                <w:r w:rsidR="00F23313">
                                  <w:rPr>
                                    <w:b/>
                                    <w:lang w:val="en-GB"/>
                                  </w:rPr>
                                  <w:t>Datum</w:t>
                                </w:r>
                                <w:r>
                                  <w:rPr>
                                    <w:b/>
                                  </w:rPr>
                                  <w:fldChar w:fldCharType="end"/>
                                </w:r>
                              </w:p>
                              <w:p w:rsidR="007848FF" w:rsidRDefault="00E2626E">
                                <w:pPr>
                                  <w:pStyle w:val="referentiegegevens"/>
                                </w:pPr>
                                <w:r>
                                  <w:fldChar w:fldCharType="begin"/>
                                </w:r>
                                <w:r>
                                  <w:instrText xml:space="preserve"> DOCPROPERTY datum </w:instrText>
                                </w:r>
                                <w:r>
                                  <w:fldChar w:fldCharType="separate"/>
                                </w:r>
                                <w:r w:rsidR="00F23313">
                                  <w:t>1 juli 2015</w:t>
                                </w:r>
                                <w:r>
                                  <w:fldChar w:fldCharType="end"/>
                                </w:r>
                              </w:p>
                              <w:p w:rsidR="007848FF" w:rsidRDefault="007848FF">
                                <w:pPr>
                                  <w:pStyle w:val="witregel1"/>
                                </w:pPr>
                              </w:p>
                              <w:p w:rsidR="00F23313" w:rsidRDefault="007848FF">
                                <w:pPr>
                                  <w:pStyle w:val="referentiegegevens"/>
                                  <w:rPr>
                                    <w:b/>
                                  </w:rPr>
                                </w:pPr>
                                <w:r>
                                  <w:rPr>
                                    <w:b/>
                                  </w:rPr>
                                  <w:fldChar w:fldCharType="begin"/>
                                </w:r>
                                <w:r>
                                  <w:rPr>
                                    <w:b/>
                                  </w:rPr>
                                  <w:instrText xml:space="preserve"> DOCPROPERTY _onskenmerk </w:instrText>
                                </w:r>
                                <w:r>
                                  <w:rPr>
                                    <w:b/>
                                  </w:rPr>
                                  <w:fldChar w:fldCharType="separate"/>
                                </w:r>
                                <w:r w:rsidR="00F23313">
                                  <w:rPr>
                                    <w:b/>
                                  </w:rPr>
                                  <w:t>Ons kenmerk</w:t>
                                </w:r>
                              </w:p>
                              <w:p w:rsidR="007848FF" w:rsidRDefault="007848FF">
                                <w:pPr>
                                  <w:pStyle w:val="referentiegegevens"/>
                                  <w:rPr>
                                    <w:b/>
                                    <w:bCs/>
                                  </w:rPr>
                                </w:pPr>
                                <w:r>
                                  <w:rPr>
                                    <w:b/>
                                  </w:rPr>
                                  <w:fldChar w:fldCharType="end"/>
                                </w:r>
                                <w:r w:rsidR="00E2626E">
                                  <w:fldChar w:fldCharType="begin"/>
                                </w:r>
                                <w:r w:rsidR="00E2626E">
                                  <w:instrText xml:space="preserve"> DOCPROPERTY onskenmerk </w:instrText>
                                </w:r>
                                <w:r w:rsidR="00E2626E">
                                  <w:fldChar w:fldCharType="separate"/>
                                </w:r>
                                <w:r w:rsidR="00F23313">
                                  <w:t>663126</w:t>
                                </w:r>
                                <w:r w:rsidR="00E2626E">
                                  <w:fldChar w:fldCharType="end"/>
                                </w:r>
                              </w:p>
                            </w:tc>
                          </w:tr>
                          <w:tr w:rsidR="007848FF">
                            <w:trPr>
                              <w:cantSplit/>
                            </w:trPr>
                            <w:tc>
                              <w:tcPr>
                                <w:tcW w:w="2007" w:type="dxa"/>
                              </w:tcPr>
                              <w:p w:rsidR="007848FF" w:rsidRDefault="007848FF">
                                <w:pPr>
                                  <w:pStyle w:val="clausule"/>
                                </w:pPr>
                              </w:p>
                            </w:tc>
                          </w:tr>
                        </w:tbl>
                        <w:p w:rsidR="007848FF" w:rsidRDefault="007848FF"/>
                        <w:p w:rsidR="007848FF" w:rsidRDefault="007848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8"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oK/tgIAALw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BcWgr+2AgAA&#10;vA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7848FF">
                      <w:trPr>
                        <w:cantSplit/>
                      </w:trPr>
                      <w:tc>
                        <w:tcPr>
                          <w:tcW w:w="2007" w:type="dxa"/>
                        </w:tcPr>
                        <w:p w:rsidR="00F23313" w:rsidRDefault="007848FF">
                          <w:pPr>
                            <w:pStyle w:val="referentiegegevparagraaf"/>
                            <w:rPr>
                              <w:b/>
                            </w:rPr>
                          </w:pPr>
                          <w:r>
                            <w:rPr>
                              <w:b/>
                            </w:rPr>
                            <w:fldChar w:fldCharType="begin"/>
                          </w:r>
                          <w:r w:rsidRPr="00F23313">
                            <w:rPr>
                              <w:b/>
                            </w:rPr>
                            <w:instrText xml:space="preserve"> DOCPROPERTY directoraatvolg</w:instrText>
                          </w:r>
                          <w:r>
                            <w:rPr>
                              <w:b/>
                            </w:rPr>
                            <w:fldChar w:fldCharType="separate"/>
                          </w:r>
                          <w:r w:rsidR="00F23313">
                            <w:rPr>
                              <w:b/>
                            </w:rPr>
                            <w:t>Directie Europese en Internationale Aangelegenheden</w:t>
                          </w:r>
                        </w:p>
                        <w:p w:rsidR="00F23313" w:rsidRDefault="007848FF">
                          <w:pPr>
                            <w:pStyle w:val="referentiegegevparagraaf"/>
                            <w:rPr>
                              <w:rStyle w:val="directieregel"/>
                            </w:rPr>
                          </w:pPr>
                          <w:r>
                            <w:rPr>
                              <w:b/>
                            </w:rPr>
                            <w:fldChar w:fldCharType="end"/>
                          </w:r>
                          <w:r>
                            <w:fldChar w:fldCharType="begin"/>
                          </w:r>
                          <w:r w:rsidRPr="00F23313">
                            <w:instrText xml:space="preserve"> DOCPROPERTY directoraatnaamvolg </w:instrText>
                          </w:r>
                          <w:r>
                            <w:fldChar w:fldCharType="end"/>
                          </w:r>
                          <w:r>
                            <w:fldChar w:fldCharType="begin"/>
                          </w:r>
                          <w:r>
                            <w:instrText xml:space="preserve"> DOCPROPERTY onderdeelvolg </w:instrText>
                          </w:r>
                          <w:r>
                            <w:fldChar w:fldCharType="separate"/>
                          </w:r>
                          <w:r w:rsidR="00F23313">
                            <w:t>DEIA/EU</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F23313">
                            <w:rPr>
                              <w:rStyle w:val="directieregel"/>
                            </w:rPr>
                            <w:t> </w:t>
                          </w:r>
                        </w:p>
                        <w:p w:rsidR="007848FF" w:rsidRPr="00F23313" w:rsidRDefault="007848FF">
                          <w:pPr>
                            <w:pStyle w:val="referentiegegevparagraaf"/>
                          </w:pPr>
                          <w:r>
                            <w:rPr>
                              <w:rStyle w:val="directieregel"/>
                            </w:rPr>
                            <w:fldChar w:fldCharType="end"/>
                          </w:r>
                        </w:p>
                        <w:p w:rsidR="007848FF" w:rsidRDefault="007848FF">
                          <w:pPr>
                            <w:pStyle w:val="referentiegegevens"/>
                            <w:rPr>
                              <w:b/>
                            </w:rPr>
                          </w:pPr>
                          <w:r>
                            <w:rPr>
                              <w:b/>
                            </w:rPr>
                            <w:fldChar w:fldCharType="begin"/>
                          </w:r>
                          <w:r>
                            <w:rPr>
                              <w:b/>
                              <w:lang w:val="en-GB"/>
                            </w:rPr>
                            <w:instrText xml:space="preserve"> DOCPROPERTY _datum </w:instrText>
                          </w:r>
                          <w:r>
                            <w:rPr>
                              <w:b/>
                            </w:rPr>
                            <w:fldChar w:fldCharType="separate"/>
                          </w:r>
                          <w:r w:rsidR="00F23313">
                            <w:rPr>
                              <w:b/>
                              <w:lang w:val="en-GB"/>
                            </w:rPr>
                            <w:t>Datum</w:t>
                          </w:r>
                          <w:r>
                            <w:rPr>
                              <w:b/>
                            </w:rPr>
                            <w:fldChar w:fldCharType="end"/>
                          </w:r>
                        </w:p>
                        <w:p w:rsidR="007848FF" w:rsidRDefault="00E2626E">
                          <w:pPr>
                            <w:pStyle w:val="referentiegegevens"/>
                          </w:pPr>
                          <w:r>
                            <w:fldChar w:fldCharType="begin"/>
                          </w:r>
                          <w:r>
                            <w:instrText xml:space="preserve"> DOCPROPERTY datum </w:instrText>
                          </w:r>
                          <w:r>
                            <w:fldChar w:fldCharType="separate"/>
                          </w:r>
                          <w:r w:rsidR="00F23313">
                            <w:t>1 juli 2015</w:t>
                          </w:r>
                          <w:r>
                            <w:fldChar w:fldCharType="end"/>
                          </w:r>
                        </w:p>
                        <w:p w:rsidR="007848FF" w:rsidRDefault="007848FF">
                          <w:pPr>
                            <w:pStyle w:val="witregel1"/>
                          </w:pPr>
                        </w:p>
                        <w:p w:rsidR="00F23313" w:rsidRDefault="007848FF">
                          <w:pPr>
                            <w:pStyle w:val="referentiegegevens"/>
                            <w:rPr>
                              <w:b/>
                            </w:rPr>
                          </w:pPr>
                          <w:r>
                            <w:rPr>
                              <w:b/>
                            </w:rPr>
                            <w:fldChar w:fldCharType="begin"/>
                          </w:r>
                          <w:r>
                            <w:rPr>
                              <w:b/>
                            </w:rPr>
                            <w:instrText xml:space="preserve"> DOCPROPERTY _onskenmerk </w:instrText>
                          </w:r>
                          <w:r>
                            <w:rPr>
                              <w:b/>
                            </w:rPr>
                            <w:fldChar w:fldCharType="separate"/>
                          </w:r>
                          <w:r w:rsidR="00F23313">
                            <w:rPr>
                              <w:b/>
                            </w:rPr>
                            <w:t>Ons kenmerk</w:t>
                          </w:r>
                        </w:p>
                        <w:p w:rsidR="007848FF" w:rsidRDefault="007848FF">
                          <w:pPr>
                            <w:pStyle w:val="referentiegegevens"/>
                            <w:rPr>
                              <w:b/>
                              <w:bCs/>
                            </w:rPr>
                          </w:pPr>
                          <w:r>
                            <w:rPr>
                              <w:b/>
                            </w:rPr>
                            <w:fldChar w:fldCharType="end"/>
                          </w:r>
                          <w:r w:rsidR="00E2626E">
                            <w:fldChar w:fldCharType="begin"/>
                          </w:r>
                          <w:r w:rsidR="00E2626E">
                            <w:instrText xml:space="preserve"> DOCPROPERTY onskenmerk </w:instrText>
                          </w:r>
                          <w:r w:rsidR="00E2626E">
                            <w:fldChar w:fldCharType="separate"/>
                          </w:r>
                          <w:r w:rsidR="00F23313">
                            <w:t>663126</w:t>
                          </w:r>
                          <w:r w:rsidR="00E2626E">
                            <w:fldChar w:fldCharType="end"/>
                          </w:r>
                        </w:p>
                      </w:tc>
                    </w:tr>
                    <w:tr w:rsidR="007848FF">
                      <w:trPr>
                        <w:cantSplit/>
                      </w:trPr>
                      <w:tc>
                        <w:tcPr>
                          <w:tcW w:w="2007" w:type="dxa"/>
                        </w:tcPr>
                        <w:p w:rsidR="007848FF" w:rsidRDefault="007848FF">
                          <w:pPr>
                            <w:pStyle w:val="clausule"/>
                          </w:pPr>
                        </w:p>
                      </w:tc>
                    </w:tr>
                  </w:tbl>
                  <w:p w:rsidR="007848FF" w:rsidRDefault="007848FF"/>
                  <w:p w:rsidR="007848FF" w:rsidRDefault="007848FF"/>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16C29F2C" wp14:editId="436114E7">
              <wp:simplePos x="0" y="0"/>
              <wp:positionH relativeFrom="page">
                <wp:posOffset>1008380</wp:posOffset>
              </wp:positionH>
              <wp:positionV relativeFrom="page">
                <wp:posOffset>1955165</wp:posOffset>
              </wp:positionV>
              <wp:extent cx="4759325" cy="113665"/>
              <wp:effectExtent l="0" t="2540" r="4445"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7848FF" w:rsidRDefault="007848FF">
                          <w:pPr>
                            <w:pStyle w:val="Huisstijl-Rubricering"/>
                          </w:pPr>
                          <w:r>
                            <w:fldChar w:fldCharType="begin"/>
                          </w:r>
                          <w:r>
                            <w:instrText xml:space="preserve"> DOCPROPERTY rubricering </w:instrText>
                          </w:r>
                          <w:r>
                            <w:fldChar w:fldCharType="end"/>
                          </w:r>
                        </w:p>
                        <w:p w:rsidR="007848FF" w:rsidRDefault="007848F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8BL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WHvAS38C&#10;AAAHBQAADgAAAAAAAAAAAAAAAAAuAgAAZHJzL2Uyb0RvYy54bWxQSwECLQAUAAYACAAAACEABSX5&#10;1t8AAAALAQAADwAAAAAAAAAAAAAAAADZBAAAZHJzL2Rvd25yZXYueG1sUEsFBgAAAAAEAAQA8wAA&#10;AOUFAAAAAA==&#10;" stroked="f" strokecolor="fuchsia">
              <v:textbox inset="0,0,0,0">
                <w:txbxContent>
                  <w:p w:rsidR="007848FF" w:rsidRDefault="007848FF">
                    <w:pPr>
                      <w:pStyle w:val="Huisstijl-Rubricering"/>
                    </w:pPr>
                    <w:r>
                      <w:fldChar w:fldCharType="begin"/>
                    </w:r>
                    <w:r>
                      <w:instrText xml:space="preserve"> DOCPROPERTY rubricering </w:instrText>
                    </w:r>
                    <w:r>
                      <w:fldChar w:fldCharType="end"/>
                    </w:r>
                  </w:p>
                  <w:p w:rsidR="007848FF" w:rsidRDefault="007848FF"/>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7848FF">
      <w:trPr>
        <w:trHeight w:hRule="exact" w:val="136"/>
      </w:trPr>
      <w:tc>
        <w:tcPr>
          <w:tcW w:w="7520" w:type="dxa"/>
        </w:tcPr>
        <w:p w:rsidR="007848FF" w:rsidRDefault="007848FF">
          <w:pPr>
            <w:spacing w:line="240" w:lineRule="auto"/>
            <w:rPr>
              <w:sz w:val="12"/>
              <w:szCs w:val="12"/>
            </w:rPr>
          </w:pPr>
        </w:p>
      </w:tc>
    </w:tr>
  </w:tbl>
  <w:p w:rsidR="007848FF" w:rsidRDefault="007848FF">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8FF" w:rsidRDefault="00F23313">
    <w:pPr>
      <w:pStyle w:val="Header"/>
      <w:rPr>
        <w:color w:val="FFFFFF"/>
      </w:rPr>
    </w:pPr>
    <w:bookmarkStart w:id="6" w:name="bmpagina"/>
    <w:r>
      <w:rPr>
        <w:noProof/>
        <w:sz w:val="20"/>
      </w:rPr>
      <w:drawing>
        <wp:anchor distT="0" distB="0" distL="114300" distR="114300" simplePos="0" relativeHeight="251659264" behindDoc="1" locked="1" layoutInCell="1" allowOverlap="1" wp14:anchorId="7E6BCB6A" wp14:editId="0867981F">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sz w:val="20"/>
      </w:rPr>
      <mc:AlternateContent>
        <mc:Choice Requires="wps">
          <w:drawing>
            <wp:anchor distT="0" distB="0" distL="114300" distR="114300" simplePos="0" relativeHeight="251656192" behindDoc="0" locked="1" layoutInCell="1" allowOverlap="1" wp14:anchorId="0943A56C" wp14:editId="032DD0A4">
              <wp:simplePos x="0" y="0"/>
              <wp:positionH relativeFrom="page">
                <wp:posOffset>894080</wp:posOffset>
              </wp:positionH>
              <wp:positionV relativeFrom="page">
                <wp:posOffset>1408430</wp:posOffset>
              </wp:positionV>
              <wp:extent cx="342900" cy="277495"/>
              <wp:effectExtent l="0" t="0" r="127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" stroked="f" strokecolor="fuchsia">
              <w10:wrap anchorx="page" anchory="page"/>
              <w10:anchorlock/>
            </v:rect>
          </w:pict>
        </mc:Fallback>
      </mc:AlternateContent>
    </w:r>
    <w:r w:rsidR="007848FF">
      <w:rPr>
        <w:color w:val="FFFFFF"/>
      </w:rPr>
      <w:fldChar w:fldCharType="begin"/>
    </w:r>
    <w:r w:rsidR="007848FF">
      <w:rPr>
        <w:color w:val="FFFFFF"/>
      </w:rPr>
      <w:instrText xml:space="preserve"> PAGE </w:instrText>
    </w:r>
    <w:r w:rsidR="007848FF">
      <w:rPr>
        <w:color w:val="FFFFFF"/>
      </w:rPr>
      <w:fldChar w:fldCharType="separate"/>
    </w:r>
    <w:r w:rsidR="00E2626E">
      <w:rPr>
        <w:noProof/>
        <w:color w:val="FFFFFF"/>
      </w:rPr>
      <w:t>1</w:t>
    </w:r>
    <w:r w:rsidR="007848FF">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8FF" w:rsidRDefault="007848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7169"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_x000d_Tweede Kamer der Staten-Generaal_x000d_Postbus 20018 _x000d_2500 EA  Den Haag_x000d_ _x000d_"/>
    <w:docVar w:name="Carma DocSys~CanReopen" w:val="1"/>
    <w:docVar w:name="Carma DocSys~XML" w:val="&lt;?xml version=&quot;1.0&quot;?&gt;_x000d__x000a_&lt;data customer=&quot;minjus&quot; profile=&quot;minjus&quot; model=&quot;brief.xml&quot; country-code=&quot;31&quot; target=&quot;Microsoft Word&quot; target-version=&quot;14.0&quot; target-build=&quot;14.0.7125&quot; engine-version=&quot;2.6.10&quot; lastuser-initials=&quot;M.R.&quot; lastuser-name=&quot;Iperen, mr. M.R. van - BD/DEIA/EU&quot;&gt;&lt;brief template=&quot;brief.dot&quot; id=&quot;164036cr405c493ea019b2cafp7e3694&quot; version=&quot;1.0&quot; lcid=&quot;1043&quot; locale=&quot;nl&quot; doctype=&quot;&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Europese en Internationale Aangelegenheden&lt;/p&gt;&lt;p style=&quot;afzendgegevens&quot;&gt;DEIA/EU&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afzendkopje&quot;&gt;Contactpersoon&lt;/p&gt;&lt;p style=&quot;afzendgegevens&quot;&gt;Marijn van Iperen&lt;/p&gt;&lt;p style=&quot;afzendgegevens-italic&quot;&gt;sr. beleidsmedewerker&lt;/p&gt;&lt;p style=&quot;witregel1&quot;&gt; &lt;/p&gt;&lt;p style=&quot;afzendgegevens&quot;&gt;T  070 370 68 66&lt;/p&gt;&lt;p style=&quot;afzendgegevens&quot;&gt;F  070 370 79 29&lt;/p&gt;&lt;p style=&quot;witregel2&quot;&gt; &lt;/p&gt;&lt;p style=&quot;referentiekopjes&quot;&gt;Ons kenmerk&lt;/p&gt;&lt;p style=&quot;referentiegegevens&quot;&gt;&lt;field&gt;DOCPROPERTY onskenmerk&lt;/field&gt;&lt;/p&gt;&lt;p style=&quot;witregel1&quot;&gt; &lt;/p&gt;&lt;p style=&quot;referentiekopjes&quot;&gt;Bijlagen&lt;/p&gt;&lt;p style=&quot;referentiegegevens&quot;&gt;1&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F. Teeven&lt;/p&gt;&lt;/td&gt;&lt;td style=&quot;broodtekst&quot;&gt;&lt;/td&gt;&lt;td/&gt;&lt;/tr&gt;&lt;tr&gt;&lt;td&gt;&lt;p style=&quot;broodtekst-i&quot;&gt;Staatssecretaris van Veiligheid en Justitie&lt;/p&gt;&lt;/td&gt;&lt;td style=&quot;broodtekst&quot;&gt;&lt;/td&gt;&lt;td/&gt;&lt;/tr&gt;&lt;/tbody&gt;&lt;/table&gt;&lt;p style=&quot;in-table&quot;/&gt;&lt;/body&gt;&lt;/ondertekening_content&gt;&lt;toevoegen-model formatted-value=&quot;&quot;/&gt;&lt;chkminuut/&gt;&lt;minuut formatted-value=&quot;minuut.xml&quot;/&gt;&lt;ondertekenaar-item value=&quot;9&quot; formatted-value=&quot;Teeven&quot; dms=&quot;C_Ondertekeningen&quot;&gt;&lt;afzender taal=&quot;1043&quot; aanhef=&quot;1&quot; groetregel=&quot;1&quot; name=&quot;Teeven&quot; country-id=&quot;NLD&quot; country-code=&quot;31&quot; naam=&quot;F. Teeven&quot; functie=&quot;Staatssecretaris van Veiligheid en Justitie&quot; organisatie=&quot;88&quot;/&gt;_x000d__x000a__x0009__x0009_&lt;/ondertekenaar-item&gt;&lt;tweedeondertekenaar-item/&gt;&lt;behandelddoor-item value=&quot;8&quot; formatted-value=&quot;Iperen&quot;&gt;&lt;afzender taal=&quot;1043&quot; organisatie=&quot;30&quot; aanhef=&quot;1&quot; groetregel=&quot;1&quot; name=&quot;Iperen&quot; country-id=&quot;NLD&quot; country-code=&quot;31&quot; gender=&quot;M&quot; naam=&quot;Marijn van Iperen&quot; functie=&quot;sr. beleidsmedewerker&quot; email=&quot;m.r.van.iperen@minvenj.nl&quot; telefoon=&quot;070-3706918&quot; onderdeel=&quot;DEIA/EU&quot;/&gt;_x000d__x000a__x0009__x0009_&lt;/behandelddoor-item&gt;&lt;organisatie-item value=&quot;30&quot; formatted-value=&quot;Directie Europese en Internationale Aangelegenheden&quot;&gt;&lt;organisatie zoekveld=&quot;Directie Europese en Internationale Aangelegenheden&quot; id=&quot;30&quot;&gt;_x000d__x000a__x0009__x0009__x0009__x0009_&lt;taal id=&quot;2057&quot; zoekveld=&quot;Directie Europese en Internationale Aangelegenheden&quot; taal=&quot;2057&quot; omschrijving=&quot;Directie Europese en Internationale Aangelegenheden&quot; naamdirectoraatgeneraal=&quot;European and International Affairs Department&quot; naamdirectie=&quot;&quot; naamgebouw=&quot;&quot; baadres=&quot;Turfmarkt 147&quot; bapostcode=&quot;2511 DP&quot; baplaats=&quot;The Hague&quot; paadres=&quot;20301&quot; papostcode=&quot;2500 EH&quot; paplaats=&quot;The Hague&quot; land=&quot;The Netherlands&quot; telefoonnummer=&quot;+31 70 370 68 66&quot; faxnummer=&quot;+31 70 370 79 29&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European and International Affairs Department\n&quot; bezoekadres=&quot;Bezoekadres\nTurfmarkt 147\n2511 DP The Hague\nTelefoon +31 70 370 68 66\nFax +31 70 370 79 29\nwww.rijksoverheid.nl/venj&quot; postadres=&quot;Postadres:\nPostbus 20301,\n2500 EH The Hague&quot;/&gt;_x000d__x000a__x0009__x0009__x0009__x0009_&lt;taal id=&quot;1031&quot; zoekveld=&quot;Directie Europese en Internationale Aangelegenheden&quot; taal=&quot;1031&quot; omschrijving=&quot;Directie Europese en Internationale Aangelegenheden&quot; naamdirectoraatgeneraal=&quot;Direktion Europäische und Internationale Angelegenheiten&quot; naamdirectie=&quot;&quot; naamgebouw=&quot;&quot; baadres=&quot;Turfmarkt 147&quot; bapostcode=&quot;2511 DP&quot; baplaats=&quot;Den Haag&quot; paadres=&quot;20301&quot; papostcode=&quot;2500 EH&quot; paplaats=&quot;Den Haag&quot; land=&quot;Niederlande&quot; telefoonnummer=&quot;+31 70 370 68 66&quot; faxnummer=&quot;+31 70 370 79 29&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Europäische und Internationale Angelegenheiten\n&quot; bezoekadres=&quot;Bezoekadres\nTurfmarkt 147\n2511 DP Den Haag\nTelefoon +31 70 370 68 66\nFax +31 70 370 79 29\nwww.rijksoverheid.nl/venj&quot; postadres=&quot;Postadres:\nPostbus 20301,\n2500 EH Den Haag&quot;/&gt;_x000d__x000a__x0009__x0009__x0009__x0009_&lt;taal id=&quot;1034&quot; zoekveld=&quot;Directie Europese en Internationale Aangelegenheden&quot; taal=&quot;1034&quot; omschrijving=&quot;Directie Europese en Internationale Aangelegenheden&quot; naamdirectoraatgeneraal=&quot;Dirección de Asuntos Europeos e Internacionales&quot; naamdirectie=&quot;&quot; naamgebouw=&quot;&quot; baadres=&quot;Turfmarkt 147&quot; bapostcode=&quot;2511 DP&quot; baplaats=&quot;La Haya&quot; paadres=&quot;20301&quot; papostcode=&quot;2500 EH&quot; paplaats=&quot;La Haya&quot; land=&quot;Países Bajos&quot; telefoonnummer=&quot;+31 70 370 68 66&quot; faxnummer=&quot;+31 70 370 79 29&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Asuntos Europeos e Internacionales\n&quot; bezoekadres=&quot;Bezoekadres\nTurfmarkt 147\n2511 DP La Haya\nTelefoon +31 70 370 68 66\nFax +31 70 370 79 29\nwww.rijksoverheid.nl/venj&quot; postadres=&quot;Postadres:\nPostbus 20301,\n2500 EH La Haya&quot;/&gt;_x000d__x000a__x0009__x0009__x0009__x0009_&lt;taal id=&quot;1043&quot; zoekveld=&quot;Directie Europese en Internationale Aangelegenheden&quot; taal=&quot;1043&quot; omschrijving=&quot;Directie Europese en Internationale Aangelegenheden&quot; naamdirectoraatgeneraal=&quot;Directie Europese en Internationale Aangelegenheden&quot; naamdirectie=&quot;&quot; naamgebouw=&quot;&quot; baadres=&quot;Turfmarkt 147&quot; bapostcode=&quot;2511 DP&quot; baplaats=&quot;Den Haag&quot; paadres=&quot;20301&quot; papostcode=&quot;2500 EH&quot; paplaats=&quot;Den Haag&quot; land=&quot;Nederland&quot; telefoonnummer=&quot;070 370 68 66&quot; faxnummer=&quot;070 370 79 29&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Europese en Internationale Aangelegenheden\n&quot; bezoekadres=&quot;Bezoekadres\nTurfmarkt 147\n2511 DP Den Haag\nTelefoon 070 370 68 66\nFax 070 370 79 29\nwww.rijksoverheid.nl/venj&quot; postadres=&quot;Postadres:\nPostbus 20301,\n2500 EH Den Haag&quot;/&gt;_x000d__x000a__x0009__x0009__x0009__x0009_&lt;taal id=&quot;1036&quot; zoekveld=&quot;Directie Europese en Internationale Aangelegenheden&quot; taal=&quot;1036&quot; omschrijving=&quot;Directie Europese en Internationale Aangelegenheden&quot; naamdirectoraatgeneraal=&quot;Direction des Affaires européennes et internationales&quot; naamdirectie=&quot;&quot; naamgebouw=&quot;&quot; baadres=&quot;Turfmarkt 147&quot; bapostcode=&quot;2511 DP&quot; baplaats=&quot;La Haye&quot; paadres=&quot;20301&quot; papostcode=&quot;2500 EH&quot; paplaats=&quot;La Haye&quot; land=&quot;Pays-Bas&quot; telefoonnummer=&quot;+31 70 370 68 66&quot; faxnummer=&quot;+31 70 370 79 29&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s Affaires européennes et internationales\n&quot; bezoekadres=&quot;Bezoekadres\nTurfmarkt 147\n2511 DP La Haye\nTelefoon +31 70 370 68 66\nFax +31 70 370 79 29\nwww.rijksoverheid.nl/venj&quot; postadres=&quot;Postadres:\nPostbus 20301,\n2500 EH La Haye&quot;/&gt;_x000d__x000a__x0009__x0009__x0009_&lt;/organisatie&gt;_x000d__x000a__x0009__x0009_&lt;/organisatie-item&gt;&lt;zaak value=&quot;657273&quot; formatted-value=&quot;Zaak Informele JBZ-Raad 20150709-10 (657273)&quot;&gt;&lt;zaak ishiddencontainer=&quot;false&quot; z_zaaktype=&quot;Zaak&quot; subfolders=&quot; Class=com.filenet.apiimpl.core.SubSetImpl List=([]) Stale=false Paging=( Class=com.filenet.apiimpl.collection.DefaultPaging Connection=( Class=com.filenet.apiimpl.core.ConnectionImpl URI=jnp://ce.digijust.minvenj.nl:1099/FileNet/Engine Parameters={}) PageSize=null Continuation=null) Iterator=(null)&quot; z_afdoedatum=&quot; Class=com.filenet.apiimpl.collection.DateTimeListImpl IsDirty=false IsReadOnly=false CurrentList=[] DeletedList=[] InternalClassType=java.util.Date OriginalList=[]&quot; containeddocuments=&quot; Class=com.filenet.apiimpl.core.SubSetImpl List=([ Class=com.filenet.apiimpl.core.DocumentImpl AccessAllowed=998903 RecursionLevel=0 UpdateSequenceNumber=43 ObjectAddress=(classId=Brief&amp;amp;objectId={93268B97-45D9-42E7-B921-3D5E3A70C327}&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95 ObjectAddress=(classId=Brief&amp;amp;objectId={41CE5C36-A52E-4915-9D1E-E75ECBA8FD5D}&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5 ObjectAddress=(classId=Overige&amp;amp;objectId={B06866E6-9F5C-476A-99DF-9D70F2CE4F73}&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4 ObjectAddress=(classId=Overige&amp;amp;objectId={C3ED67C5-DCFD-4614-B3EF-56466E5B9D38}&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5 ObjectAddress=(classId=Oplegnota&amp;amp;objectId={CF337E72-F529-45E4-B313-7BBB799FC20F}&amp;amp;objectStore={FE714938-E0C6-4C99-9E97-400807DA3732}) Connection=( Class=com.filenet.apiimpl.core.ConnectionImpl URI=jnp://ce.digijust.minvenj.nl:1099/FileNet/Engine Parameters={}) SuperClasses=[Justitie,Document] PendingActions=null]) Stale=false Paging=( Class=com.filenet.apiimpl.collection.DefaultPaging Connection=( Class=com.filenet.apiimpl.core.ConnectionImpl URI=jnp://ce.digijust.minvenj.nl:1099/FileNet/Engine Parameters={}) PageSize=null Continuation=null) Iterator=(null)&quot; datelastmodified=&quot;Fri Jun 26 11:11:29 CEST 2015&quot; containertype=&quot;default&quot; externalreplicaidentities=&quot; Class=com.filenet.apiimpl.core.SubListImpl IsDirty=false IsReadOnly=false CurrentList=[] DeletedList=[] InternalClassType=com.filenet.apiimpl.core.ExternalIdentityImpl OriginalList=[]&quot; activemarkings=&quot; Class=com.filenet.apiimpl.core.SubListImpl IsDirty=false IsReadOnly=true CurrentList=[] DeletedList=[] InternalClassType=com.filenet.api.security.ActiveMarking OriginalList=[]&quot; indexationid=&quot;{5D580066-6E03-423B-95B2-DC8310CFA822}&quot; parent=&quot; Class=com.filenet.apiimpl.core.FolderImpl AccessAllowed=999415 RecursionLevel=0 UpdateSequenceNumber=2 ObjectAddress=(classId=Folder&amp;amp;objectId={6BBB9BA6-AC38-4D61-B91E-D3718A4E277E}&amp;amp;objectStore={FE714938-E0C6-4C99-9E97-400807DA3732}) Connection=( Class=com.filenet.apiimpl.core.ConnectionImpl URI=jnp://ce.digijust.minvenj.nl:1099/FileNet/Engine Parameters={}) SuperClasses=[null] PendingActions=null&quot; z_zaakorganisatieonderdeel=&quot;2 DEIA&quot; coordinatedtasks=&quot; Class=com.filenet.apiimpl.core.SubSetImpl List=([]) Stale=false Paging=( Class=com.filenet.apiimpl.collection.DefaultPaging Connection=( Class=com.filenet.apiimpl.core.ConnectionImpl URI=jnp://ce.digijust.minvenj.nl:1099/FileNet/Engine Parameters={}) PageSize=null Continuation=null) Iterator=(null)&quot; datecreated=&quot;Tue Jun 16 14:49:02 CEST 2015&quot; permissions=&quot; Class=com.filenet.apiimpl.core.SubListImpl IsDirty=false IsReadOnly=false CurrentList=[ Class=com.filenet.apiimpl.core.AccessPermissionImpl AccessAllowed=null RecursionLevel=0 UpdateSequenceNumber=null ObjectAddress=( com.filenet.apiimpl.core.DependentIdentity@237c618f Parent=(classId=Overig&amp;amp;objectId={5352B0A2-35FB-4526-84F1-314BEF6FF656}&amp;amp;objectStore={FE714938-E0C6-4C99-9E97-400807DA3732}) Index=0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237c61b4 Parent=(classId=Overig&amp;amp;objectId={5352B0A2-35FB-4526-84F1-314BEF6FF656}&amp;amp;objectStore={FE714938-E0C6-4C99-9E97-400807DA3732}) Index=1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237c61d9 Parent=(classId=Overig&amp;amp;objectId={5352B0A2-35FB-4526-84F1-314BEF6FF656}&amp;amp;objectStore={FE714938-E0C6-4C99-9E97-400807DA3732}) Index=2 PropertyName=Permissions IsNew=false) Connection=( Class=com.filenet.apiimpl.core.ConnectionImpl URI=jnp://ce.digijust.minvenj.nl:1099/FileNet/Engine Parameters={}) SuperClasses=[null] PendingActions=null] DeletedList=[] InternalClassType=com.filenet.apiimpl.core.AccessPermissionImpl OriginalList=[ Class=com.filenet.apiimpl.core.AccessPermissionImpl AccessAllowed=null RecursionLevel=0 UpdateSequenceNumber=null ObjectAddress=( com.filenet.apiimpl.core.DependentIdentity@237c618f Parent=(classId=Overig&amp;amp;objectId={5352B0A2-35FB-4526-84F1-314BEF6FF656}&amp;amp;objectStore={FE714938-E0C6-4C99-9E97-400807DA3732}) Index=0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237c61b4 Parent=(classId=Overig&amp;amp;objectId={5352B0A2-35FB-4526-84F1-314BEF6FF656}&amp;amp;objectStore={FE714938-E0C6-4C99-9E97-400807DA3732}) Index=1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237c61d9 Parent=(classId=Overig&amp;amp;objectId={5352B0A2-35FB-4526-84F1-314BEF6FF656}&amp;amp;objectStore={FE714938-E0C6-4C99-9E97-400807DA3732}) Index=2 PropertyName=Permissions IsNew=false) Connection=( Class=com.filenet.apiimpl.core.ConnectionImpl URI=jnp://ce.digijust.minvenj.nl:1099/FileNet/Engine Parameters={}) SuperClasses=[null] PendingActions=null]&quot; z_zaakonderwerp=&quot;Informele JBZ-Raad 20150709-10&quot; z_gewenstdossier=&quot;Overig 2015&quot; z_behandelaarzaak=&quot;MIPEREN&quot; id=&quot;{5352B0A2-35FB-4526-84F1-314BEF6FF656}&quot; foldername=&quot;Zaak Informele JBZ-Raad 20150709-10 (657273)&quot; z_isgeadresseerd=&quot;false&quot; z_zaaktitel=&quot;Zaak Informele JBZ-Raad 20150709-10 (657273)&quot; dj_isafgeschermd=&quot;false&quot; containers=&quot; Class=com.filenet.apiimpl.core.SubSetImpl List=([]) Stale=false Paging=( Class=com.filenet.apiimpl.collection.DefaultPaging Connection=( Class=com.filenet.apiimpl.core.ConnectionImpl URI=jnp://ce.digijust.minvenj.nl:1099/FileNet/Engine Parameters={}) PageSize=null Continuation=null) Iterator=(null)&quot; inheritparentpermissions=&quot;true&quot; z_zaakkenmerk=&quot;657273&quot; lastmodifier=&quot;DBOB-Filenetservice&quot; this=&quot; Class=com.filenet.apiimpl.core.FolderImpl AccessAllowed=999415 RecursionLevel=0 UpdateSequenceNumber=17 ObjectAddress=(classId=Overig&amp;amp;objectId={5352B0A2-35FB-4526-84F1-314BEF6FF656}&amp;amp;objectStore={FE714938-E0C6-4C99-9E97-400807DA3732}) Connection=( Class=com.filenet.apiimpl.core.ConnectionImpl URI=jnp://ce.digijust.minvenj.nl:1099/FileNet/Engine Parameters={}) SuperClasses=[Zaak,Folder] PendingActions=null&quot; z_zaakomschrijving=&quot;Informele JBZ-Raad 20150709-10&quot; z_startdatum=&quot;Tue Jun 16 14:48:16 CEST 2015&quot; annotations=&quot; Class=com.filenet.apiimpl.core.SubSetImpl List=([]) Stale=false Paging=( Class=com.filenet.apiimpl.collection.DefaultPaging Connection=( Class=com.filenet.apiimpl.core.ConnectionImpl URI=jnp://ce.digijust.minvenj.nl:1099/FileNet/Engine Parameters={}) PageSize=null Continuation=null) Iterator=(null)&quot; auditedevents=&quot; Class=com.filenet.apiimpl.core.SubSetImpl List=([ Class=com.filenet.apiimpl.core.FileEventImpl AccessAllowed=995587 RecursionLevel=0 UpdateSequenceNumber=0 ObjectAddress=(classId=FileEvent&amp;amp;objectId={2854F904-A104-4D2A-AC6C-2E1401F2C95A}&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1C49FB02-4563-4225-9CC4-42A6AFBE10BD}&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241D3191-D205-4A0B-BBBE-42FAB6295924}&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58C736EF-4989-4522-8332-DB893EADD8FF}&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3154E7F6-B1F9-4DCC-A59F-678ECEBE9C17}&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1D84B8C2-1BB2-43EC-8AD0-2A2E7A823B19}&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47107FBA-60DC-4EAD-B9CB-A6259014CC93}&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9C2B08D0-3B9F-4978-B178-BCD2A3E51DB3}&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9C0F076E-1987-4AC0-99A6-E08B036A62FC}&amp;amp;objectStore={FE714938-E0C6-4C99-9E97-400807DA3732}) Connection=( Class=com.filenet.apiimpl.core.ConnectionImpl URI=jnp://ce.digijust.minvenj.nl:1099/FileNet/Engine Parameters={}) SuperClasses=[null] PendingActions=null,  Class=com.filenet.apiimpl.core.CreationEventImpl AccessAllowed=995587 RecursionLevel=0 UpdateSequenceNumber=0 ObjectAddress=(classId=CreationEvent&amp;amp;objectId={072BF188-D3EA-41EE-B295-4BE3C019243A}&amp;amp;objectStore={FE714938-E0C6-4C99-9E97-400807DA3732}) Connection=( Class=com.filenet.apiimpl.core.ConnectionImpl URI=jnp://ce.digijust.minvenj.nl:1099/FileNet/Engine Parameters={}) SuperClasses=[null] PendingActions=null]) Stale=false Paging=( Class=com.filenet.apiimpl.collection.DefaultPaging Connection=( Class=com.filenet.apiimpl.core.ConnectionImpl URI=jnp://ce.digijust.minvenj.nl:1099/FileNet/Engine Parameters={}) PageSize=null Continuation=null) Iterator=(null)&quot; z_zaakstatus=&quot;In behandeling&quot; owner=&quot;DBOB-GS-FN-ADMIN@ad.minjus.nl&quot; creator=&quot;MIPEREN&quot; pathname=&quot;/Niet verdeelde zaken/Zaak Informele JBZ-Raad 20150709-10 (657273)&quot; name=&quot;Zaak Informele JBZ-Raad 20150709-10 (657273)&quot; classdescription=&quot; Class=com.filenet.apiimpl.core.ClassDescriptionImpl AccessAllowed=null RecursionLevel=0 UpdateSequenceNumber=null ObjectAddress=(classId=ClassDescription&amp;amp;objectId={C4CF2C33-9189-4059-A89B-83C391AEC0D5}&amp;amp;objectStore={FE714938-E0C6-4C99-9E97-400807DA3732}) Connection=( Class=com.filenet.apiimpl.core.ConnectionImpl URI=jnp://ce.digijust.minvenj.nl:1099/FileNet/Engine Parameters={}) SuperClasses=[null] PendingActions=null&quot; workflowsubscriptions=&quot; Class=com.filenet.apiimpl.core.SubSetImpl List=([]) Stale=false Paging=( Class=com.filenet.apiimpl.collection.DefaultPaging Connection=( Class=com.filenet.apiimpl.core.ConnectionImpl URI=jnp://ce.digijust.minvenj.nl:1099/FileNet/Engine Parameters={}) PageSize=null Continuation=null) Iterator=(null)&quot; containees=&quot; Class=com.filenet.apiimpl.core.SubSetImpl List=([ Class=com.filenet.apiimpl.core.DynamicReferentialContainmentRelationshipImpl AccessAllowed=999415 RecursionLevel=0 UpdateSequenceNumber=0 ObjectAddress=(classId=DynamicReferentialContainmentRelationship&amp;amp;objectId={9C30DDE3-FF70-40E0-B839-30C673140F38}&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703ACEAC-38FD-4EE0-A82C-74DB0E39BBC5}&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238E47F0-5463-4A32-B707-7851CBE37726}&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61BEF9C5-A2FA-4F59-8454-0CEBEDC221A8}&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0F57AA81-6E3B-4949-9E64-D3C69247A6DB}&amp;amp;objectStore={FE714938-E0C6-4C99-9E97-400807DA3732}) Connection=( Class=com.filenet.apiimpl.core.ConnectionImpl URI=jnp://ce.digijust.minvenj.nl:1099/FileNet/Engine Parameters={}) SuperClasses=[null] PendingActions=null]) Stale=false Paging=( Class=com.filenet.apiimpl.collection.DefaultPaging Connection=( Class=com.filenet.apiimpl.core.ConnectionImpl URI=jnp://ce.digijust.minvenj.nl:1099/FileNet/Engine Parameters={}) PageSize=null Continuation=null) Iterator=(null)&quot;/&gt;_x000d__x000a__x0009__x0009_&lt;/zaak&gt;&lt;adres formatted-value=&quot;Aan de Voorzitter van de \nTweede Kamer der Staten-Generaal\nPostbus 20018 \n2500 EA  Den Haag\n \n&quot;&gt;&lt;address street=&quot;&quot; housenr=&quot;&quot; zipcode=&quot;&quot; city=&quot;&quot; country-id=&quot;NLD&quot; omitted-country=&quot;Nederland&quot; country-code=&quot;31&quot;&gt;&lt;to&gt;Aan de Voorzitter van de \nTweede Kamer der Staten-Generaal\nPostbus 20018 \n2500 EA  Den Haag&lt;/to&gt;&lt;/address&gt;&lt;/adres&gt;&lt;kix value=&quot;&quot; formatted-value=&quot;&quot;/&gt;&lt;mailing-aan formatted-value=&quot;&quot;/&gt;&lt;minjuslint formatted-value=&quot;&quot;/&gt;&lt;chklogo value=&quot;0&quot;/&gt;&lt;documentsubtype formatted-value=&quot;Brief&quot; dms=&quot;C_Documentsubtype&quot;/&gt;&lt;documenttitel formatted-value=&quot;Brief - Antwoorden schriftelijk overleg informele JBZ-Raad 9 en 10 juli&quot; dms=&quot;Documenttitle&quot;/&gt;&lt;heropend value=&quot;false&quot; dms=&quot;C_Heropend&quot;/&gt;&lt;vorm value=&quot;Digitaal&quot; dms=&quot;C_Vorm&quot;/&gt;&lt;ZaakLocatie value=&quot;/Niet verdeelde zaken/Zaak Informele JBZ-Raad 20150709-10 (657273)&quot; formatted-value=&quot;/Niet verdeelde zaken/Zaak Informele JBZ-Raad 20150709-10 (657273)&quot; dms=&quot;ZaakLocatie&quot;/&gt;&lt;zaakkenmerk value=&quot;657273&quot; formatted-value=&quot;657273&quot; dms=&quot;Z_Zaakkenmerk&quot;/&gt;&lt;zaaktitel value=&quot;Zaak Informele JBZ-Raad 20150709-10 (657273)&quot; formatted-value=&quot;Zaak Informele JBZ-Raad 20150709-10 (657273)&quot;/&gt;&lt;fn_geaddresseerde formatted-value=&quot;Aan de Voorzitter van de  Tweede Kamer der Staten-Generaal Postbus 20018  2500 EA  Den Haag&quot; dms=&quot;C_Geadresseerde&quot;/&gt;&lt;fn_adres formatted-value=&quot;&quot; dms=&quot;C_Adres&quot;/&gt;&lt;fn_postcode value=&quot;&quot; formatted-value=&quot;&quot; dms=&quot;C_Postcode&quot;/&gt;&lt;fn_plaats value=&quot;&quot; formatted-value=&quot;&quot; dms=&quot;C_Woonplaats&quot;/&gt;&lt;fn_land formatted-value=&quot;Nederland&quot; dms=&quot;C_Land&quot;/&gt;&lt;drager formatted-value=&quot;Document&quot; dms=&quot;C_Drager&quot;/&gt;&lt;documentclass value=&quot;Brief&quot; formatted-value=&quot;Brief&quot; dms=&quot;documentclass&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79 29&quot; formatted-value=&quot;070 370 79 29&quot;&gt;&lt;phonenumber country-code=&quot;31&quot; number=&quot;070 370 79 29&quot;/&gt;&lt;/faxorganisatie&gt;&lt;telorganisatie value=&quot;070 370 68 66&quot; formatted-value=&quot;070 370 68 66&quot;&gt;&lt;phonenumber country-code=&quot;31&quot; number=&quot;070 370 68 66&quot;/&gt;&lt;/telorganisatie&gt;&lt;doorkiesnummer value=&quot;070-3706918&quot; formatted-value=&quot;070 370 69 18&quot;&gt;&lt;phonenumber country-code=&quot;31&quot; number=&quot;070-3706918&quot;/&gt;&lt;/doorkiesnummer&gt;&lt;mobiel value=&quot;&quot; formatted-value=&quot;&quot;&gt;&lt;phonenumber/&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Marijn van Iperen&quot;/&gt;&lt;email formatted-value=&quot;m.r.van.iperen@minvenj.nl&quot;/&gt;&lt;functie formatted-value=&quot;sr. beleidsmedewerker&quot;/&gt;&lt;retouradres formatted-value=&quot;&amp;gt; Retouradres Postbus 20301 2500 EH  Den Haag&quot;/&gt;&lt;directoraat value=&quot;Directie Europese en Internationale Aangelegenheden&quot; formatted-value=&quot;Directie Europese en Internationale Aangelegenheden&quot;/&gt;&lt;directoraatvolg formatted-value=&quot;Directie Europese en Internationale Aangelegenheden\n&quot;/&gt;&lt;directoraatnaam value=&quot;&quot; formatted-value=&quot;&quot;/&gt;&lt;directoraatnaamvolg formatted-value=&quot;&quot;/&gt;&lt;onderdeel value=&quot;DEIA/EU&quot; formatted-value=&quot;DEIA/EU&quot;/&gt;&lt;digionderdeel value=&quot;DEIA/EU&quot; formatted-value=&quot;DEIA/EU&quot; dms=&quot;C_Documentorganisatieonderdeel&quot;/&gt;&lt;onderdeelvolg formatted-value=&quot;DEIA/EU&quot;/&gt;&lt;directieregel formatted-value=&quot; \n&quot;/&gt;&lt;datum value=&quot;2015-07-01T17:11:28&quot; formatted-value=&quot;1 juli 2015&quot; dms=&quot;C_Documentdatum&quot;/&gt;&lt;onskenmerk dms=&quot;C_Documentkenmerk&quot; value=&quot;663126&quot; formatted-value=&quot;663126&quot;/&gt;&lt;uwkenmerk formatted-value=&quot;&quot; dms=&quot;C_Afzenderkenmerk&quot;/&gt;&lt;onderwerp formatted-value=&quot;Antwoorden schriftelijk overleg informele JBZ-Raad 9 en 10 juli&quot; value=&quot;Antwoorden schriftelijk overleg informele JBZ-Raad 9 en 10 juli&quot; format-disabled=&quot;true&quot; dms=&quot;C_Documentomschrijving&quot;/&gt;&lt;bijlage formatted-value=&quot;1&quot;/&gt;&lt;projectnaam/&gt;&lt;kopieaan/&gt;&lt;namensdeze/&gt;&lt;rubricering formatted-value=&quot;&quot;/&gt;&lt;rubriceringvolg formatted-value=&quot;&quot;/&gt;&lt;digijust value=&quot;1&quot; formatted-value=&quot;1&quot;/&gt;&lt;chkcontact value=&quot;1&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 value=&quot;Zaak Informele JBZ-Raad 20150709-10 (657273)&quot; formatted-value=&quot;Zaak Informele JBZ-Raad 20150709-10 (657273)&quot;/&gt;&lt;z_zaaktype value=&quot;Zaak&quot; formatted-value=&quot;Zaak&quot;/&gt;&lt;z_behandeltermijn value=&quot;&quot; formatted-value=&quot;&quot;/&gt;&lt;z_zaakopmerkingen value=&quot;&quot; formatted-value=&quot;&quot;/&gt;&lt;z_zaakkenmerk value=&quot;657273&quot; formatted-value=&quot;657273&quot;/&gt;&lt;z_startdatum/&gt;&lt;z_afsluitdatum/&gt;&lt;z_zaakorganisatieonderdeel value=&quot;2 DEIA&quot; formatted-value=&quot;2 DEIA&quot;/&gt;&lt;z_zaakrubricering value=&quot;&quot; formatted-value=&quot;&quot;/&gt;&lt;z_zaakrubriceringstype value=&quot;&quot; formatted-value=&quot;&quot;/&gt;&lt;z_zaakrubriceringsgroep value=&quot;&quot; formatted-value=&quot;&quot;/&gt;&lt;z_zaakrubriceringstermijn value=&quot;&quot; formatted-value=&quot;&quot;/&gt;&lt;z_zaakrubriceringstermijntijdseenheid value=&quot;&quot; formatted-value=&quot;&quot;/&gt;&lt;z_zaakrubriceringsdatum value=&quot;&quot; formatted-value=&quot;&quot;/&gt;&lt;z_zaakderubriceringsdatum/&gt;&lt;z_zaakomschrijving value=&quot;Informele JBZ-Raad 20150709-10&quot; formatted-value=&quot;Informele JBZ-Raad 20150709-10&quot;/&gt;&lt;z_behandelaarzaak value=&quot;MIPEREN&quot; formatted-value=&quot;MIPEREN&quot;/&gt;&lt;z_afzender value=&quot;&quot; formatted-value=&quot;&quot;/&gt;&lt;z_nieuwebehandelaarzaak value=&quot;&quot; formatted-value=&quot;&quot;/&gt;&lt;z_zaakstatus value=&quot;In behandeling&quot; formatted-value=&quot;In behandeling&quot;/&gt;&lt;z_gewenstdossier value=&quot;Overig 2015&quot; formatted-value=&quot;Overig 2015&quot;/&gt;&lt;z_zaakonderwerp value=&quot;Informele JBZ-Raad 20150709-10&quot; formatted-value=&quot;Informele JBZ-Raad 20150709-10&quot;/&gt;&lt;z_medebehandelaren value=&quot;&quot; formatted-value=&quot;&quot;/&gt;&lt;z_afdoedatum/&gt;&lt;z_heropendatum/&gt;&lt;z_heropendata value=&quot;&quot; formatted-value=&quot;&quot;/&gt;&lt;z_beoogdesluitingsdatum/&gt;&lt;z_bewarenofvernietingenzaak value=&quot;&quot; formatted-value=&quot;&quot;/&gt;&lt;z_overbrengingstermijn value=&quot;&quot; formatted-value=&quot;&quot;/&gt;&lt;z_dispensatieopoverbrengingstermijn value=&quot;&quot; formatted-value=&quot;&quot;/&gt;&lt;z_overbrengingsdatum/&gt;&lt;z_bewaartermijn value=&quot;&quot; formatted-value=&quot;&quot;/&gt;&lt;z_dispensatieopbewaartermijn value=&quot;&quot; formatted-value=&quot;&quot;/&gt;&lt;z_vernietigingsdatum value=&quot;&quot; formatted-value=&quot;&quot;/&gt;&lt;z_rio_bsd_handelingsnummer value=&quot;&quot; formatted-value=&quot;&quot;/&gt;&lt;z_soortburgerbrief value=&quot;&quot; formatted-value=&quot;&quot;/&gt;&lt;z_burgerbriefaanmaakdatum/&gt;&lt;z_naamafzender value=&quot;&quot; formatted-value=&quot;&quot;/&gt;&lt;z_woonplaatsafzender value=&quot;&quot; formatted-value=&quot;&quot;/&gt;&lt;z_afzenderkenmerk value=&quot;&quot; formatted-value=&quot;&quot;/&gt;&lt;z_organisatieafzender value=&quot;&quot; formatted-value=&quot;&quot;/&gt;&lt;z_relatienaamzaak value=&quot;&quot; formatted-value=&quot;&quot;/&gt;&lt;z_kamervraagzaakfase value=&quot;&quot; formatted-value=&quot;&quot;/&gt;&lt;z_datumvraaggesteld value=&quot;&quot; formatted-value=&quot;&quot;/&gt;&lt;z_nummerkamervraag value=&quot;&quot; formatted-value=&quot;&quot;/&gt;&lt;z_voortouwbij value=&quot;&quot; formatted-value=&quot;&quot;/&gt;&lt;z_vraagsteller1 value=&quot;&quot; formatted-value=&quot;&quot;/&gt;&lt;z_vraagsteller2 value=&quot;&quot; formatted-value=&quot;&quot;/&gt;&lt;z_vraagsteller3 value=&quot;&quot; formatted-value=&quot;&quot;/&gt;&lt;z_vraagsteller4 value=&quot;&quot; formatted-value=&quot;&quot;/&gt;&lt;z_vraagsteller5 value=&quot;&quot; formatted-value=&quot;&quot;/&gt;&lt;z_vraagstellers value=&quot;&quot; formatted-value=&quot;&quot;/&gt;&lt;z_politiekepartij1 value=&quot;&quot; formatted-value=&quot;&quot;/&gt;&lt;z_politiekepartij2 value=&quot;&quot; formatted-value=&quot;&quot;/&gt;&lt;z_politiekepartij3 value=&quot;&quot; formatted-value=&quot;&quot;/&gt;&lt;z_politiekepartij4 value=&quot;&quot; formatted-value=&quot;&quot;/&gt;&lt;z_politiekepartij5 value=&quot;&quot; formatted-value=&quot;&quot;/&gt;&lt;z_politiekepartijen value=&quot;&quot; formatted-value=&quot;&quot;/&gt;&lt;z_secundair value=&quot;&quot; formatted-value=&quot;&quot;/&gt;&lt;z_bewindspersoon value=&quot;&quot; formatted-value=&quot;&quot;/&gt;&lt;z_lidbestuursraad value=&quot;&quot; formatted-value=&quot;&quot;/&gt;&lt;z_medebetrokkendirectie value=&quot;&quot; formatted-value=&quot;&quot;/&gt;&lt;z_deadline value=&quot;&quot; formatted-value=&quot;&quot;/&gt;&lt;z_uitstelaanvraag value=&quot;&quot; formatted-value=&quot;&quot;/&gt;&lt;z_voortgangsinformatieparlement value=&quot;&quot; formatted-value=&quot;&quot;/&gt;&lt;z_kamerstuknummer value=&quot;&quot; formatted-value=&quot;&quot;/&gt;&lt;z_indieningsdatum/&gt;&lt;z_keuzekamer value=&quot;&quot; formatted-value=&quot;&quot;/&gt;&lt;z_stemmingsdatum/&gt;&lt;z_internationaaltypewerkproces value=&quot;&quot; formatted-value=&quot;&quot;/&gt;&lt;z_wetofregeltypewerkproces value=&quot;&quot; formatted-value=&quot;&quot;/&gt;&lt;z_beleidtypewerkproces value=&quot;&quot; formatted-value=&quot;&quot;/&gt;&lt;z_betrokkennaties value=&quot;&quot; formatted-value=&quot;&quot;/&gt;&lt;z_samenwerkingsvorm value=&quot;&quot; formatted-value=&quot;&quot;/&gt;&lt;z_kenmerkwetofregel value=&quot;&quot; formatted-value=&quot;&quot;/&gt;&lt;z_soortwetofregel value=&quot;&quot; formatted-value=&quot;&quot;/&gt;&lt;z_typebedrijfsvoering value=&quot;&quot; formatted-value=&quot;&quot;/&gt;&lt;z_soortoverleg value=&quot;&quot; formatted-value=&quot;&quot;/&gt;&lt;z_overlegorgaan value=&quot;&quot; formatted-value=&quot;&quot;/&gt;&lt;z_overlegdatum/&gt;&lt;z_overlegdata value=&quot;&quot; formatted-value=&quot;&quot;/&gt;&lt;z_projectofprogrammazaakthema value=&quot;&quot; formatted-value=&quot;&quot;/&gt;&lt;z_auditee value=&quot;&quot; formatted-value=&quot;&quot;/&gt;&lt;z_auditor value=&quot;&quot; formatted-value=&quot;&quot;/&gt;&lt;z_typeaudit value=&quot;&quot; formatted-value=&quot;&quot;/&gt;&lt;z_auditjaar value=&quot;&quot; formatted-value=&quot;&quot;/&gt;&lt;z_auditzaakfase value=&quot;&quot; formatted-value=&quot;&quot;/&gt;&lt;z_auditzaakthema value=&quot;&quot; formatted-value=&quot;&quot;/&gt;&lt;z_isgeadresseerd value=&quot;false&quot; formatted-value=&quot;false&quot;/&gt;&lt;z_zaakthema value=&quot;&quot; formatted-value=&quot;&quot;/&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1&quot; formatted-value=&quot;01&quot;/&gt;&lt;euslogan-txt/&gt;&lt;lsttaal/&gt;&lt;documenttype value=&quot;Uitgaand&quot; formatted-value=&quot;Uitgaand&quot; dms=&quot;C_Documenttype&quot;/&gt;&lt;docstatus value=&quot;Informeel concept&quot; formatted-value=&quot;Informeel concept&quot; dms=&quot;C_Documentversiestatus&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 w:name="DMS_DocumentID" w:val="663126"/>
  </w:docVars>
  <w:rsids>
    <w:rsidRoot w:val="002A22B1"/>
    <w:rsid w:val="0003601E"/>
    <w:rsid w:val="001B5B02"/>
    <w:rsid w:val="002A22B1"/>
    <w:rsid w:val="002F542A"/>
    <w:rsid w:val="00357469"/>
    <w:rsid w:val="0040796D"/>
    <w:rsid w:val="005F1682"/>
    <w:rsid w:val="007848FF"/>
    <w:rsid w:val="008D2902"/>
    <w:rsid w:val="009C0584"/>
    <w:rsid w:val="00B61E6B"/>
    <w:rsid w:val="00CC3E4D"/>
    <w:rsid w:val="00E2626E"/>
    <w:rsid w:val="00E46F34"/>
    <w:rsid w:val="00F23313"/>
    <w:rsid w:val="00F75106"/>
    <w:rsid w:val="00FA5B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pPr>
      <w:tabs>
        <w:tab w:val="center" w:pos="4536"/>
        <w:tab w:val="right" w:pos="9072"/>
      </w:tabs>
    </w:pPr>
  </w:style>
  <w:style w:type="paragraph" w:styleId="Footer">
    <w:name w:val="footer"/>
    <w:basedOn w:val="broodtekst"/>
    <w:pPr>
      <w:tabs>
        <w:tab w:val="center" w:pos="4536"/>
        <w:tab w:val="right" w:pos="9072"/>
      </w:tabs>
    </w:pPr>
  </w:style>
  <w:style w:type="character" w:styleId="FollowedHyperlink">
    <w:name w:val="FollowedHyperlink"/>
    <w:basedOn w:val="DefaultParagraphFont"/>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rsid w:val="00E2626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262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pPr>
      <w:tabs>
        <w:tab w:val="center" w:pos="4536"/>
        <w:tab w:val="right" w:pos="9072"/>
      </w:tabs>
    </w:pPr>
  </w:style>
  <w:style w:type="paragraph" w:styleId="Footer">
    <w:name w:val="footer"/>
    <w:basedOn w:val="broodtekst"/>
    <w:pPr>
      <w:tabs>
        <w:tab w:val="center" w:pos="4536"/>
        <w:tab w:val="right" w:pos="9072"/>
      </w:tabs>
    </w:pPr>
  </w:style>
  <w:style w:type="character" w:styleId="FollowedHyperlink">
    <w:name w:val="FollowedHyperlink"/>
    <w:basedOn w:val="DefaultParagraphFont"/>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rsid w:val="00E2626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262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peren\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284</ap:Words>
  <ap:Characters>1562</ap:Characters>
  <ap:DocSecurity>0</ap:DocSecurity>
  <ap:Lines>13</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1843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2015-07-02T08:45:00.0000000Z</lastPrinted>
  <dcterms:created xsi:type="dcterms:W3CDTF">2015-07-02T09:59:00.0000000Z</dcterms:created>
  <dcterms:modified xsi:type="dcterms:W3CDTF">2015-07-02T09:59:00.0000000Z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_x000d_Tweede Kamer der Staten-Generaal_x000d_Postbus 20018 _x000d_2500 EA  Den Haag_x000d_ _x000d_</vt:lpwstr>
  </property>
  <property fmtid="{D5CDD505-2E9C-101B-9397-08002B2CF9AE}" pid="4" name="datum">
    <vt:lpwstr>1 juli 2015</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Antwoorden schriftelijk overleg informele JBZ-Raad 9 en 10 juli</vt:lpwstr>
  </property>
  <property fmtid="{D5CDD505-2E9C-101B-9397-08002B2CF9AE}" pid="8" name="_onderwerp">
    <vt:lpwstr>Onderwerp</vt:lpwstr>
  </property>
  <property fmtid="{D5CDD505-2E9C-101B-9397-08002B2CF9AE}" pid="9" name="onskenmerk">
    <vt:lpwstr>663126</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Europese en Internationale Aangelegenheden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DEIA/EU</vt:lpwstr>
  </property>
  <property fmtid="{D5CDD505-2E9C-101B-9397-08002B2CF9AE}" pid="28" name="directieregel">
    <vt:lpwstr> _x000d_</vt:lpwstr>
  </property>
  <property fmtid="{D5CDD505-2E9C-101B-9397-08002B2CF9AE}" pid="29" name="directoraatvolg">
    <vt:lpwstr>Directie Europese en Internationale Aangelegenheden_x000d_</vt:lpwstr>
  </property>
  <property fmtid="{D5CDD505-2E9C-101B-9397-08002B2CF9AE}" pid="30" name="functie">
    <vt:lpwstr>sr. beleidsmedewerker</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0x010100B59D62B7A51E1748BAA25E0E2F847CD8</vt:lpwstr>
  </property>
</Properties>
</file>