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641" w:rsidRDefault="00F10F9E">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38C31958" wp14:anchorId="4D22527B">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0F9E" w:rsidRDefault="00F10F9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F10F9E" w:rsidRDefault="00F10F9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CA6641">
        <w:tc>
          <w:tcPr>
            <w:tcW w:w="2013" w:type="dxa"/>
          </w:tcPr>
          <w:p w:rsidR="00F10F9E" w:rsidP="00F10F9E" w:rsidRDefault="00F10F9E">
            <w:pPr>
              <w:pStyle w:val="afzendgegevens-bold"/>
            </w:pPr>
            <w:bookmarkStart w:name="referentiegegevens" w:id="1"/>
            <w:bookmarkStart w:name="referentiegegevens_bk" w:id="2"/>
            <w:bookmarkEnd w:id="1"/>
            <w:r>
              <w:t>Directie Wetgeving en Juridische Zaken</w:t>
            </w:r>
          </w:p>
          <w:p w:rsidR="00F10F9E" w:rsidP="00F10F9E" w:rsidRDefault="00F10F9E">
            <w:pPr>
              <w:pStyle w:val="afzendgegevens"/>
            </w:pPr>
            <w:r>
              <w:t xml:space="preserve">Sector </w:t>
            </w:r>
            <w:r w:rsidR="00EF0D1B">
              <w:t>Privaatrecht</w:t>
            </w:r>
          </w:p>
          <w:p w:rsidR="00F10F9E" w:rsidP="00F10F9E" w:rsidRDefault="00F10F9E">
            <w:pPr>
              <w:pStyle w:val="witregel1"/>
            </w:pPr>
            <w:r>
              <w:t> </w:t>
            </w:r>
          </w:p>
          <w:p w:rsidRPr="00660775" w:rsidR="00F10F9E" w:rsidP="00F10F9E" w:rsidRDefault="00F10F9E">
            <w:pPr>
              <w:pStyle w:val="afzendgegevens"/>
              <w:rPr>
                <w:lang w:val="de-DE"/>
              </w:rPr>
            </w:pPr>
            <w:r w:rsidRPr="00660775">
              <w:rPr>
                <w:lang w:val="de-DE"/>
              </w:rPr>
              <w:t>Turfmarkt 147</w:t>
            </w:r>
          </w:p>
          <w:p w:rsidRPr="00660775" w:rsidR="00F10F9E" w:rsidP="00F10F9E" w:rsidRDefault="00F10F9E">
            <w:pPr>
              <w:pStyle w:val="afzendgegevens"/>
              <w:rPr>
                <w:lang w:val="de-DE"/>
              </w:rPr>
            </w:pPr>
            <w:r w:rsidRPr="00660775">
              <w:rPr>
                <w:lang w:val="de-DE"/>
              </w:rPr>
              <w:t>2511 DP  Den Haag</w:t>
            </w:r>
          </w:p>
          <w:p w:rsidRPr="00660775" w:rsidR="00F10F9E" w:rsidP="00F10F9E" w:rsidRDefault="00F10F9E">
            <w:pPr>
              <w:pStyle w:val="afzendgegevens"/>
              <w:rPr>
                <w:lang w:val="de-DE"/>
              </w:rPr>
            </w:pPr>
            <w:r w:rsidRPr="00660775">
              <w:rPr>
                <w:lang w:val="de-DE"/>
              </w:rPr>
              <w:t>Postbus 20301</w:t>
            </w:r>
          </w:p>
          <w:p w:rsidRPr="00660775" w:rsidR="00F10F9E" w:rsidP="00F10F9E" w:rsidRDefault="00F10F9E">
            <w:pPr>
              <w:pStyle w:val="afzendgegevens"/>
              <w:rPr>
                <w:lang w:val="de-DE"/>
              </w:rPr>
            </w:pPr>
            <w:r w:rsidRPr="00660775">
              <w:rPr>
                <w:lang w:val="de-DE"/>
              </w:rPr>
              <w:t>2500 EH  Den Haag</w:t>
            </w:r>
          </w:p>
          <w:p w:rsidRPr="00660775" w:rsidR="00F10F9E" w:rsidP="00F10F9E" w:rsidRDefault="00F10F9E">
            <w:pPr>
              <w:pStyle w:val="afzendgegevens"/>
              <w:rPr>
                <w:lang w:val="de-DE"/>
              </w:rPr>
            </w:pPr>
            <w:r w:rsidRPr="00660775">
              <w:rPr>
                <w:lang w:val="de-DE"/>
              </w:rPr>
              <w:t>www.rijksoverheid.nl/venj</w:t>
            </w:r>
          </w:p>
          <w:p w:rsidRPr="00660775" w:rsidR="00F10F9E" w:rsidP="00F10F9E" w:rsidRDefault="00F10F9E">
            <w:pPr>
              <w:pStyle w:val="witregel1"/>
              <w:rPr>
                <w:lang w:val="de-DE"/>
              </w:rPr>
            </w:pPr>
            <w:r w:rsidRPr="00660775">
              <w:rPr>
                <w:lang w:val="de-DE"/>
              </w:rPr>
              <w:t> </w:t>
            </w:r>
          </w:p>
          <w:p w:rsidRPr="00660775" w:rsidR="00F10F9E" w:rsidP="00F10F9E" w:rsidRDefault="00F10F9E">
            <w:pPr>
              <w:pStyle w:val="witregel2"/>
              <w:rPr>
                <w:lang w:val="de-DE"/>
              </w:rPr>
            </w:pPr>
            <w:r w:rsidRPr="00660775">
              <w:rPr>
                <w:lang w:val="de-DE"/>
              </w:rPr>
              <w:t> </w:t>
            </w:r>
          </w:p>
          <w:p w:rsidR="00F10F9E" w:rsidP="00F10F9E" w:rsidRDefault="00F10F9E">
            <w:pPr>
              <w:pStyle w:val="referentiekopjes"/>
            </w:pPr>
            <w:r>
              <w:t>Registratienummer</w:t>
            </w:r>
          </w:p>
          <w:p w:rsidR="00F10F9E" w:rsidP="00F10F9E" w:rsidRDefault="00EF0D1B">
            <w:pPr>
              <w:pStyle w:val="referentiegegevens"/>
            </w:pPr>
            <w:r>
              <w:t>655962</w:t>
            </w:r>
          </w:p>
          <w:p w:rsidR="00F10F9E" w:rsidP="00F10F9E" w:rsidRDefault="00F10F9E">
            <w:pPr>
              <w:pStyle w:val="witregel1"/>
            </w:pPr>
            <w:r>
              <w:t> </w:t>
            </w:r>
          </w:p>
          <w:bookmarkEnd w:id="2"/>
          <w:p w:rsidR="00CA6641" w:rsidP="00F10F9E" w:rsidRDefault="00F10F9E">
            <w:pPr>
              <w:pStyle w:val="witregel1"/>
            </w:pPr>
            <w:r>
              <w:fldChar w:fldCharType="begin"/>
            </w:r>
            <w:r>
              <w:instrText xml:space="preserve"> DOCPROPERTY referentiegegevens </w:instrText>
            </w:r>
            <w:r>
              <w:fldChar w:fldCharType="end"/>
            </w:r>
          </w:p>
        </w:tc>
      </w:tr>
    </w:tbl>
    <w:p w:rsidR="00CA6641" w:rsidRDefault="00CA6641">
      <w:pPr>
        <w:pStyle w:val="in-table"/>
      </w:pPr>
    </w:p>
    <w:tbl>
      <w:tblPr>
        <w:tblpPr w:leftFromText="181" w:rightFromText="181" w:vertAnchor="page" w:horzAnchor="page" w:tblpX="6340" w:tblpY="1"/>
        <w:tblW w:w="0" w:type="auto"/>
        <w:tblLook w:val="0000" w:firstRow="0" w:lastRow="0" w:firstColumn="0" w:lastColumn="0" w:noHBand="0" w:noVBand="0"/>
      </w:tblPr>
      <w:tblGrid>
        <w:gridCol w:w="3906"/>
      </w:tblGrid>
      <w:tr w:rsidR="00CA6641">
        <w:tc>
          <w:tcPr>
            <w:tcW w:w="0" w:type="auto"/>
          </w:tcPr>
          <w:p w:rsidR="00CA6641" w:rsidRDefault="00F10F9E">
            <w:bookmarkStart w:name="woordmerk" w:id="3"/>
            <w:bookmarkStart w:name="woordmerk_bk" w:id="4"/>
            <w:bookmarkEnd w:id="3"/>
            <w:r>
              <w:rPr>
                <w:noProof/>
              </w:rPr>
              <w:drawing>
                <wp:inline distT="0" distB="0" distL="0" distR="0" wp14:anchorId="2FB00496" wp14:editId="0EACAA23">
                  <wp:extent cx="2343150" cy="1581150"/>
                  <wp:effectExtent l="0" t="0" r="0" b="0"/>
                  <wp:docPr id="3"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4"/>
            <w:r>
              <w:fldChar w:fldCharType="begin"/>
            </w:r>
            <w:r>
              <w:instrText xml:space="preserve"> DOCPROPERTY woordmerk </w:instrText>
            </w:r>
            <w:r>
              <w:fldChar w:fldCharType="end"/>
            </w:r>
          </w:p>
        </w:tc>
      </w:tr>
    </w:tbl>
    <w:p w:rsidR="00CA6641" w:rsidRDefault="00CA6641">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CA6641">
        <w:trPr>
          <w:trHeight w:val="459" w:hRule="exact"/>
        </w:trPr>
        <w:tc>
          <w:tcPr>
            <w:tcW w:w="7498" w:type="dxa"/>
            <w:gridSpan w:val="3"/>
          </w:tcPr>
          <w:p w:rsidR="00CA6641" w:rsidRDefault="00CA6641">
            <w:pPr>
              <w:pStyle w:val="broodtekst"/>
            </w:pPr>
          </w:p>
        </w:tc>
      </w:tr>
      <w:tr w:rsidR="00CA6641">
        <w:trPr>
          <w:trHeight w:val="300" w:hRule="exact"/>
        </w:trPr>
        <w:tc>
          <w:tcPr>
            <w:tcW w:w="7498" w:type="dxa"/>
            <w:gridSpan w:val="3"/>
            <w:vAlign w:val="bottom"/>
          </w:tcPr>
          <w:p w:rsidR="00CA6641" w:rsidRDefault="00F10F9E">
            <w:pPr>
              <w:pStyle w:val="Huisstijl-Rubricering"/>
            </w:pPr>
            <w:r>
              <w:fldChar w:fldCharType="begin"/>
            </w:r>
            <w:r>
              <w:instrText xml:space="preserve"> DOCPROPERTY rubricering </w:instrText>
            </w:r>
            <w:r>
              <w:fldChar w:fldCharType="end"/>
            </w:r>
          </w:p>
        </w:tc>
      </w:tr>
      <w:tr w:rsidR="00CA6641">
        <w:trPr>
          <w:cantSplit/>
          <w:trHeight w:val="1678" w:hRule="exact"/>
        </w:trPr>
        <w:tc>
          <w:tcPr>
            <w:tcW w:w="5222" w:type="dxa"/>
            <w:gridSpan w:val="2"/>
          </w:tcPr>
          <w:p w:rsidR="00CA6641" w:rsidRDefault="00F10F9E">
            <w:pPr>
              <w:pStyle w:val="Huisstijl-NAW"/>
            </w:pPr>
            <w:r>
              <w:fldChar w:fldCharType="begin"/>
            </w:r>
            <w:r>
              <w:instrText xml:space="preserve"> DOCPROPERTY _aankoning </w:instrText>
            </w:r>
            <w:r>
              <w:fldChar w:fldCharType="separate"/>
            </w:r>
            <w:r>
              <w:t>Aan de Koning</w:t>
            </w:r>
            <w:r>
              <w:fldChar w:fldCharType="end"/>
            </w:r>
          </w:p>
        </w:tc>
        <w:tc>
          <w:tcPr>
            <w:tcW w:w="2276" w:type="dxa"/>
          </w:tcPr>
          <w:p w:rsidR="00CA6641" w:rsidRDefault="00CA6641">
            <w:pPr>
              <w:pStyle w:val="Huisstijl-NAW"/>
            </w:pPr>
          </w:p>
        </w:tc>
      </w:tr>
      <w:tr w:rsidR="00CA6641">
        <w:trPr>
          <w:cantSplit/>
          <w:trHeight w:val="482" w:hRule="exact"/>
        </w:trPr>
        <w:tc>
          <w:tcPr>
            <w:tcW w:w="1218" w:type="dxa"/>
            <w:vMerge w:val="restart"/>
          </w:tcPr>
          <w:p w:rsidR="00CA6641" w:rsidRDefault="00CA6641"/>
        </w:tc>
        <w:tc>
          <w:tcPr>
            <w:tcW w:w="6280" w:type="dxa"/>
            <w:gridSpan w:val="2"/>
          </w:tcPr>
          <w:p w:rsidR="00CA6641" w:rsidRDefault="00CA6641"/>
        </w:tc>
      </w:tr>
      <w:tr w:rsidR="00CA6641">
        <w:trPr>
          <w:cantSplit/>
          <w:trHeight w:val="482" w:hRule="exact"/>
        </w:trPr>
        <w:tc>
          <w:tcPr>
            <w:tcW w:w="1218" w:type="dxa"/>
            <w:vMerge/>
          </w:tcPr>
          <w:p w:rsidR="00CA6641" w:rsidRDefault="00CA6641"/>
        </w:tc>
        <w:tc>
          <w:tcPr>
            <w:tcW w:w="6280" w:type="dxa"/>
            <w:gridSpan w:val="2"/>
          </w:tcPr>
          <w:p w:rsidR="00CA6641" w:rsidRDefault="00CA6641">
            <w:pPr>
              <w:pStyle w:val="broodtekst"/>
            </w:pPr>
          </w:p>
        </w:tc>
      </w:tr>
      <w:tr w:rsidR="00CA6641">
        <w:trPr>
          <w:cantSplit/>
          <w:trHeight w:val="80"/>
        </w:trPr>
        <w:tc>
          <w:tcPr>
            <w:tcW w:w="1218" w:type="dxa"/>
          </w:tcPr>
          <w:p w:rsidR="00CA6641" w:rsidRDefault="00191793">
            <w:pPr>
              <w:pStyle w:val="broodtekst"/>
            </w:pPr>
            <w:r>
              <w:fldChar w:fldCharType="begin"/>
            </w:r>
            <w:r>
              <w:instrText xml:space="preserve"> DOCPROPERTY _datum </w:instrText>
            </w:r>
            <w:r>
              <w:fldChar w:fldCharType="separate"/>
            </w:r>
            <w:r w:rsidR="00F10F9E">
              <w:t>Datum</w:t>
            </w:r>
            <w:r>
              <w:fldChar w:fldCharType="end"/>
            </w:r>
          </w:p>
        </w:tc>
        <w:tc>
          <w:tcPr>
            <w:tcW w:w="6280" w:type="dxa"/>
            <w:gridSpan w:val="2"/>
          </w:tcPr>
          <w:p w:rsidR="00CA6641" w:rsidRDefault="00F10F9E">
            <w:pPr>
              <w:pStyle w:val="broodtekst"/>
            </w:pPr>
            <w:r>
              <w:t>ALTIJD INVULLEN</w:t>
            </w:r>
          </w:p>
        </w:tc>
      </w:tr>
      <w:tr w:rsidR="00CA6641" w:rsidTr="008E7FCB">
        <w:trPr>
          <w:cantSplit/>
          <w:trHeight w:val="2484" w:hRule="exact"/>
        </w:trPr>
        <w:tc>
          <w:tcPr>
            <w:tcW w:w="1218" w:type="dxa"/>
          </w:tcPr>
          <w:p w:rsidR="00CA6641" w:rsidRDefault="00191793">
            <w:pPr>
              <w:pStyle w:val="broodtekst"/>
            </w:pPr>
            <w:r>
              <w:fldChar w:fldCharType="begin"/>
            </w:r>
            <w:r>
              <w:instrText xml:space="preserve"> DOCPROPERTY _onderwerp </w:instrText>
            </w:r>
            <w:r>
              <w:fldChar w:fldCharType="separate"/>
            </w:r>
            <w:r w:rsidR="00F10F9E">
              <w:t>Onderwerp</w:t>
            </w:r>
            <w:r>
              <w:fldChar w:fldCharType="end"/>
            </w:r>
          </w:p>
        </w:tc>
        <w:tc>
          <w:tcPr>
            <w:tcW w:w="6280" w:type="dxa"/>
            <w:gridSpan w:val="2"/>
          </w:tcPr>
          <w:p w:rsidR="00CA6641" w:rsidP="008E7FCB" w:rsidRDefault="00191793">
            <w:pPr>
              <w:pStyle w:val="broodtekst"/>
            </w:pPr>
            <w:r>
              <w:fldChar w:fldCharType="begin"/>
            </w:r>
            <w:r>
              <w:instrText xml:space="preserve"> DOCPROPERTY onderwerp </w:instrText>
            </w:r>
            <w:r>
              <w:fldChar w:fldCharType="separate"/>
            </w:r>
            <w:r w:rsidR="008E7FCB">
              <w:t>Nader rapport inzake het V</w:t>
            </w:r>
            <w:r w:rsidR="00F10F9E">
              <w:t xml:space="preserve">oorstel van </w:t>
            </w:r>
            <w:r w:rsidR="00660775">
              <w:t>rijks</w:t>
            </w:r>
            <w:r w:rsidR="00F10F9E">
              <w:t>wet</w:t>
            </w:r>
            <w:r w:rsidR="008E7FCB">
              <w:t xml:space="preserve"> tot a</w:t>
            </w:r>
            <w:r w:rsidRPr="008E7FCB" w:rsidR="008E7FCB">
              <w:t>anpassing van Rijkswetten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alsmede in verband met de uitbreiding van prejudiciële vragen aan de Hoge Raad (Invoeringsrijkswet vereenvoudiging en digitalisering procesrecht en uitbreiding prejudiciële vragen)</w:t>
            </w:r>
            <w:r w:rsidR="008E7FCB">
              <w:t xml:space="preserve"> </w:t>
            </w:r>
            <w:r>
              <w:fldChar w:fldCharType="end"/>
            </w:r>
          </w:p>
        </w:tc>
      </w:tr>
    </w:tbl>
    <w:p w:rsidR="00CA6641" w:rsidRDefault="00CA6641">
      <w:pPr>
        <w:pStyle w:val="broodtekst"/>
      </w:pPr>
    </w:p>
    <w:p w:rsidR="00CA6641" w:rsidRDefault="00CA6641">
      <w:pPr>
        <w:pStyle w:val="broodtekst"/>
        <w:sectPr w:rsidR="00CA6641">
          <w:headerReference w:type="default" r:id="rId10"/>
          <w:footerReference w:type="default" r:id="rId11"/>
          <w:headerReference w:type="first" r:id="rId12"/>
          <w:footerReference w:type="first" r:id="rId13"/>
          <w:pgSz w:w="11906" w:h="16838" w:code="9"/>
          <w:pgMar w:top="2398" w:right="2818" w:bottom="1077" w:left="1588" w:header="2398" w:footer="561" w:gutter="0"/>
          <w:cols w:space="720"/>
          <w:titlePg/>
          <w:docGrid w:linePitch="360"/>
        </w:sectPr>
      </w:pPr>
    </w:p>
    <w:p w:rsidR="00CA6641" w:rsidRDefault="00CA6641">
      <w:pPr>
        <w:pStyle w:val="broodtekst"/>
      </w:pPr>
    </w:p>
    <w:p w:rsidR="00F10F9E" w:rsidP="00F10F9E" w:rsidRDefault="00F10F9E">
      <w:bookmarkStart w:name="cursor" w:id="6"/>
      <w:bookmarkEnd w:id="6"/>
      <w:r>
        <w:t xml:space="preserve">Blijkens de mededeling van de Directeur van Uw kabinet van </w:t>
      </w:r>
      <w:r w:rsidR="008E7FCB">
        <w:t>22 april 2015</w:t>
      </w:r>
      <w:r>
        <w:t>,</w:t>
      </w:r>
      <w:r w:rsidR="008E7FCB">
        <w:t xml:space="preserve"> </w:t>
      </w:r>
      <w:r>
        <w:t xml:space="preserve"> nr. </w:t>
      </w:r>
      <w:r w:rsidR="008E7FCB">
        <w:t>2015000717</w:t>
      </w:r>
      <w:r>
        <w:t>, machtigde Uwe Majesteit de Afdeling advisering van de Raad van State</w:t>
      </w:r>
      <w:r w:rsidR="00660775">
        <w:t xml:space="preserve"> van het Koninkrijk</w:t>
      </w:r>
      <w:r>
        <w:t xml:space="preserve"> haar advies inzake het bovenvermelde voorstel van </w:t>
      </w:r>
      <w:r w:rsidR="00660775">
        <w:t>rijks</w:t>
      </w:r>
      <w:r>
        <w:t xml:space="preserve">wet rechtstreeks aan mij te doen toekomen. Dit advies, gedateerd </w:t>
      </w:r>
      <w:r w:rsidR="008E7FCB">
        <w:t>3 juni 2015</w:t>
      </w:r>
      <w:r>
        <w:t>, nr.</w:t>
      </w:r>
      <w:r w:rsidRPr="008E7FCB" w:rsidR="008E7FCB">
        <w:t xml:space="preserve"> W03.15.0124/II/K</w:t>
      </w:r>
      <w:r>
        <w:t>, bied ik U hierbij aan.</w:t>
      </w:r>
    </w:p>
    <w:p w:rsidR="00BF3819" w:rsidP="00F10F9E" w:rsidRDefault="00BF3819"/>
    <w:p w:rsidR="00F10F9E" w:rsidP="00F10F9E" w:rsidRDefault="00F10F9E">
      <w:r>
        <w:t>Het ontwerp geeft de Afdeling</w:t>
      </w:r>
      <w:r w:rsidR="00660775">
        <w:t xml:space="preserve"> advisering van de Raad van State van het Koninkrijk</w:t>
      </w:r>
      <w:r>
        <w:t xml:space="preserve"> geen aanleiding tot het make</w:t>
      </w:r>
      <w:r w:rsidR="00BF3819">
        <w:t>n van inhoudelijke opmerkingen</w:t>
      </w:r>
      <w:r>
        <w:t>.</w:t>
      </w:r>
      <w:r w:rsidR="00BF3819">
        <w:t xml:space="preserve"> </w:t>
      </w:r>
      <w:r w:rsidR="00D05D54">
        <w:t>V</w:t>
      </w:r>
      <w:r w:rsidR="00562853">
        <w:t xml:space="preserve">an de gelegenheid </w:t>
      </w:r>
      <w:r w:rsidR="00D05D54">
        <w:t xml:space="preserve">is </w:t>
      </w:r>
      <w:r w:rsidR="00562853">
        <w:t>gebruik</w:t>
      </w:r>
      <w:r w:rsidR="00D05D54">
        <w:t xml:space="preserve"> gemaak</w:t>
      </w:r>
      <w:r w:rsidR="00562853">
        <w:t xml:space="preserve">t om in </w:t>
      </w:r>
      <w:r w:rsidR="00D05D54">
        <w:t xml:space="preserve">het wetsvoorstel en in </w:t>
      </w:r>
      <w:r w:rsidR="00562853">
        <w:t xml:space="preserve">de memorie van toelichting </w:t>
      </w:r>
      <w:r w:rsidR="00D05D54">
        <w:t xml:space="preserve">nog </w:t>
      </w:r>
      <w:r w:rsidR="00562853">
        <w:t xml:space="preserve">enkele </w:t>
      </w:r>
      <w:r w:rsidR="00D05D54">
        <w:t xml:space="preserve">technische en andere </w:t>
      </w:r>
      <w:r w:rsidR="00647015">
        <w:t>redactionele wijzigingen</w:t>
      </w:r>
      <w:r w:rsidR="00562853">
        <w:t xml:space="preserve"> aan te brengen. </w:t>
      </w:r>
    </w:p>
    <w:p w:rsidR="00BF3819" w:rsidP="00F10F9E" w:rsidRDefault="00BF3819"/>
    <w:p w:rsidR="00F10F9E" w:rsidP="00F10F9E" w:rsidRDefault="00F10F9E">
      <w:r>
        <w:t xml:space="preserve">Ik moge U </w:t>
      </w:r>
      <w:r w:rsidR="00BF3819">
        <w:t xml:space="preserve">verzoeken het hierbij gevoegde </w:t>
      </w:r>
      <w:r>
        <w:t xml:space="preserve">gewijzigde voorstel van </w:t>
      </w:r>
      <w:r w:rsidR="00660775">
        <w:t>rijks</w:t>
      </w:r>
      <w:r>
        <w:t xml:space="preserve">wet en de </w:t>
      </w:r>
      <w:r w:rsidR="00562853">
        <w:t xml:space="preserve">gewijzigde </w:t>
      </w:r>
      <w:r>
        <w:t>memorie van toelichting aan de Tweede Kamer der Staten-Generaal</w:t>
      </w:r>
      <w:r w:rsidR="00660775">
        <w:t>, de Staten van Aruba, van Curaçao en van Sint Maarten</w:t>
      </w:r>
      <w:r>
        <w:t xml:space="preserve"> te zenden.</w:t>
      </w:r>
    </w:p>
    <w:p w:rsidR="00F10F9E" w:rsidP="00F10F9E" w:rsidRDefault="00F10F9E">
      <w:pPr>
        <w:pStyle w:val="ondertekening"/>
      </w:pPr>
      <w:r>
        <w:t>De M</w:t>
      </w:r>
      <w:r w:rsidR="007E59E2">
        <w:t xml:space="preserve">inister </w:t>
      </w:r>
      <w:r>
        <w:t>v</w:t>
      </w:r>
      <w:r w:rsidR="007E59E2">
        <w:t xml:space="preserve">an </w:t>
      </w:r>
      <w:r>
        <w:t>V</w:t>
      </w:r>
      <w:r w:rsidR="007E59E2">
        <w:t xml:space="preserve">eiligheid </w:t>
      </w:r>
      <w:r>
        <w:t>en</w:t>
      </w:r>
      <w:r w:rsidR="007E59E2">
        <w:t xml:space="preserve"> </w:t>
      </w:r>
      <w:r>
        <w:t>J</w:t>
      </w:r>
      <w:r w:rsidR="007E59E2">
        <w:t>ustitie</w:t>
      </w:r>
      <w:r w:rsidR="00562853">
        <w:t>,</w:t>
      </w:r>
    </w:p>
    <w:p w:rsidRPr="007E59E2" w:rsidR="00F10F9E" w:rsidP="00F10F9E" w:rsidRDefault="00F10F9E">
      <w:pPr>
        <w:pStyle w:val="broodtekst-i"/>
        <w:rPr>
          <w:i w:val="0"/>
        </w:rPr>
      </w:pPr>
    </w:p>
    <w:p w:rsidRPr="007E59E2" w:rsidR="007E59E2" w:rsidP="00F10F9E" w:rsidRDefault="007E59E2">
      <w:pPr>
        <w:pStyle w:val="broodtekst-i"/>
        <w:rPr>
          <w:b/>
          <w:i w:val="0"/>
        </w:rPr>
      </w:pPr>
    </w:p>
    <w:p w:rsidRPr="007E59E2" w:rsidR="007E59E2" w:rsidP="00F10F9E" w:rsidRDefault="007E59E2">
      <w:pPr>
        <w:pStyle w:val="broodtekst-i"/>
        <w:rPr>
          <w:i w:val="0"/>
        </w:rPr>
      </w:pPr>
    </w:p>
    <w:p w:rsidRPr="007E59E2" w:rsidR="00F10F9E" w:rsidP="00F10F9E" w:rsidRDefault="00F10F9E">
      <w:pPr>
        <w:pStyle w:val="broodtekst-i"/>
        <w:rPr>
          <w:b/>
          <w:i w:val="0"/>
        </w:rPr>
      </w:pPr>
    </w:p>
    <w:p w:rsidRPr="007E59E2" w:rsidR="007E59E2" w:rsidP="00F10F9E" w:rsidRDefault="007E59E2">
      <w:pPr>
        <w:pStyle w:val="broodtekst-i"/>
        <w:rPr>
          <w:b/>
        </w:rPr>
      </w:pPr>
    </w:p>
    <w:p w:rsidRPr="007E59E2" w:rsidR="00F10F9E" w:rsidP="00F10F9E" w:rsidRDefault="007E59E2">
      <w:pPr>
        <w:pStyle w:val="broodtekst-i"/>
        <w:rPr>
          <w:i w:val="0"/>
        </w:rPr>
      </w:pPr>
      <w:r>
        <w:rPr>
          <w:i w:val="0"/>
        </w:rPr>
        <w:t>G.A. van der Steur</w:t>
      </w:r>
    </w:p>
    <w:sectPr w:rsidRPr="007E59E2" w:rsidR="00F10F9E">
      <w:type w:val="continuous"/>
      <w:pgSz w:w="11906" w:h="16838" w:code="9"/>
      <w:pgMar w:top="2398" w:right="2818" w:bottom="1077" w:left="1588" w:header="2398" w:footer="561"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9E" w:rsidRDefault="00F10F9E">
      <w:r>
        <w:separator/>
      </w:r>
    </w:p>
  </w:endnote>
  <w:endnote w:type="continuationSeparator" w:id="0">
    <w:p w:rsidR="00F10F9E" w:rsidRDefault="00F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w:charset w:val="00"/>
    <w:family w:val="swiss"/>
    <w:pitch w:val="variable"/>
    <w:sig w:usb0="8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CA6641">
      <w:trPr>
        <w:cantSplit/>
        <w:trHeight w:hRule="exact" w:val="23"/>
      </w:trPr>
      <w:tc>
        <w:tcPr>
          <w:tcW w:w="7755" w:type="dxa"/>
        </w:tcPr>
        <w:p w:rsidR="00CA6641" w:rsidRDefault="00CA6641">
          <w:pPr>
            <w:pStyle w:val="Huisstijl-Rubricering"/>
          </w:pPr>
        </w:p>
      </w:tc>
      <w:tc>
        <w:tcPr>
          <w:tcW w:w="2123" w:type="dxa"/>
        </w:tcPr>
        <w:p w:rsidR="00CA6641" w:rsidRDefault="00CA6641">
          <w:pPr>
            <w:pStyle w:val="Huisstijl-Paginanummering"/>
          </w:pPr>
        </w:p>
      </w:tc>
    </w:tr>
    <w:tr w:rsidR="00CA6641">
      <w:trPr>
        <w:cantSplit/>
        <w:trHeight w:hRule="exact" w:val="216"/>
      </w:trPr>
      <w:tc>
        <w:tcPr>
          <w:tcW w:w="7755" w:type="dxa"/>
        </w:tcPr>
        <w:p w:rsidR="00CA6641" w:rsidRDefault="00F10F9E">
          <w:pPr>
            <w:pStyle w:val="Huisstijl-Rubricering"/>
          </w:pPr>
          <w:r>
            <w:fldChar w:fldCharType="begin"/>
          </w:r>
          <w:r>
            <w:instrText xml:space="preserve"> DOCPROPERTY rubricering </w:instrText>
          </w:r>
          <w:r>
            <w:fldChar w:fldCharType="end"/>
          </w:r>
        </w:p>
      </w:tc>
      <w:tc>
        <w:tcPr>
          <w:tcW w:w="2123" w:type="dxa"/>
        </w:tcPr>
        <w:p w:rsidR="00CA6641" w:rsidRDefault="00F10F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562853">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91793">
            <w:fldChar w:fldCharType="begin"/>
          </w:r>
          <w:r w:rsidR="00191793">
            <w:instrText xml:space="preserve"> SECTIONPAGES   \* MERGEFORMAT </w:instrText>
          </w:r>
          <w:r w:rsidR="00191793">
            <w:fldChar w:fldCharType="separate"/>
          </w:r>
          <w:r w:rsidR="00562853">
            <w:t>2</w:t>
          </w:r>
          <w:r w:rsidR="00191793">
            <w:fldChar w:fldCharType="end"/>
          </w:r>
        </w:p>
      </w:tc>
    </w:tr>
  </w:tbl>
  <w:p w:rsidR="00CA6641" w:rsidRDefault="00CA6641">
    <w:pPr>
      <w:pStyle w:val="Footer"/>
      <w:spacing w:line="24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CA6641">
      <w:trPr>
        <w:cantSplit/>
        <w:trHeight w:hRule="exact" w:val="23"/>
      </w:trPr>
      <w:tc>
        <w:tcPr>
          <w:tcW w:w="7755" w:type="dxa"/>
        </w:tcPr>
        <w:p w:rsidR="00CA6641" w:rsidRDefault="00CA6641">
          <w:pPr>
            <w:pStyle w:val="Huisstijl-Rubricering"/>
          </w:pPr>
          <w:bookmarkStart w:id="5" w:name="bmVoettekst1"/>
        </w:p>
      </w:tc>
      <w:tc>
        <w:tcPr>
          <w:tcW w:w="2123" w:type="dxa"/>
        </w:tcPr>
        <w:p w:rsidR="00CA6641" w:rsidRDefault="00CA6641">
          <w:pPr>
            <w:pStyle w:val="Huisstijl-Paginanummering"/>
          </w:pPr>
        </w:p>
      </w:tc>
    </w:tr>
    <w:tr w:rsidR="00CA6641">
      <w:trPr>
        <w:cantSplit/>
        <w:trHeight w:hRule="exact" w:val="216"/>
      </w:trPr>
      <w:tc>
        <w:tcPr>
          <w:tcW w:w="7755" w:type="dxa"/>
        </w:tcPr>
        <w:p w:rsidR="00CA6641" w:rsidRDefault="00F10F9E">
          <w:pPr>
            <w:pStyle w:val="Huisstijl-Rubricering"/>
          </w:pPr>
          <w:r>
            <w:fldChar w:fldCharType="begin"/>
          </w:r>
          <w:r>
            <w:instrText xml:space="preserve"> DOCPROPERTY rubricering </w:instrText>
          </w:r>
          <w:r>
            <w:fldChar w:fldCharType="end"/>
          </w:r>
        </w:p>
      </w:tc>
      <w:tc>
        <w:tcPr>
          <w:tcW w:w="2123" w:type="dxa"/>
        </w:tcPr>
        <w:p w:rsidR="00CA6641" w:rsidRDefault="00F10F9E">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19179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562853">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62853">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CA6641" w:rsidRDefault="00CA6641"/>
        <w:p w:rsidR="00CA6641" w:rsidRDefault="00CA6641">
          <w:pPr>
            <w:pStyle w:val="Huisstijl-Paginanummering"/>
          </w:pPr>
        </w:p>
      </w:tc>
    </w:tr>
    <w:bookmarkEnd w:id="5"/>
  </w:tbl>
  <w:p w:rsidR="00CA6641" w:rsidRDefault="00CA6641">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9E" w:rsidRDefault="00F10F9E">
      <w:r>
        <w:separator/>
      </w:r>
    </w:p>
  </w:footnote>
  <w:footnote w:type="continuationSeparator" w:id="0">
    <w:p w:rsidR="00F10F9E" w:rsidRDefault="00F1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41" w:rsidRDefault="00F10F9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0073A522" wp14:editId="6F92C537">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A6641">
                            <w:trPr>
                              <w:cantSplit/>
                            </w:trPr>
                            <w:tc>
                              <w:tcPr>
                                <w:tcW w:w="2007" w:type="dxa"/>
                              </w:tcPr>
                              <w:p w:rsidR="00F10F9E" w:rsidRPr="00660775" w:rsidRDefault="00F10F9E">
                                <w:pPr>
                                  <w:pStyle w:val="referentiegegevparagraaf"/>
                                  <w:rPr>
                                    <w:b/>
                                  </w:rPr>
                                </w:pPr>
                                <w:r>
                                  <w:rPr>
                                    <w:b/>
                                  </w:rPr>
                                  <w:fldChar w:fldCharType="begin"/>
                                </w:r>
                                <w:r w:rsidRPr="00660775">
                                  <w:rPr>
                                    <w:b/>
                                  </w:rPr>
                                  <w:instrText xml:space="preserve"> DOCPROPERTY directoraatvolg </w:instrText>
                                </w:r>
                                <w:r>
                                  <w:rPr>
                                    <w:b/>
                                  </w:rPr>
                                  <w:fldChar w:fldCharType="separate"/>
                                </w:r>
                                <w:r w:rsidRPr="00660775">
                                  <w:rPr>
                                    <w:b/>
                                  </w:rPr>
                                  <w:t>Directie Wetgeving en Juridische Zaken</w:t>
                                </w:r>
                              </w:p>
                              <w:p w:rsidR="00F10F9E" w:rsidRDefault="00F10F9E">
                                <w:pPr>
                                  <w:pStyle w:val="referentiegegevparagraaf"/>
                                  <w:rPr>
                                    <w:rStyle w:val="directieregel"/>
                                  </w:rPr>
                                </w:pPr>
                                <w:r>
                                  <w:rPr>
                                    <w:b/>
                                  </w:rPr>
                                  <w:fldChar w:fldCharType="end"/>
                                </w:r>
                                <w:r>
                                  <w:fldChar w:fldCharType="begin"/>
                                </w:r>
                                <w:r w:rsidRPr="00660775">
                                  <w:instrText xml:space="preserve"> DOCPROPERTY directoraatnaamvolg </w:instrText>
                                </w:r>
                                <w:r>
                                  <w:fldChar w:fldCharType="end"/>
                                </w:r>
                                <w:r>
                                  <w:fldChar w:fldCharType="begin"/>
                                </w:r>
                                <w:r>
                                  <w:instrText xml:space="preserve"> DOCPROPERTY onderdeelvolg </w:instrText>
                                </w:r>
                                <w:r>
                                  <w:fldChar w:fldCharType="separate"/>
                                </w:r>
                                <w:r>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CA6641" w:rsidRPr="00660775" w:rsidRDefault="00F10F9E">
                                <w:pPr>
                                  <w:pStyle w:val="referentiegegevparagraaf"/>
                                </w:pPr>
                                <w:r>
                                  <w:rPr>
                                    <w:rStyle w:val="directieregel"/>
                                  </w:rPr>
                                  <w:fldChar w:fldCharType="end"/>
                                </w:r>
                              </w:p>
                              <w:p w:rsidR="00CA6641" w:rsidRDefault="00F10F9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CA6641" w:rsidRDefault="00191793">
                                <w:pPr>
                                  <w:pStyle w:val="referentiegegevens"/>
                                </w:pPr>
                                <w:r>
                                  <w:fldChar w:fldCharType="begin"/>
                                </w:r>
                                <w:r>
                                  <w:instrText xml:space="preserve"> DOCPROPERTY datum </w:instrText>
                                </w:r>
                                <w:r>
                                  <w:fldChar w:fldCharType="separate"/>
                                </w:r>
                                <w:r w:rsidR="00F10F9E">
                                  <w:t>24 april 2013</w:t>
                                </w:r>
                                <w:r>
                                  <w:fldChar w:fldCharType="end"/>
                                </w:r>
                              </w:p>
                              <w:p w:rsidR="00CA6641" w:rsidRDefault="00CA6641">
                                <w:pPr>
                                  <w:pStyle w:val="witregel1"/>
                                </w:pPr>
                              </w:p>
                              <w:p w:rsidR="00CA6641" w:rsidRDefault="00F10F9E">
                                <w:pPr>
                                  <w:pStyle w:val="referentiekopjes"/>
                                </w:pPr>
                                <w:r>
                                  <w:fldChar w:fldCharType="begin"/>
                                </w:r>
                                <w:r>
                                  <w:instrText xml:space="preserve"> DOCPROPERTY _onskenmerk </w:instrText>
                                </w:r>
                                <w:r>
                                  <w:fldChar w:fldCharType="end"/>
                                </w:r>
                              </w:p>
                              <w:p w:rsidR="00CA6641" w:rsidRDefault="00F10F9E">
                                <w:pPr>
                                  <w:pStyle w:val="referentiegegevens"/>
                                </w:pPr>
                                <w:r>
                                  <w:fldChar w:fldCharType="begin"/>
                                </w:r>
                                <w:r>
                                  <w:instrText xml:space="preserve"> DOCPROPERTY onskenmerk </w:instrText>
                                </w:r>
                                <w:r>
                                  <w:fldChar w:fldCharType="end"/>
                                </w:r>
                              </w:p>
                            </w:tc>
                          </w:tr>
                          <w:tr w:rsidR="00CA6641">
                            <w:trPr>
                              <w:cantSplit/>
                            </w:trPr>
                            <w:tc>
                              <w:tcPr>
                                <w:tcW w:w="2007" w:type="dxa"/>
                              </w:tcPr>
                              <w:p w:rsidR="00CA6641" w:rsidRDefault="00CA6641">
                                <w:pPr>
                                  <w:pStyle w:val="clausule"/>
                                </w:pPr>
                              </w:p>
                            </w:tc>
                          </w:tr>
                        </w:tbl>
                        <w:p w:rsidR="00CA6641" w:rsidRDefault="00CA6641"/>
                        <w:p w:rsidR="00CA6641" w:rsidRDefault="00CA66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A6641">
                      <w:trPr>
                        <w:cantSplit/>
                      </w:trPr>
                      <w:tc>
                        <w:tcPr>
                          <w:tcW w:w="2007" w:type="dxa"/>
                        </w:tcPr>
                        <w:p w:rsidR="00F10F9E" w:rsidRPr="00660775" w:rsidRDefault="00F10F9E">
                          <w:pPr>
                            <w:pStyle w:val="referentiegegevparagraaf"/>
                            <w:rPr>
                              <w:b/>
                            </w:rPr>
                          </w:pPr>
                          <w:r>
                            <w:rPr>
                              <w:b/>
                            </w:rPr>
                            <w:fldChar w:fldCharType="begin"/>
                          </w:r>
                          <w:r w:rsidRPr="00660775">
                            <w:rPr>
                              <w:b/>
                            </w:rPr>
                            <w:instrText xml:space="preserve"> DOCPROPERTY directoraatvolg </w:instrText>
                          </w:r>
                          <w:r>
                            <w:rPr>
                              <w:b/>
                            </w:rPr>
                            <w:fldChar w:fldCharType="separate"/>
                          </w:r>
                          <w:r w:rsidRPr="00660775">
                            <w:rPr>
                              <w:b/>
                            </w:rPr>
                            <w:t>Directie Wetgeving en Juridische Zaken</w:t>
                          </w:r>
                        </w:p>
                        <w:p w:rsidR="00F10F9E" w:rsidRDefault="00F10F9E">
                          <w:pPr>
                            <w:pStyle w:val="referentiegegevparagraaf"/>
                            <w:rPr>
                              <w:rStyle w:val="directieregel"/>
                            </w:rPr>
                          </w:pPr>
                          <w:r>
                            <w:rPr>
                              <w:b/>
                            </w:rPr>
                            <w:fldChar w:fldCharType="end"/>
                          </w:r>
                          <w:r>
                            <w:fldChar w:fldCharType="begin"/>
                          </w:r>
                          <w:r w:rsidRPr="00660775">
                            <w:instrText xml:space="preserve"> DOCPROPERTY directoraatnaamvolg </w:instrText>
                          </w:r>
                          <w:r>
                            <w:fldChar w:fldCharType="end"/>
                          </w:r>
                          <w:r>
                            <w:fldChar w:fldCharType="begin"/>
                          </w:r>
                          <w:r>
                            <w:instrText xml:space="preserve"> DOCPROPERTY onderdeelvolg </w:instrText>
                          </w:r>
                          <w:r>
                            <w:fldChar w:fldCharType="separate"/>
                          </w:r>
                          <w:r>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CA6641" w:rsidRPr="00660775" w:rsidRDefault="00F10F9E">
                          <w:pPr>
                            <w:pStyle w:val="referentiegegevparagraaf"/>
                          </w:pPr>
                          <w:r>
                            <w:rPr>
                              <w:rStyle w:val="directieregel"/>
                            </w:rPr>
                            <w:fldChar w:fldCharType="end"/>
                          </w:r>
                        </w:p>
                        <w:p w:rsidR="00CA6641" w:rsidRDefault="00F10F9E">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CA6641" w:rsidRDefault="00191793">
                          <w:pPr>
                            <w:pStyle w:val="referentiegegevens"/>
                          </w:pPr>
                          <w:r>
                            <w:fldChar w:fldCharType="begin"/>
                          </w:r>
                          <w:r>
                            <w:instrText xml:space="preserve"> DOCPROPERTY datum </w:instrText>
                          </w:r>
                          <w:r>
                            <w:fldChar w:fldCharType="separate"/>
                          </w:r>
                          <w:r w:rsidR="00F10F9E">
                            <w:t>24 april 2013</w:t>
                          </w:r>
                          <w:r>
                            <w:fldChar w:fldCharType="end"/>
                          </w:r>
                        </w:p>
                        <w:p w:rsidR="00CA6641" w:rsidRDefault="00CA6641">
                          <w:pPr>
                            <w:pStyle w:val="witregel1"/>
                          </w:pPr>
                        </w:p>
                        <w:p w:rsidR="00CA6641" w:rsidRDefault="00F10F9E">
                          <w:pPr>
                            <w:pStyle w:val="referentiekopjes"/>
                          </w:pPr>
                          <w:r>
                            <w:fldChar w:fldCharType="begin"/>
                          </w:r>
                          <w:r>
                            <w:instrText xml:space="preserve"> DOCPROPERTY _onskenmerk </w:instrText>
                          </w:r>
                          <w:r>
                            <w:fldChar w:fldCharType="end"/>
                          </w:r>
                        </w:p>
                        <w:p w:rsidR="00CA6641" w:rsidRDefault="00F10F9E">
                          <w:pPr>
                            <w:pStyle w:val="referentiegegevens"/>
                          </w:pPr>
                          <w:r>
                            <w:fldChar w:fldCharType="begin"/>
                          </w:r>
                          <w:r>
                            <w:instrText xml:space="preserve"> DOCPROPERTY onskenmerk </w:instrText>
                          </w:r>
                          <w:r>
                            <w:fldChar w:fldCharType="end"/>
                          </w:r>
                        </w:p>
                      </w:tc>
                    </w:tr>
                    <w:tr w:rsidR="00CA6641">
                      <w:trPr>
                        <w:cantSplit/>
                      </w:trPr>
                      <w:tc>
                        <w:tcPr>
                          <w:tcW w:w="2007" w:type="dxa"/>
                        </w:tcPr>
                        <w:p w:rsidR="00CA6641" w:rsidRDefault="00CA6641">
                          <w:pPr>
                            <w:pStyle w:val="clausule"/>
                          </w:pPr>
                        </w:p>
                      </w:tc>
                    </w:tr>
                  </w:tbl>
                  <w:p w:rsidR="00CA6641" w:rsidRDefault="00CA6641"/>
                  <w:p w:rsidR="00CA6641" w:rsidRDefault="00CA6641"/>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6CA4D434" wp14:editId="0A6DB2A0">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A6641" w:rsidRDefault="00F10F9E">
                          <w:pPr>
                            <w:pStyle w:val="Huisstijl-Rubricering"/>
                          </w:pPr>
                          <w:r>
                            <w:fldChar w:fldCharType="begin"/>
                          </w:r>
                          <w:r>
                            <w:instrText xml:space="preserve"> DOCPROPERTY rubricering </w:instrText>
                          </w:r>
                          <w:r>
                            <w:fldChar w:fldCharType="end"/>
                          </w:r>
                        </w:p>
                        <w:p w:rsidR="00CA6641" w:rsidRDefault="00CA66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CA6641" w:rsidRDefault="00F10F9E">
                    <w:pPr>
                      <w:pStyle w:val="Huisstijl-Rubricering"/>
                    </w:pPr>
                    <w:r>
                      <w:fldChar w:fldCharType="begin"/>
                    </w:r>
                    <w:r>
                      <w:instrText xml:space="preserve"> DOCPROPERTY rubricering </w:instrText>
                    </w:r>
                    <w:r>
                      <w:fldChar w:fldCharType="end"/>
                    </w:r>
                  </w:p>
                  <w:p w:rsidR="00CA6641" w:rsidRDefault="00CA6641"/>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CA6641">
      <w:trPr>
        <w:trHeight w:hRule="exact" w:val="142"/>
      </w:trPr>
      <w:tc>
        <w:tcPr>
          <w:tcW w:w="7498" w:type="dxa"/>
        </w:tcPr>
        <w:p w:rsidR="00CA6641" w:rsidRDefault="00CA6641">
          <w:pPr>
            <w:pStyle w:val="Huisstijl-Rubricering"/>
          </w:pPr>
        </w:p>
      </w:tc>
    </w:tr>
  </w:tbl>
  <w:p w:rsidR="00CA6641" w:rsidRDefault="00F10F9E">
    <w:pPr>
      <w:pStyle w:val="Header"/>
      <w:tabs>
        <w:tab w:val="clear" w:pos="4536"/>
        <w:tab w:val="clear" w:pos="9072"/>
      </w:tabs>
      <w:spacing w:line="242" w:lineRule="exact"/>
    </w:pPr>
    <w:r>
      <w:fldChar w:fldCharType="begin"/>
    </w:r>
    <w:r>
      <w:instrText xml:space="preserve"> DOCPROPERTY rubriceringvolg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641" w:rsidRDefault="00F10F9E">
    <w:pPr>
      <w:pStyle w:val="Header"/>
      <w:spacing w:line="14" w:lineRule="exact"/>
    </w:pPr>
    <w:r>
      <w:rPr>
        <w:noProof/>
        <w:sz w:val="20"/>
      </w:rPr>
      <w:drawing>
        <wp:anchor distT="0" distB="0" distL="114300" distR="114300" simplePos="0" relativeHeight="251658752" behindDoc="1" locked="1" layoutInCell="1" allowOverlap="1" wp14:anchorId="2D6A4E9C" wp14:editId="62569022">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641" w:rsidRDefault="00CA6641">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stBullet"/>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227"/>
  <w:hyphenationZone w:val="425"/>
  <w:characterSpacingControl w:val="doNotCompress"/>
  <w:hdrShapeDefaults>
    <o:shapedefaults v:ext="edit" spidmax="18433"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gt;_x000d__x000a_&lt;data customer=&quot;minjus&quot; profile=&quot;minjus&quot; model=&quot;aandekoning.xml&quot; country-code=&quot;31&quot; target=&quot;Microsoft Word&quot; target-version=&quot;14.0&quot; target-build=&quot;14.0.6129&quot; engine-version=&quot;2.6.10&quot; lastuser-initials=&quot;ZJ-B&quot; lastuser-name=&quot;Zuurmond J.C.M. - BD/DWJZ/SSR&quot;&gt;&lt;aandekoning template=&quot;aandekoning.dot&quot; id=&quot;05c3d6eb32b843b18c5955012a09e2ac&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Registratienummer&lt;/p&gt;&lt;p style=&quot;referentiegegevens&quot;&gt;ALTIJD INVULLEN&lt;/p&gt;&lt;p style=&quot;witregel1&quot;&gt; &lt;/p&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p style=&quot;broodtekst&quot;/&gt;&lt;p style=&quot;broodtekst&quot;&gt;De Minister van Veiligheid en Justitie&lt;/p&gt;&lt;/body&gt;&lt;/ondertekening_content&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minjuslint formatted-value=&quot;&quot;/&gt;&lt;chklogo value=&quot;0&quot;/&gt;&lt;documentsubtype formatted-value=&quot;Overige&quot;/&gt;&lt;documenttitel formatted-value=&quot;Aan de Koning - Nader rapport inzake het voorstel van wet ... (vermelding van het opschrift)&quot;/&gt;&lt;heropend value=&quot;false&quot;/&gt;&lt;vorm value=&quot;Digitaal&quot;/&gt;&lt;ZaakLocatie/&gt;&lt;zaakkenmerk/&gt;&lt;zaaktitel/&gt;&lt;drager formatted-value=&quot;Document&quot;/&gt;&lt;documentclass value=&quot;Overige&quot; formatted-value=&quot;Overige&quot;/&gt;&lt;adres/&gt;&lt;geadresseerde/&gt;&lt;land/&gt;&lt;postcode/&gt;&lt;woonplaats/&gt;&lt;documentdatum/&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ontactpersoon formatted-value=&quot;Concipiënt&quot;/&gt;&lt;email formatted-value=&quot;-@minvenj.nl&quot;/&gt;&lt;functie formatted-value=&quot;ALTIJD INVULLEN (functie)&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24T16:39:20&quot; formatted-value=&quot;24 april 2013&quot;/&gt;&lt;onderwerp value=&quot;Nader rapport inzake het voorstel van wet ... (vermelding van het opschrift)&quot; formatted-value=&quot;Nader rapport inzake het voorstel van wet ... (vermelding van het opschrift)&quot; format-disabled=&quot;true&quot;/&gt;&lt;registratienr value=&quot;ALTIJD INVULLEN&quot; formatted-value=&quot;ALTIJD INVULLEN&quot; format-disabled=&quot;true&quot;/&gt;&lt;onskenmerk/&gt;&lt;rubricering formatted-value=&quot;&quot;/&gt;&lt;rubriceringvolg formatted-value=&quot;&quot;/&gt;&lt;digijust value=&quot;0&quot; formatted-value=&quot;0&quot;/&gt;&lt;chkcontact value=&quot;0&quot; formatted-value=&quot;0&quot; format-disabled=&quot;true&quot;/&gt;&lt;radtelefoon value=&quot;2&quot; formatted-value=&quot;2&quot; format-disabled=&quot;true&quot;/&gt;&lt;titel/&gt;&lt;rubriek value=&quot;1&quot; formatted-value=&quot; &quot;/&gt;&lt;merking value=&quot;1&quot; formatted-value=&quot; &quot;/&gt;&lt;lsttaal/&gt;&lt;docstatus value=&quot;Informeel concept&quot; formatted-value=&quot;Informeel concept&quot;/&gt;&lt;documenttype value=&quot;Uitgaand&quot; formatted-value=&quot;Uitgaand&quot;/&gt;&lt;doctype value=&quot;Aan de Koning&quot; formatted-value=&quot;Aan de Koning&quot;/&gt;&lt;_aankoning value=&quot;Aan de Koning&quot; formatted-value=&quot;Aan de Koning&quot;/&gt;&lt;_registratienr value=&quot;Registratienummer&quot; formatted-value=&quot;Registratienummer&quot;/&gt;&lt;_contactpersoon value=&quot;Contactpersoon&quot; formatted-value=&quot;Contactpersoon&quot;/&gt;&lt;_datum value=&quot;Datum&quot; formatted-value=&quot;Datum&quot;/&gt;&lt;_onderwerp value=&quot;Onderwerp&quot; formatted-value=&quot;Onderwerp&quot;/&gt;&lt;_onskenmerk formatted-value=&quot;&quot;/&gt;&lt;_onskenmerk-txt value=&quot;Ons kenmerk&quot; formatted-value=&quot;Ons kenmerk&quot;/&gt;&lt;_pagina value=&quot;Pagina&quot; formatted-value=&quot;Pagina&quot;/&gt;&lt;_van value=&quot;van&quot; formatted-value=&quot;van&quot;/&gt;&lt;_t value=&quot;T  &quot; formatted-value=&quot;T  &quot;/&gt;&lt;_f value=&quot;F  &quot; formatted-value=&quot;F  &quot;/&gt;&lt;_m value=&quot;M  &quot; formatted-value=&quot;M  &quot;/&gt;&lt;_i value=&quot;I  &quot; formatted-value=&quot;I  &quot;/&gt;&lt;_postbus value=&quot;Postbus&quot; formatted-value=&quot;Postbus&quot;/&gt;&lt;/aandekoning&gt;&lt;/data&gt;_x000d__x000a_"/>
  </w:docVars>
  <w:rsids>
    <w:rsidRoot w:val="00F10F9E"/>
    <w:rsid w:val="00191793"/>
    <w:rsid w:val="003B3A37"/>
    <w:rsid w:val="00562853"/>
    <w:rsid w:val="00647015"/>
    <w:rsid w:val="00660775"/>
    <w:rsid w:val="007E59E2"/>
    <w:rsid w:val="00806677"/>
    <w:rsid w:val="008E7FCB"/>
    <w:rsid w:val="00BF3819"/>
    <w:rsid w:val="00CA6641"/>
    <w:rsid w:val="00D05D54"/>
    <w:rsid w:val="00EF0D1B"/>
    <w:rsid w:val="00F10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stBullet">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stBullet2">
    <w:name w:val="List Bullet 2"/>
    <w:basedOn w:val="broodtekst"/>
    <w:semiHidden/>
    <w:pPr>
      <w:numPr>
        <w:numId w:val="2"/>
      </w:numPr>
      <w:tabs>
        <w:tab w:val="clear" w:pos="227"/>
      </w:tabs>
      <w:ind w:left="454" w:hanging="227"/>
    </w:pPr>
    <w:rPr>
      <w:noProof/>
    </w:rPr>
  </w:style>
  <w:style w:type="character" w:styleId="Hyperlink">
    <w:name w:val="Hyperlink"/>
    <w:basedOn w:val="DefaultParagraphFont"/>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Normal"/>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DefaultParagraphFont"/>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Normal"/>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Normal"/>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Normal"/>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6607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stBullet">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stBullet2">
    <w:name w:val="List Bullet 2"/>
    <w:basedOn w:val="broodtekst"/>
    <w:semiHidden/>
    <w:pPr>
      <w:numPr>
        <w:numId w:val="2"/>
      </w:numPr>
      <w:tabs>
        <w:tab w:val="clear" w:pos="227"/>
      </w:tabs>
      <w:ind w:left="454" w:hanging="227"/>
    </w:pPr>
    <w:rPr>
      <w:noProof/>
    </w:rPr>
  </w:style>
  <w:style w:type="character" w:styleId="Hyperlink">
    <w:name w:val="Hyperlink"/>
    <w:basedOn w:val="DefaultParagraphFont"/>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Normal"/>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DefaultParagraphFont"/>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Normal"/>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Normal"/>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Normal"/>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6607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anraj\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312</ap:Words>
  <ap:Characters>1720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2008-07-25T15:16:00.0000000Z</lastPrinted>
  <dcterms:created xsi:type="dcterms:W3CDTF">2015-06-25T11:50:00.0000000Z</dcterms:created>
  <dcterms:modified xsi:type="dcterms:W3CDTF">2015-06-25T11:50:00.0000000Z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 (vermelding van het opschrift)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24 april 2013</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ALTIJD INVULLEN</vt:lpwstr>
  </property>
  <property fmtid="{D5CDD505-2E9C-101B-9397-08002B2CF9AE}" pid="19" name="directoraatnaamvolg">
    <vt:lpwstr/>
  </property>
  <property fmtid="{D5CDD505-2E9C-101B-9397-08002B2CF9AE}" pid="20" name="onderdeelvolg">
    <vt:lpwstr>Sector ALTIJD INVULLEN</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
  </property>
  <property fmtid="{D5CDD505-2E9C-101B-9397-08002B2CF9AE}" pid="28" name="_aankoning">
    <vt:lpwstr>Aan de Koning</vt:lpwstr>
  </property>
  <property fmtid="{D5CDD505-2E9C-101B-9397-08002B2CF9AE}" pid="29" name="ContentTypeId">
    <vt:lpwstr>0x010100C242AEBC7C58384499D01374F2913D2E</vt:lpwstr>
  </property>
</Properties>
</file>