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9B09B7"/>
        <w:p w:rsidR="00241BB9" w:rsidRDefault="00EF3DDE">
          <w:pPr>
            <w:spacing w:line="240" w:lineRule="auto"/>
          </w:pPr>
        </w:p>
      </w:sdtContent>
    </w:sdt>
    <w:p w:rsidR="00CD5856" w:rsidRDefault="009B09B7">
      <w:pPr>
        <w:spacing w:line="240" w:lineRule="auto"/>
      </w:pPr>
    </w:p>
    <w:p w:rsidR="00CD5856" w:rsidRDefault="009B09B7"/>
    <w:p w:rsidR="00CD5856" w:rsidRDefault="009B09B7"/>
    <w:p w:rsidR="00CD5856" w:rsidRDefault="009B09B7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9B09B7">
      <w:pPr>
        <w:pStyle w:val="Huisstijl-Aanhef"/>
      </w:pPr>
      <w:r>
        <w:lastRenderedPageBreak/>
        <w:t>Geachte voorzitter,</w:t>
      </w:r>
    </w:p>
    <w:p w:rsidR="008D59C5" w:rsidP="008D59C5" w:rsidRDefault="009B09B7">
      <w:r>
        <w:t>De leden van de Tweede Kamer hebben vragen gesteld over de eerste suppletoire begroting 2015 van het minis</w:t>
      </w:r>
      <w:r>
        <w:t xml:space="preserve">terie van VWS. </w:t>
      </w:r>
    </w:p>
    <w:p w:rsidR="009E20BC" w:rsidP="008D59C5" w:rsidRDefault="009B09B7"/>
    <w:p w:rsidRPr="008D59C5" w:rsidR="009E20BC" w:rsidP="008D59C5" w:rsidRDefault="009B09B7">
      <w:r>
        <w:t>De antwoorden op de vragen bied ik u hierbij, mede namens de staatssecretaris van VWS, aan.</w:t>
      </w:r>
    </w:p>
    <w:p w:rsidRPr="008D59C5" w:rsidR="00334C45" w:rsidRDefault="009B09B7"/>
    <w:p w:rsidRPr="009A31BF" w:rsidR="00CD5856" w:rsidRDefault="009B09B7">
      <w:pPr>
        <w:pStyle w:val="Huisstijl-Slotzin"/>
      </w:pPr>
      <w:r w:rsidRPr="009A31BF">
        <w:t>Hoogachtend,</w:t>
      </w:r>
    </w:p>
    <w:p w:rsidR="00D76A1E" w:rsidP="00113778" w:rsidRDefault="009B09B7">
      <w:pPr>
        <w:pStyle w:val="Huisstijl-Ondertekening"/>
      </w:pPr>
    </w:p>
    <w:p w:rsidR="00D76A1E" w:rsidP="00113778" w:rsidRDefault="009B09B7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</w:r>
    </w:p>
    <w:p w:rsidR="00050D5B" w:rsidP="00113778" w:rsidRDefault="009B09B7">
      <w:pPr>
        <w:pStyle w:val="Huisstijl-Ondertekening"/>
      </w:pPr>
      <w:r>
        <w:t>mw. drs. E.I. Schippers</w:t>
      </w:r>
    </w:p>
    <w:p w:rsidRPr="009A31BF" w:rsidR="00CD5856" w:rsidRDefault="009B09B7">
      <w:pPr>
        <w:pStyle w:val="Huisstijl-Ondertekeningvervolg"/>
        <w:rPr>
          <w:i w:val="0"/>
        </w:rPr>
      </w:pPr>
    </w:p>
    <w:p w:rsidRPr="009A31BF" w:rsidR="00CD5856" w:rsidRDefault="009B09B7">
      <w:pPr>
        <w:pStyle w:val="Huisstijl-Ondertekeningvervolg"/>
        <w:rPr>
          <w:i w:val="0"/>
        </w:rPr>
      </w:pPr>
    </w:p>
    <w:p w:rsidRPr="009A31BF" w:rsidR="00CD5856" w:rsidRDefault="009B09B7">
      <w:pPr>
        <w:pStyle w:val="Huisstijl-Ondertekeningvervolg"/>
        <w:rPr>
          <w:i w:val="0"/>
        </w:rPr>
      </w:pPr>
    </w:p>
    <w:p w:rsidRPr="009A31BF" w:rsidR="00CD5856" w:rsidRDefault="009B09B7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DDE" w:rsidRDefault="00EF3DDE" w:rsidP="00EF3DDE">
      <w:pPr>
        <w:spacing w:line="240" w:lineRule="auto"/>
      </w:pPr>
      <w:r>
        <w:separator/>
      </w:r>
    </w:p>
  </w:endnote>
  <w:endnote w:type="continuationSeparator" w:id="0">
    <w:p w:rsidR="00EF3DDE" w:rsidRDefault="00EF3DDE" w:rsidP="00EF3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DDE" w:rsidRDefault="00EF3DDE" w:rsidP="00EF3DDE">
      <w:pPr>
        <w:spacing w:line="240" w:lineRule="auto"/>
      </w:pPr>
      <w:r>
        <w:separator/>
      </w:r>
    </w:p>
  </w:footnote>
  <w:footnote w:type="continuationSeparator" w:id="0">
    <w:p w:rsidR="00EF3DDE" w:rsidRDefault="00EF3DDE" w:rsidP="00EF3DD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1E" w:rsidRDefault="009B09B7">
    <w:pPr>
      <w:pStyle w:val="Koptekst"/>
    </w:pPr>
    <w:r>
      <w:tab/>
    </w:r>
  </w:p>
  <w:p w:rsidR="00CD5856" w:rsidRDefault="009B09B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F3DDE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B09B7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9B09B7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9B09B7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9B09B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9B09B7">
                <w:pPr>
                  <w:pStyle w:val="Huisstijl-ReferentiegegevenskopW2"/>
                </w:pPr>
                <w:r w:rsidRPr="008D59C5">
                  <w:t>Kenmerk</w:t>
                </w:r>
              </w:p>
              <w:p w:rsidR="00D76A1E" w:rsidRPr="00D76A1E" w:rsidRDefault="009B09B7" w:rsidP="00D76A1E">
                <w:pPr>
                  <w:pStyle w:val="Huisstijl-Referentiegegevens"/>
                </w:pPr>
                <w:r>
                  <w:t>784140-138246</w:t>
                </w:r>
              </w:p>
              <w:p w:rsidR="00CD5856" w:rsidRPr="002B504F" w:rsidRDefault="009B09B7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Default="009B09B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9B09B7"/>
            </w:txbxContent>
          </v:textbox>
          <w10:wrap anchorx="page" anchory="page"/>
        </v:shape>
      </w:pict>
    </w:r>
    <w:r w:rsidR="00EF3DDE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9B09B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19 juni 2015</w:t>
                </w:r>
              </w:p>
              <w:p w:rsidR="00D76A1E" w:rsidRDefault="009B09B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Beantwoording schriftelijke vragen bij de eerste </w:t>
                </w:r>
              </w:p>
              <w:p w:rsidR="00CD5856" w:rsidRDefault="009B09B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  <w:t>suppletoire begroting VWS 2015</w:t>
                </w:r>
              </w:p>
              <w:p w:rsidR="00CD5856" w:rsidRDefault="009B09B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F3DDE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B09B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F3DDE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B09B7">
                <w:pPr>
                  <w:pStyle w:val="Huisstijl-Toezendgegevens"/>
                </w:pPr>
                <w:r>
                  <w:t xml:space="preserve">De Voorzitter van de Tweede </w:t>
                </w:r>
                <w:r>
                  <w:t>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EF3DDE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9B09B7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F3DD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B76A83" w:rsidRDefault="009B09B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B09B7">
                <w:pPr>
                  <w:pStyle w:val="Huisstijl-Paginanummer"/>
                </w:pPr>
                <w:r>
                  <w:t xml:space="preserve">Pagina </w:t>
                </w:r>
                <w:r w:rsidR="00EF3DDE">
                  <w:fldChar w:fldCharType="begin"/>
                </w:r>
                <w:r>
                  <w:instrText xml:space="preserve"> PAGE    \* MERGEFORMAT </w:instrText>
                </w:r>
                <w:r w:rsidR="00EF3DDE">
                  <w:fldChar w:fldCharType="separate"/>
                </w:r>
                <w:r>
                  <w:t>2</w:t>
                </w:r>
                <w:r w:rsidR="00EF3DD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9B09B7"/>
              <w:p w:rsidR="00CD5856" w:rsidRDefault="009B09B7">
                <w:pPr>
                  <w:pStyle w:val="Huisstijl-Paginanummer"/>
                </w:pPr>
              </w:p>
              <w:p w:rsidR="00CD5856" w:rsidRDefault="009B09B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F3DD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9B09B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636049"/>
                    <w:dataBinding w:prefixMappings="xmlns:dg='http://docgen.org/date' " w:xpath="/dg:DocgenData[1]/dg:Date[1]" w:storeItemID="{372294C3-194C-43B1-9294-DC2F5239CBB1}"/>
                    <w:date w:fullDate="2015-06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juni 2015</w:t>
                    </w:r>
                  </w:sdtContent>
                </w:sdt>
              </w:p>
              <w:p w:rsidR="00CD5856" w:rsidRDefault="009B09B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9B09B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B09B7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B09B7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B09B7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9B09B7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9B09B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9B09B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9B09B7">
                <w:pPr>
                  <w:pStyle w:val="Huisstijl-Afzendgegevens"/>
                </w:pPr>
                <w:r w:rsidRPr="008D59C5">
                  <w:t>ir. D. Swart</w:t>
                </w:r>
              </w:p>
              <w:p w:rsidR="00CD5856" w:rsidRDefault="009B09B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070-3407076</w:t>
                </w:r>
              </w:p>
              <w:p w:rsidR="00CD5856" w:rsidRDefault="009B09B7">
                <w:pPr>
                  <w:pStyle w:val="Huisstijl-Afzendgegevens"/>
                </w:pPr>
                <w:r w:rsidRPr="008D59C5">
                  <w:t>d.swart@minvws.nl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B09B7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</w:r>
                <w:r w:rsidRPr="008D59C5"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B09B7">
                <w:pPr>
                  <w:pStyle w:val="Huisstijl-Paginanummer"/>
                </w:pPr>
                <w:r>
                  <w:t xml:space="preserve">Pagina </w:t>
                </w:r>
                <w:r w:rsidR="00EF3DDE">
                  <w:fldChar w:fldCharType="begin"/>
                </w:r>
                <w:r>
                  <w:instrText xml:space="preserve"> PAGE    \* MERGEFORMAT </w:instrText>
                </w:r>
                <w:r w:rsidR="00EF3DDE">
                  <w:fldChar w:fldCharType="separate"/>
                </w:r>
                <w:r>
                  <w:t>1</w:t>
                </w:r>
                <w:r w:rsidR="00EF3DD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B09B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9B09B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C9205AF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0E6F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87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AF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A4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C06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0E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A7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FCD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F3DDE"/>
    <w:rsid w:val="009B09B7"/>
    <w:rsid w:val="00EF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D\AppData\Local\Microsoft\Windows\Temporary%20Internet%20Files\Content.IE5\NFPB0CFQ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2015-06-19T15:56:00.0000000Z</dcterms:created>
  <dcterms:modified xsi:type="dcterms:W3CDTF">2015-06-19T15:56:00.0000000Z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0x010100A435B5CAF53EBB45AF926EE6CE723C29</vt:lpwstr>
  </property>
</Properties>
</file>