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C40B8A"/>
        <w:p w:rsidR="00241BB9" w:rsidRDefault="00085605">
          <w:pPr>
            <w:spacing w:line="240" w:lineRule="auto"/>
          </w:pPr>
        </w:p>
      </w:sdtContent>
    </w:sdt>
    <w:p w:rsidR="00CD5856" w:rsidRDefault="00C40B8A">
      <w:pPr>
        <w:spacing w:line="240" w:lineRule="auto"/>
      </w:pPr>
    </w:p>
    <w:p w:rsidR="00CD5856" w:rsidRDefault="00C40B8A"/>
    <w:p w:rsidR="00CD5856" w:rsidRDefault="00C40B8A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C40B8A">
      <w:pPr>
        <w:pStyle w:val="Huisstijl-Aanhef"/>
      </w:pPr>
      <w:r>
        <w:t>Geachte voorzitter,</w:t>
      </w:r>
    </w:p>
    <w:p w:rsidR="008D59C5" w:rsidP="008D59C5" w:rsidRDefault="00C40B8A">
      <w:r>
        <w:t>De leden van de Tweede Kamer hebben vragen gesteld over het VWS-jaarverslag  2014 en over het rapport bij he</w:t>
      </w:r>
      <w:r>
        <w:t xml:space="preserve">t jaarverslag van de Algemene Rekenkamer. </w:t>
      </w:r>
    </w:p>
    <w:p w:rsidR="009E20BC" w:rsidP="008D59C5" w:rsidRDefault="00C40B8A"/>
    <w:p w:rsidRPr="008D59C5" w:rsidR="009E20BC" w:rsidP="008D59C5" w:rsidRDefault="00C40B8A">
      <w:r>
        <w:t>De antwoorden op de vragen bied ik u hierbij, mede namens de staatssecretaris van VWS, aan.</w:t>
      </w:r>
    </w:p>
    <w:p w:rsidRPr="008D59C5" w:rsidR="00334C45" w:rsidRDefault="00C40B8A"/>
    <w:p w:rsidR="00CD5856" w:rsidRDefault="00C40B8A">
      <w:pPr>
        <w:pStyle w:val="Huisstijl-Slotzin"/>
      </w:pPr>
      <w:r w:rsidRPr="009A31BF">
        <w:t>Hoogachtend,</w:t>
      </w:r>
    </w:p>
    <w:p w:rsidRPr="009A5953" w:rsidR="009A5953" w:rsidP="009A5953" w:rsidRDefault="00C40B8A">
      <w:pPr>
        <w:pStyle w:val="Huisstijl-Ondertekening"/>
      </w:pPr>
    </w:p>
    <w:p w:rsidR="009A5953" w:rsidP="00113778" w:rsidRDefault="00C40B8A">
      <w:pPr>
        <w:pStyle w:val="Huisstijl-Ondertekening"/>
      </w:pPr>
      <w:r>
        <w:t>d</w:t>
      </w:r>
      <w:r>
        <w:t xml:space="preserve">e </w:t>
      </w:r>
      <w:r>
        <w:t>m</w:t>
      </w:r>
      <w:r>
        <w:t>inister van Volksgezondheid,</w:t>
      </w:r>
      <w:r>
        <w:br/>
        <w:t>Welzijn en Sport,</w:t>
      </w:r>
      <w:r>
        <w:br/>
      </w:r>
      <w:r>
        <w:br/>
      </w:r>
    </w:p>
    <w:p w:rsidR="00050D5B" w:rsidP="00113778" w:rsidRDefault="00C40B8A">
      <w:pPr>
        <w:pStyle w:val="Huisstijl-Ondertekening"/>
      </w:pPr>
      <w:r>
        <w:br/>
      </w:r>
      <w:r>
        <w:br/>
      </w:r>
      <w:r>
        <w:br/>
        <w:t>mw. drs. E.I. Schippers</w:t>
      </w:r>
    </w:p>
    <w:p w:rsidRPr="009A31BF" w:rsidR="00CD5856" w:rsidRDefault="00C40B8A">
      <w:pPr>
        <w:pStyle w:val="Huisstijl-Ondertekeningvervolg"/>
        <w:rPr>
          <w:i w:val="0"/>
        </w:rPr>
      </w:pPr>
    </w:p>
    <w:p w:rsidRPr="009A31BF" w:rsidR="00CD5856" w:rsidRDefault="00C40B8A">
      <w:pPr>
        <w:pStyle w:val="Huisstijl-Ondertekeningvervolg"/>
        <w:rPr>
          <w:i w:val="0"/>
        </w:rPr>
      </w:pPr>
    </w:p>
    <w:p w:rsidRPr="009A31BF" w:rsidR="00CD5856" w:rsidRDefault="00C40B8A">
      <w:pPr>
        <w:pStyle w:val="Huisstijl-Ondertekeningvervolg"/>
        <w:rPr>
          <w:i w:val="0"/>
        </w:rPr>
      </w:pPr>
    </w:p>
    <w:p w:rsidRPr="009A31BF" w:rsidR="00CD5856" w:rsidRDefault="00C40B8A">
      <w:pPr>
        <w:pStyle w:val="Huisstijl-Ondertekeningvervolg"/>
        <w:rPr>
          <w:i w:val="0"/>
        </w:rPr>
      </w:pPr>
    </w:p>
    <w:sectPr w:rsidRPr="009A31BF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605" w:rsidRDefault="00085605" w:rsidP="00085605">
      <w:pPr>
        <w:spacing w:line="240" w:lineRule="auto"/>
      </w:pPr>
      <w:r>
        <w:separator/>
      </w:r>
    </w:p>
  </w:endnote>
  <w:endnote w:type="continuationSeparator" w:id="0">
    <w:p w:rsidR="00085605" w:rsidRDefault="00085605" w:rsidP="000856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E8A" w:rsidRDefault="00C40B8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E8A" w:rsidRDefault="00C40B8A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E8A" w:rsidRDefault="00C40B8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605" w:rsidRDefault="00085605" w:rsidP="00085605">
      <w:pPr>
        <w:spacing w:line="240" w:lineRule="auto"/>
      </w:pPr>
      <w:r>
        <w:separator/>
      </w:r>
    </w:p>
  </w:footnote>
  <w:footnote w:type="continuationSeparator" w:id="0">
    <w:p w:rsidR="00085605" w:rsidRDefault="00085605" w:rsidP="0008560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E8A" w:rsidRDefault="00C40B8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C40B8A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85605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40B8A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C40B8A">
                <w:pPr>
                  <w:pStyle w:val="Huisstijl-Afzendgegevens"/>
                </w:pPr>
                <w:r w:rsidRPr="008D59C5">
                  <w:t>Parnassusplein 5</w:t>
                </w:r>
              </w:p>
              <w:p w:rsidR="00CD5856" w:rsidRDefault="00C40B8A">
                <w:pPr>
                  <w:pStyle w:val="Huisstijl-Afzendgegevens"/>
                </w:pPr>
                <w:r w:rsidRPr="008D59C5">
                  <w:t>2511 VX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C40B8A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C40B8A">
                <w:pPr>
                  <w:pStyle w:val="Huisstijl-ReferentiegegevenskopW2"/>
                </w:pPr>
                <w:r w:rsidRPr="008D59C5">
                  <w:t>Kenmerk</w:t>
                </w:r>
              </w:p>
              <w:p w:rsidR="00E64FDF" w:rsidRPr="00E64FDF" w:rsidRDefault="00C40B8A" w:rsidP="00E64FDF">
                <w:pPr>
                  <w:pStyle w:val="Huisstijl-Referentiegegevens"/>
                </w:pPr>
                <w:r>
                  <w:t>779962-137792-FEZ</w:t>
                </w:r>
              </w:p>
              <w:p w:rsidR="00E64FDF" w:rsidRPr="00E64FDF" w:rsidRDefault="00C40B8A" w:rsidP="00E64FDF">
                <w:pPr>
                  <w:pStyle w:val="Huisstijl-Referentiegegevens"/>
                </w:pPr>
              </w:p>
              <w:p w:rsidR="00CD5856" w:rsidRPr="002B504F" w:rsidRDefault="00C40B8A">
                <w:pPr>
                  <w:pStyle w:val="Huisstijl-ReferentiegegevenskopW1"/>
                </w:pPr>
                <w:r w:rsidRPr="008D59C5">
                  <w:t>Bijlage(n)</w:t>
                </w:r>
                <w:r>
                  <w:t xml:space="preserve"> 2</w:t>
                </w:r>
              </w:p>
              <w:p w:rsidR="00CD5856" w:rsidRDefault="00C40B8A">
                <w:pPr>
                  <w:pStyle w:val="Huisstijl-Algemenevoorwaarden"/>
                </w:pPr>
                <w:r>
                  <w:t xml:space="preserve">Correspondentie uitsluitend richten aan het retouradres met </w:t>
                </w:r>
                <w:r>
                  <w:t>vermelding van de datum en het kenmerk van deze brief.</w:t>
                </w:r>
              </w:p>
              <w:p w:rsidR="00CD5856" w:rsidRDefault="00C40B8A"/>
            </w:txbxContent>
          </v:textbox>
          <w10:wrap anchorx="page" anchory="page"/>
        </v:shape>
      </w:pict>
    </w:r>
    <w:r w:rsidR="00085605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C40B8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>
                  <w:t>16 juni 2015</w:t>
                </w:r>
              </w:p>
              <w:p w:rsidR="00CD5856" w:rsidRDefault="00C40B8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>beantwoording schriftelijke vragen bij het VWS-jaarverslag 2014 en het rapport bij het jaarverslag van de Algemene Rekenkamer</w:t>
                </w:r>
              </w:p>
              <w:p w:rsidR="00CD5856" w:rsidRDefault="00C40B8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85605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40B8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85605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40B8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</w:r>
                <w:r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085605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C40B8A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E8A" w:rsidRDefault="00C40B8A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8560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B76A83" w:rsidRDefault="00C40B8A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40B8A">
                <w:pPr>
                  <w:pStyle w:val="Huisstijl-Paginanummer"/>
                </w:pPr>
                <w:r>
                  <w:t xml:space="preserve">Pagina </w:t>
                </w:r>
                <w:r w:rsidR="00085605">
                  <w:fldChar w:fldCharType="begin"/>
                </w:r>
                <w:r>
                  <w:instrText xml:space="preserve"> PAGE    \* MERGEFORMAT </w:instrText>
                </w:r>
                <w:r w:rsidR="00085605">
                  <w:fldChar w:fldCharType="separate"/>
                </w:r>
                <w:r>
                  <w:t>2</w:t>
                </w:r>
                <w:r w:rsidR="0008560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C40B8A"/>
              <w:p w:rsidR="00CD5856" w:rsidRDefault="00C40B8A">
                <w:pPr>
                  <w:pStyle w:val="Huisstijl-Paginanummer"/>
                </w:pPr>
              </w:p>
              <w:p w:rsidR="00CD5856" w:rsidRDefault="00C40B8A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8560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C40B8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6636049"/>
                    <w:dataBinding w:prefixMappings="xmlns:dg='http://docgen.org/date' " w:xpath="/dg:DocgenData[1]/dg:Date[1]" w:storeItemID="{372294C3-194C-43B1-9294-DC2F5239CBB1}"/>
                    <w:date w:fullDate="2015-06-1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10 juni 2015</w:t>
                    </w:r>
                  </w:sdtContent>
                </w:sdt>
              </w:p>
              <w:p w:rsidR="00CD5856" w:rsidRDefault="00C40B8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C40B8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C40B8A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40B8A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40B8A">
                <w:pPr>
                  <w:pStyle w:val="Huisstijl-Afzendgegevens"/>
                </w:pPr>
                <w:r w:rsidRPr="008D59C5">
                  <w:t>Parnassusplein 5</w:t>
                </w:r>
              </w:p>
              <w:p w:rsidR="00CD5856" w:rsidRDefault="00C40B8A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C40B8A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C40B8A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C40B8A">
                <w:pPr>
                  <w:pStyle w:val="Huisstijl-Afzendgegevens"/>
                </w:pPr>
                <w:r w:rsidRPr="008D59C5">
                  <w:t>ir. D. Swart</w:t>
                </w:r>
              </w:p>
              <w:p w:rsidR="00CD5856" w:rsidRDefault="00C40B8A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8D59C5">
                  <w:t>070-3407076</w:t>
                </w:r>
              </w:p>
              <w:p w:rsidR="00CD5856" w:rsidRDefault="00C40B8A">
                <w:pPr>
                  <w:pStyle w:val="Huisstijl-Afzendgegevens"/>
                </w:pPr>
                <w:r w:rsidRPr="008D59C5">
                  <w:t>d.swart@minvws.nl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40B8A">
                <w:pPr>
                  <w:pStyle w:val="Huisstijl-Toezendgegevens"/>
                </w:pPr>
                <w:r w:rsidRPr="008D59C5">
                  <w:t xml:space="preserve">De Voorzitter van de </w:t>
                </w:r>
                <w:r w:rsidRPr="008D59C5">
                  <w:t>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40B8A">
                <w:pPr>
                  <w:pStyle w:val="Huisstijl-Paginanummer"/>
                </w:pPr>
                <w:r>
                  <w:t xml:space="preserve">Pagina </w:t>
                </w:r>
                <w:r w:rsidR="00085605">
                  <w:fldChar w:fldCharType="begin"/>
                </w:r>
                <w:r>
                  <w:instrText xml:space="preserve"> PAGE    \* MERGEFORMAT </w:instrText>
                </w:r>
                <w:r w:rsidR="00085605">
                  <w:fldChar w:fldCharType="separate"/>
                </w:r>
                <w:r>
                  <w:t>1</w:t>
                </w:r>
                <w:r w:rsidR="0008560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40B8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C40B8A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C8F2A9E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925407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CA6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0B1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4EF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20D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C4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AB6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E8D1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085605"/>
    <w:rsid w:val="00085605"/>
    <w:rsid w:val="00C40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ARTD\AppData\Local\Microsoft\Windows\Temporary%20Internet%20Files\Content.IE5\NFPB0CFQ\Tijdelijk_bestand_Brief_Aan_Parlemen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314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2015-06-16T13:32:00.0000000Z</dcterms:created>
  <dcterms:modified xsi:type="dcterms:W3CDTF">2015-06-16T13:32:00.0000000Z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0x010100DE638F711457A947B861619D7BAD6272</vt:lpwstr>
  </property>
</Properties>
</file>