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4C" w:rsidRDefault="00B74BF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97A0B75" wp14:anchorId="7223FB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C6C25" w:rsidRDefault="001C6C25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">
                <v:textbox style="layout-flow:vertical;mso-layout-flow-alt:bottom-to-top">
                  <w:txbxContent>
                    <w:p w:rsidR="001C6C25" w:rsidRDefault="001C6C25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2C6A4C">
        <w:tc>
          <w:tcPr>
            <w:tcW w:w="0" w:type="auto"/>
          </w:tcPr>
          <w:p w:rsidR="002C6A4C" w:rsidRDefault="000454D6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A1686F6" wp14:editId="1D443DB9">
                  <wp:extent cx="2340869" cy="1583439"/>
                  <wp:effectExtent l="0" t="0" r="0" b="0"/>
                  <wp:docPr id="4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360D48">
              <w:fldChar w:fldCharType="begin"/>
            </w:r>
            <w:r w:rsidR="00360D48">
              <w:instrText xml:space="preserve"> DOCPROPERTY woordmerk </w:instrText>
            </w:r>
            <w:r w:rsidR="00360D48">
              <w:fldChar w:fldCharType="end"/>
            </w:r>
          </w:p>
        </w:tc>
      </w:tr>
    </w:tbl>
    <w:p w:rsidR="002C6A4C" w:rsidRDefault="002C6A4C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C6A4C">
        <w:trPr>
          <w:trHeight w:val="306" w:hRule="exact"/>
        </w:trPr>
        <w:tc>
          <w:tcPr>
            <w:tcW w:w="7512" w:type="dxa"/>
            <w:gridSpan w:val="2"/>
          </w:tcPr>
          <w:p w:rsidR="002C6A4C" w:rsidRDefault="00360D48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0454D6">
              <w:t>&gt; Retouradres Postbus 20301 2500 EH  Den Haag</w:t>
            </w:r>
            <w:r>
              <w:fldChar w:fldCharType="end"/>
            </w:r>
          </w:p>
        </w:tc>
      </w:tr>
      <w:tr w:rsidR="002C6A4C">
        <w:trPr>
          <w:cantSplit/>
          <w:trHeight w:val="85" w:hRule="exact"/>
        </w:trPr>
        <w:tc>
          <w:tcPr>
            <w:tcW w:w="7512" w:type="dxa"/>
            <w:gridSpan w:val="2"/>
          </w:tcPr>
          <w:p w:rsidR="002C6A4C" w:rsidRDefault="002C6A4C">
            <w:pPr>
              <w:pStyle w:val="Huisstijl-Rubricering"/>
            </w:pPr>
          </w:p>
        </w:tc>
      </w:tr>
      <w:tr w:rsidR="002C6A4C">
        <w:trPr>
          <w:cantSplit/>
          <w:trHeight w:val="187" w:hRule="exact"/>
        </w:trPr>
        <w:tc>
          <w:tcPr>
            <w:tcW w:w="7512" w:type="dxa"/>
            <w:gridSpan w:val="2"/>
          </w:tcPr>
          <w:p w:rsidR="002C6A4C" w:rsidRDefault="00360D48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2C6A4C">
        <w:trPr>
          <w:cantSplit/>
          <w:trHeight w:val="2166" w:hRule="exact"/>
        </w:trPr>
        <w:tc>
          <w:tcPr>
            <w:tcW w:w="7512" w:type="dxa"/>
            <w:gridSpan w:val="2"/>
          </w:tcPr>
          <w:p w:rsidRPr="001C6C25" w:rsidR="001C6C25" w:rsidRDefault="001C6C25">
            <w:pPr>
              <w:pStyle w:val="kixcode"/>
              <w:rPr>
                <w:rFonts w:ascii="Verdana" w:hAnsi="Verdana"/>
              </w:rPr>
            </w:pPr>
            <w:r w:rsidRPr="001C6C25">
              <w:rPr>
                <w:rFonts w:ascii="Verdana" w:hAnsi="Verdana"/>
              </w:rPr>
              <w:t>Aan de Voorzitter van de Tweede Kamer</w:t>
            </w:r>
          </w:p>
          <w:p w:rsidRPr="001C6C25" w:rsidR="001C6C25" w:rsidRDefault="001C6C25">
            <w:pPr>
              <w:pStyle w:val="kixcode"/>
              <w:rPr>
                <w:rFonts w:ascii="Verdana" w:hAnsi="Verdana"/>
              </w:rPr>
            </w:pPr>
            <w:r w:rsidRPr="001C6C25">
              <w:rPr>
                <w:rFonts w:ascii="Verdana" w:hAnsi="Verdana"/>
              </w:rPr>
              <w:t>der Staten-Generaal</w:t>
            </w:r>
          </w:p>
          <w:p w:rsidRPr="001C6C25" w:rsidR="001C6C25" w:rsidRDefault="001C6C25">
            <w:pPr>
              <w:pStyle w:val="kixcode"/>
              <w:rPr>
                <w:rFonts w:ascii="Verdana" w:hAnsi="Verdana"/>
              </w:rPr>
            </w:pPr>
            <w:r w:rsidRPr="001C6C25">
              <w:rPr>
                <w:rFonts w:ascii="Verdana" w:hAnsi="Verdana"/>
              </w:rPr>
              <w:t>Postbus 20018</w:t>
            </w:r>
          </w:p>
          <w:p w:rsidRPr="001C6C25" w:rsidR="001C6C25" w:rsidRDefault="001C6C25">
            <w:pPr>
              <w:pStyle w:val="kixcode"/>
              <w:rPr>
                <w:rFonts w:ascii="Verdana" w:hAnsi="Verdana"/>
              </w:rPr>
            </w:pPr>
            <w:r w:rsidRPr="001C6C25">
              <w:rPr>
                <w:rFonts w:ascii="Verdana" w:hAnsi="Verdana"/>
              </w:rPr>
              <w:t xml:space="preserve">2500 EA  DEN HAAG </w:t>
            </w:r>
          </w:p>
          <w:p w:rsidR="002C6A4C" w:rsidRDefault="002C6A4C">
            <w:pPr>
              <w:pStyle w:val="kixcode"/>
            </w:pPr>
          </w:p>
        </w:tc>
      </w:tr>
      <w:tr w:rsidR="002C6A4C">
        <w:trPr>
          <w:trHeight w:val="465" w:hRule="exact"/>
        </w:trPr>
        <w:tc>
          <w:tcPr>
            <w:tcW w:w="7512" w:type="dxa"/>
            <w:gridSpan w:val="2"/>
          </w:tcPr>
          <w:p w:rsidR="002C6A4C" w:rsidRDefault="002C6A4C">
            <w:pPr>
              <w:pStyle w:val="broodtekst"/>
            </w:pPr>
          </w:p>
        </w:tc>
      </w:tr>
      <w:tr w:rsidR="002C6A4C">
        <w:trPr>
          <w:trHeight w:val="238" w:hRule="exact"/>
        </w:trPr>
        <w:tc>
          <w:tcPr>
            <w:tcW w:w="1099" w:type="dxa"/>
          </w:tcPr>
          <w:p w:rsidR="002C6A4C" w:rsidRDefault="00013F6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0454D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2C6A4C" w:rsidRDefault="00013F6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0454D6">
              <w:t>10 juni 2015</w:t>
            </w:r>
            <w:r>
              <w:fldChar w:fldCharType="end"/>
            </w:r>
          </w:p>
        </w:tc>
      </w:tr>
      <w:tr w:rsidR="002C6A4C">
        <w:trPr>
          <w:trHeight w:val="482" w:hRule="exact"/>
        </w:trPr>
        <w:tc>
          <w:tcPr>
            <w:tcW w:w="1099" w:type="dxa"/>
          </w:tcPr>
          <w:p w:rsidR="002C6A4C" w:rsidRDefault="00013F60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0454D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2C6A4C" w:rsidRDefault="00013F60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0454D6">
              <w:t>Antwoorden op schriftelijke vragen over Slotwet, Jaarverslag, en Rapport bij het Jaarverslag 2014 van VenJ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C6A4C">
        <w:tc>
          <w:tcPr>
            <w:tcW w:w="2013" w:type="dxa"/>
          </w:tcPr>
          <w:p w:rsidR="000454D6" w:rsidP="000454D6" w:rsidRDefault="000454D6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0454D6" w:rsidP="000454D6" w:rsidRDefault="000454D6">
            <w:pPr>
              <w:pStyle w:val="witregel1"/>
            </w:pPr>
            <w:r>
              <w:t> </w:t>
            </w:r>
          </w:p>
          <w:p w:rsidR="000454D6" w:rsidP="000454D6" w:rsidRDefault="000454D6">
            <w:pPr>
              <w:pStyle w:val="afzendgegevens"/>
            </w:pPr>
            <w:r>
              <w:t>Turfmarkt 147</w:t>
            </w:r>
          </w:p>
          <w:p w:rsidRPr="001C6C25" w:rsidR="000454D6" w:rsidP="000454D6" w:rsidRDefault="000454D6">
            <w:pPr>
              <w:pStyle w:val="afzendgegevens"/>
              <w:rPr>
                <w:lang w:val="de-DE"/>
              </w:rPr>
            </w:pPr>
            <w:r w:rsidRPr="001C6C25">
              <w:rPr>
                <w:lang w:val="de-DE"/>
              </w:rPr>
              <w:t>2511 EX  Den Haag</w:t>
            </w:r>
          </w:p>
          <w:p w:rsidRPr="001C6C25" w:rsidR="000454D6" w:rsidP="000454D6" w:rsidRDefault="000454D6">
            <w:pPr>
              <w:pStyle w:val="afzendgegevens"/>
              <w:rPr>
                <w:lang w:val="de-DE"/>
              </w:rPr>
            </w:pPr>
            <w:r w:rsidRPr="001C6C25">
              <w:rPr>
                <w:lang w:val="de-DE"/>
              </w:rPr>
              <w:t>Postbus 20301</w:t>
            </w:r>
          </w:p>
          <w:p w:rsidRPr="001C6C25" w:rsidR="000454D6" w:rsidP="000454D6" w:rsidRDefault="000454D6">
            <w:pPr>
              <w:pStyle w:val="afzendgegevens"/>
              <w:rPr>
                <w:lang w:val="de-DE"/>
              </w:rPr>
            </w:pPr>
            <w:r w:rsidRPr="001C6C25">
              <w:rPr>
                <w:lang w:val="de-DE"/>
              </w:rPr>
              <w:t>2500 EH  Den Haag</w:t>
            </w:r>
          </w:p>
          <w:p w:rsidR="000454D6" w:rsidP="000454D6" w:rsidRDefault="000454D6">
            <w:pPr>
              <w:pStyle w:val="afzendgegevens"/>
            </w:pPr>
            <w:r>
              <w:t>www.rijksoverheid.nl/venj</w:t>
            </w:r>
          </w:p>
          <w:p w:rsidR="000454D6" w:rsidP="000454D6" w:rsidRDefault="000454D6">
            <w:pPr>
              <w:pStyle w:val="witregel1"/>
            </w:pPr>
          </w:p>
          <w:p w:rsidR="000454D6" w:rsidP="000454D6" w:rsidRDefault="000454D6">
            <w:pPr>
              <w:pStyle w:val="referentiekopjes"/>
            </w:pPr>
            <w:r>
              <w:t>Ons kenmerk</w:t>
            </w:r>
          </w:p>
          <w:p w:rsidR="000454D6" w:rsidP="000454D6" w:rsidRDefault="00013F60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="000454D6">
              <w:t>654221</w:t>
            </w:r>
            <w:r>
              <w:fldChar w:fldCharType="end"/>
            </w:r>
          </w:p>
          <w:p w:rsidR="000454D6" w:rsidP="000454D6" w:rsidRDefault="000454D6">
            <w:pPr>
              <w:pStyle w:val="witregel1"/>
            </w:pPr>
            <w:r>
              <w:t> </w:t>
            </w:r>
          </w:p>
          <w:p w:rsidR="000454D6" w:rsidP="000454D6" w:rsidRDefault="000454D6">
            <w:pPr>
              <w:pStyle w:val="referentiekopjes"/>
            </w:pPr>
            <w:r>
              <w:t>Bijlagen</w:t>
            </w:r>
          </w:p>
          <w:p w:rsidR="000454D6" w:rsidP="000454D6" w:rsidRDefault="000454D6">
            <w:pPr>
              <w:pStyle w:val="referentiegegevens"/>
            </w:pPr>
            <w:r>
              <w:t>3</w:t>
            </w:r>
          </w:p>
          <w:p w:rsidR="000454D6" w:rsidP="000454D6" w:rsidRDefault="000454D6">
            <w:pPr>
              <w:pStyle w:val="witregel1"/>
            </w:pPr>
            <w:r>
              <w:t> </w:t>
            </w:r>
          </w:p>
          <w:p w:rsidR="000454D6" w:rsidP="000454D6" w:rsidRDefault="000454D6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0454D6" w:rsidP="000454D6" w:rsidRDefault="000454D6">
            <w:pPr>
              <w:pStyle w:val="referentiegegevens"/>
            </w:pPr>
          </w:p>
          <w:bookmarkEnd w:id="4"/>
          <w:p w:rsidR="002C6A4C" w:rsidP="000454D6" w:rsidRDefault="00360D48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2C6A4C" w:rsidRDefault="002C6A4C">
      <w:pPr>
        <w:pStyle w:val="broodtekst"/>
      </w:pPr>
    </w:p>
    <w:p w:rsidR="002C6A4C" w:rsidRDefault="002C6A4C">
      <w:pPr>
        <w:pStyle w:val="broodtekst"/>
        <w:sectPr w:rsidR="002C6A4C" w:rsidSect="002E01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7F4BD1" w:rsidRDefault="007F4BD1">
      <w:pPr>
        <w:pStyle w:val="broodtekst"/>
      </w:pPr>
    </w:p>
    <w:p w:rsidR="00B74BF3" w:rsidRDefault="00B74BF3">
      <w:pPr>
        <w:pStyle w:val="broodtekst"/>
      </w:pPr>
      <w:r>
        <w:t xml:space="preserve">Hierbij ontvangt u, mede namens de Staatssecretaris van Veiligheid en Justitie,  de antwoorden op de door uw Kamer gestelde schriftelijk vragen over </w:t>
      </w:r>
      <w:r w:rsidR="00A33A04">
        <w:t>het Jaarverslag 201</w:t>
      </w:r>
      <w:r w:rsidR="00055DC5">
        <w:t>4 (34</w:t>
      </w:r>
      <w:r w:rsidR="00A33A04">
        <w:t xml:space="preserve"> </w:t>
      </w:r>
      <w:r w:rsidR="00055DC5">
        <w:t xml:space="preserve">200 </w:t>
      </w:r>
      <w:r w:rsidR="00A33A04">
        <w:t xml:space="preserve">VI, nr. 1), </w:t>
      </w:r>
      <w:r>
        <w:t>de Slotwet 201</w:t>
      </w:r>
      <w:r w:rsidR="00055DC5">
        <w:t>4</w:t>
      </w:r>
      <w:r>
        <w:t xml:space="preserve"> (</w:t>
      </w:r>
      <w:r w:rsidR="00055DC5">
        <w:t>34 200</w:t>
      </w:r>
      <w:r>
        <w:t xml:space="preserve"> VI), het Rapport bij het Jaarvers</w:t>
      </w:r>
      <w:r w:rsidR="00DB4E6C">
        <w:t xml:space="preserve">lag van de Algemene Rekenkamer </w:t>
      </w:r>
      <w:r>
        <w:t>(</w:t>
      </w:r>
      <w:r w:rsidR="00055DC5">
        <w:t>34</w:t>
      </w:r>
      <w:r w:rsidR="007F4BD1">
        <w:t xml:space="preserve"> </w:t>
      </w:r>
      <w:r w:rsidR="00DB4E6C">
        <w:t>200</w:t>
      </w:r>
      <w:r w:rsidR="007F4BD1">
        <w:t xml:space="preserve"> nr. </w:t>
      </w:r>
      <w:r w:rsidR="00DB4E6C">
        <w:t>2</w:t>
      </w:r>
      <w:r>
        <w:t>).</w:t>
      </w:r>
    </w:p>
    <w:p w:rsidR="00B74BF3" w:rsidRDefault="00B74BF3">
      <w:pPr>
        <w:pStyle w:val="broodtekst"/>
      </w:pPr>
    </w:p>
    <w:p w:rsidR="002C6A4C" w:rsidRDefault="007F4BD1">
      <w:pPr>
        <w:pStyle w:val="broodtekst"/>
      </w:pPr>
      <w:r>
        <w:t>De antwoord</w:t>
      </w:r>
      <w:r w:rsidR="007C24A8">
        <w:t xml:space="preserve">en zijn per vragenlijst </w:t>
      </w:r>
      <w:r w:rsidR="00CD3826">
        <w:t xml:space="preserve">gegroepeerd </w:t>
      </w:r>
      <w:r w:rsidR="007C24A8">
        <w:t>in de bijlagen bij deze brief.</w:t>
      </w:r>
    </w:p>
    <w:p w:rsidR="00DB4E6C" w:rsidRDefault="00DB4E6C">
      <w:pPr>
        <w:pStyle w:val="broodtekst"/>
      </w:pPr>
    </w:p>
    <w:p w:rsidR="002C6A4C" w:rsidRDefault="002C6A4C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C6A4C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0454D6" w:rsidR="000454D6" w:rsidTr="001C6C25">
              <w:tc>
                <w:tcPr>
                  <w:tcW w:w="7534" w:type="dxa"/>
                  <w:gridSpan w:val="3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Minister van Veiligheid en Justitie,</w:t>
                  </w:r>
                </w:p>
              </w:tc>
            </w:tr>
            <w:tr w:rsidRPr="000454D6" w:rsidR="000454D6" w:rsidTr="001C6C25">
              <w:tc>
                <w:tcPr>
                  <w:tcW w:w="7534" w:type="dxa"/>
                  <w:gridSpan w:val="3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</w:p>
              </w:tc>
            </w:tr>
            <w:tr w:rsidRPr="000454D6" w:rsidR="000454D6" w:rsidTr="001C6C25">
              <w:tc>
                <w:tcPr>
                  <w:tcW w:w="7534" w:type="dxa"/>
                  <w:gridSpan w:val="3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</w:p>
              </w:tc>
            </w:tr>
            <w:tr w:rsidRPr="000454D6" w:rsidR="000454D6" w:rsidTr="001C6C25">
              <w:tc>
                <w:tcPr>
                  <w:tcW w:w="7534" w:type="dxa"/>
                  <w:gridSpan w:val="3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</w:p>
              </w:tc>
            </w:tr>
            <w:tr w:rsidRPr="000454D6" w:rsidR="000454D6" w:rsidTr="001C6C25">
              <w:tc>
                <w:tcPr>
                  <w:tcW w:w="7534" w:type="dxa"/>
                  <w:gridSpan w:val="3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</w:p>
              </w:tc>
            </w:tr>
            <w:tr w:rsidRPr="000454D6" w:rsidR="000454D6" w:rsidTr="000454D6">
              <w:tc>
                <w:tcPr>
                  <w:tcW w:w="4209" w:type="dxa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  <w: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0454D6" w:rsidR="000454D6" w:rsidP="000454D6" w:rsidRDefault="000454D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0454D6" w:rsidR="000454D6" w:rsidP="00BD2F06" w:rsidRDefault="000454D6">
                  <w:pPr>
                    <w:pStyle w:val="in-table"/>
                  </w:pPr>
                </w:p>
              </w:tc>
            </w:tr>
          </w:tbl>
          <w:p w:rsidR="000454D6" w:rsidP="000454D6" w:rsidRDefault="000454D6">
            <w:pPr>
              <w:pStyle w:val="in-table"/>
            </w:pPr>
          </w:p>
          <w:bookmarkEnd w:id="9"/>
          <w:p w:rsidR="002C6A4C" w:rsidP="000454D6" w:rsidRDefault="00360D48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B74BF3" w:rsidRDefault="00B74BF3">
      <w:pPr>
        <w:pStyle w:val="broodtekst"/>
      </w:pPr>
    </w:p>
    <w:sectPr w:rsidR="00B74BF3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C25" w:rsidRDefault="001C6C25">
      <w:r>
        <w:separator/>
      </w:r>
    </w:p>
    <w:p w:rsidR="001C6C25" w:rsidRDefault="001C6C25"/>
    <w:p w:rsidR="001C6C25" w:rsidRDefault="001C6C25"/>
    <w:p w:rsidR="001C6C25" w:rsidRDefault="001C6C25"/>
  </w:endnote>
  <w:endnote w:type="continuationSeparator" w:id="0">
    <w:p w:rsidR="001C6C25" w:rsidRDefault="001C6C25">
      <w:r>
        <w:continuationSeparator/>
      </w:r>
    </w:p>
    <w:p w:rsidR="001C6C25" w:rsidRDefault="001C6C25"/>
    <w:p w:rsidR="001C6C25" w:rsidRDefault="001C6C25"/>
    <w:p w:rsidR="001C6C25" w:rsidRDefault="001C6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25" w:rsidRDefault="001C6C25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C6C25" w:rsidRDefault="001C6C25">
    <w:pPr>
      <w:pStyle w:val="Voettekst"/>
    </w:pPr>
  </w:p>
  <w:p w:rsidR="001C6C25" w:rsidRDefault="001C6C2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C6C25">
      <w:trPr>
        <w:trHeight w:hRule="exact" w:val="240"/>
      </w:trPr>
      <w:tc>
        <w:tcPr>
          <w:tcW w:w="7752" w:type="dxa"/>
        </w:tcPr>
        <w:p w:rsidR="001C6C25" w:rsidRDefault="001C6C2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1C6C25" w:rsidRDefault="001C6C25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13F60">
            <w:fldChar w:fldCharType="begin"/>
          </w:r>
          <w:r w:rsidR="00013F60">
            <w:instrText xml:space="preserve"> NUMPAGES   \* MERGEFORMAT </w:instrText>
          </w:r>
          <w:r w:rsidR="00013F60">
            <w:fldChar w:fldCharType="separate"/>
          </w:r>
          <w:r w:rsidR="002E0133">
            <w:t>1</w:t>
          </w:r>
          <w:r w:rsidR="00013F6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C6C25">
      <w:trPr>
        <w:trHeight w:hRule="exact" w:val="240"/>
      </w:trPr>
      <w:tc>
        <w:tcPr>
          <w:tcW w:w="7752" w:type="dxa"/>
        </w:tcPr>
        <w:bookmarkStart w:id="5" w:name="bmVoettekst1"/>
        <w:p w:rsidR="001C6C25" w:rsidRDefault="001C6C2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1C6C25" w:rsidRDefault="001C6C25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E013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E013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13F60">
            <w:fldChar w:fldCharType="begin"/>
          </w:r>
          <w:r w:rsidR="00013F60">
            <w:instrText xml:space="preserve"> SECTIONPAGES   \* MERGEFORMAT </w:instrText>
          </w:r>
          <w:r w:rsidR="00013F60">
            <w:fldChar w:fldCharType="separate"/>
          </w:r>
          <w:r>
            <w:t>1</w:t>
          </w:r>
          <w:r w:rsidR="00013F60">
            <w:fldChar w:fldCharType="end"/>
          </w:r>
        </w:p>
      </w:tc>
    </w:tr>
    <w:bookmarkEnd w:id="5"/>
  </w:tbl>
  <w:p w:rsidR="001C6C25" w:rsidRDefault="001C6C25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C6C25">
      <w:trPr>
        <w:cantSplit/>
        <w:trHeight w:hRule="exact" w:val="23"/>
      </w:trPr>
      <w:tc>
        <w:tcPr>
          <w:tcW w:w="7771" w:type="dxa"/>
        </w:tcPr>
        <w:p w:rsidR="001C6C25" w:rsidRDefault="001C6C25">
          <w:pPr>
            <w:pStyle w:val="Huisstijl-Rubricering"/>
          </w:pPr>
        </w:p>
      </w:tc>
      <w:tc>
        <w:tcPr>
          <w:tcW w:w="2123" w:type="dxa"/>
        </w:tcPr>
        <w:p w:rsidR="001C6C25" w:rsidRDefault="001C6C25">
          <w:pPr>
            <w:pStyle w:val="Huisstijl-Paginanummering"/>
          </w:pPr>
        </w:p>
      </w:tc>
    </w:tr>
    <w:tr w:rsidR="001C6C25">
      <w:trPr>
        <w:cantSplit/>
        <w:trHeight w:hRule="exact" w:val="216"/>
      </w:trPr>
      <w:tc>
        <w:tcPr>
          <w:tcW w:w="7771" w:type="dxa"/>
        </w:tcPr>
        <w:p w:rsidR="001C6C25" w:rsidRDefault="001C6C2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C6C25" w:rsidRDefault="001C6C25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13F60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1C6C25" w:rsidRDefault="001C6C25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C6C25">
      <w:trPr>
        <w:cantSplit/>
        <w:trHeight w:hRule="exact" w:val="170"/>
      </w:trPr>
      <w:tc>
        <w:tcPr>
          <w:tcW w:w="7769" w:type="dxa"/>
        </w:tcPr>
        <w:p w:rsidR="001C6C25" w:rsidRDefault="001C6C25">
          <w:pPr>
            <w:pStyle w:val="Huisstijl-Rubricering"/>
          </w:pPr>
        </w:p>
      </w:tc>
      <w:tc>
        <w:tcPr>
          <w:tcW w:w="2123" w:type="dxa"/>
        </w:tcPr>
        <w:p w:rsidR="001C6C25" w:rsidRDefault="001C6C25">
          <w:pPr>
            <w:pStyle w:val="Huisstijl-Paginanummering"/>
          </w:pPr>
        </w:p>
      </w:tc>
    </w:tr>
    <w:tr w:rsidR="001C6C25">
      <w:trPr>
        <w:cantSplit/>
        <w:trHeight w:hRule="exact" w:val="289"/>
      </w:trPr>
      <w:tc>
        <w:tcPr>
          <w:tcW w:w="7769" w:type="dxa"/>
        </w:tcPr>
        <w:p w:rsidR="001C6C25" w:rsidRDefault="001C6C25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1C6C25" w:rsidRDefault="001C6C25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2E013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2E013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013F60">
            <w:fldChar w:fldCharType="begin"/>
          </w:r>
          <w:r w:rsidR="00013F60">
            <w:instrText xml:space="preserve"> SECTIONPAGES   \* MERGEFORMAT </w:instrText>
          </w:r>
          <w:r w:rsidR="00013F60">
            <w:fldChar w:fldCharType="separate"/>
          </w:r>
          <w:r>
            <w:t>1</w:t>
          </w:r>
          <w:r w:rsidR="00013F60">
            <w:fldChar w:fldCharType="end"/>
          </w:r>
        </w:p>
      </w:tc>
    </w:tr>
    <w:tr w:rsidR="001C6C25">
      <w:trPr>
        <w:cantSplit/>
        <w:trHeight w:hRule="exact" w:val="23"/>
      </w:trPr>
      <w:tc>
        <w:tcPr>
          <w:tcW w:w="7769" w:type="dxa"/>
        </w:tcPr>
        <w:p w:rsidR="001C6C25" w:rsidRDefault="001C6C25">
          <w:pPr>
            <w:pStyle w:val="Huisstijl-Rubricering"/>
          </w:pPr>
        </w:p>
      </w:tc>
      <w:tc>
        <w:tcPr>
          <w:tcW w:w="2123" w:type="dxa"/>
        </w:tcPr>
        <w:p w:rsidR="001C6C25" w:rsidRDefault="001C6C25">
          <w:pPr>
            <w:pStyle w:val="Huisstijl-Paginanummering"/>
            <w:rPr>
              <w:rStyle w:val="Huisstijl-GegevenCharChar"/>
            </w:rPr>
          </w:pPr>
        </w:p>
      </w:tc>
    </w:tr>
  </w:tbl>
  <w:p w:rsidR="001C6C25" w:rsidRDefault="001C6C25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C25" w:rsidRDefault="001C6C25">
      <w:r>
        <w:separator/>
      </w:r>
    </w:p>
  </w:footnote>
  <w:footnote w:type="continuationSeparator" w:id="0">
    <w:p w:rsidR="001C6C25" w:rsidRDefault="001C6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25" w:rsidRDefault="001C6C25">
    <w:pPr>
      <w:pStyle w:val="Koptekst"/>
    </w:pPr>
  </w:p>
  <w:p w:rsidR="001C6C25" w:rsidRDefault="001C6C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25" w:rsidRDefault="001C6C25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3AAF1B2" wp14:editId="2006F81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C6C2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2E0133" w:rsidRDefault="001C6C25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33A0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E0133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A33A0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2E013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1C6C25" w:rsidRPr="00A33A04" w:rsidRDefault="001C6C25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1C6C25" w:rsidRDefault="001C6C2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A33A0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E013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1C6C25" w:rsidRDefault="00013F6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2E0133">
                                  <w:t>10 juni 2015</w:t>
                                </w:r>
                                <w:r>
                                  <w:fldChar w:fldCharType="end"/>
                                </w:r>
                              </w:p>
                              <w:p w:rsidR="001C6C25" w:rsidRDefault="001C6C25">
                                <w:pPr>
                                  <w:pStyle w:val="witregel1"/>
                                </w:pPr>
                              </w:p>
                              <w:p w:rsidR="002E0133" w:rsidRDefault="001C6C25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2E013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1C6C25" w:rsidRDefault="001C6C25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013F60">
                                  <w:fldChar w:fldCharType="begin"/>
                                </w:r>
                                <w:r w:rsidR="00013F60">
                                  <w:instrText xml:space="preserve"> DOCPROPERTY onskenmerk </w:instrText>
                                </w:r>
                                <w:r w:rsidR="00013F60">
                                  <w:fldChar w:fldCharType="separate"/>
                                </w:r>
                                <w:r w:rsidR="002E0133">
                                  <w:t>654221</w:t>
                                </w:r>
                                <w:r w:rsidR="00013F60">
                                  <w:fldChar w:fldCharType="end"/>
                                </w:r>
                              </w:p>
                            </w:tc>
                          </w:tr>
                          <w:tr w:rsidR="001C6C2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1C6C25" w:rsidRDefault="001C6C25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1C6C25" w:rsidRDefault="001C6C25"/>
                        <w:p w:rsidR="001C6C25" w:rsidRDefault="001C6C2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C6C2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2E0133" w:rsidRDefault="001C6C25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33A0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E0133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A33A0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2E013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1C6C25" w:rsidRPr="00A33A04" w:rsidRDefault="001C6C25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1C6C25" w:rsidRDefault="001C6C2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A33A0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E013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1C6C25" w:rsidRDefault="00013F6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2E0133">
                            <w:t>10 juni 2015</w:t>
                          </w:r>
                          <w:r>
                            <w:fldChar w:fldCharType="end"/>
                          </w:r>
                        </w:p>
                        <w:p w:rsidR="001C6C25" w:rsidRDefault="001C6C25">
                          <w:pPr>
                            <w:pStyle w:val="witregel1"/>
                          </w:pPr>
                        </w:p>
                        <w:p w:rsidR="002E0133" w:rsidRDefault="001C6C2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2E0133">
                            <w:rPr>
                              <w:b/>
                            </w:rPr>
                            <w:t>Ons kenmerk</w:t>
                          </w:r>
                        </w:p>
                        <w:p w:rsidR="001C6C25" w:rsidRDefault="001C6C25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013F60">
                            <w:fldChar w:fldCharType="begin"/>
                          </w:r>
                          <w:r w:rsidR="00013F60">
                            <w:instrText xml:space="preserve"> DOCPROPERTY onskenmerk </w:instrText>
                          </w:r>
                          <w:r w:rsidR="00013F60">
                            <w:fldChar w:fldCharType="separate"/>
                          </w:r>
                          <w:r w:rsidR="002E0133">
                            <w:t>654221</w:t>
                          </w:r>
                          <w:r w:rsidR="00013F60">
                            <w:fldChar w:fldCharType="end"/>
                          </w:r>
                        </w:p>
                      </w:tc>
                    </w:tr>
                    <w:tr w:rsidR="001C6C2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1C6C25" w:rsidRDefault="001C6C25">
                          <w:pPr>
                            <w:pStyle w:val="clausule"/>
                          </w:pPr>
                        </w:p>
                      </w:tc>
                    </w:tr>
                  </w:tbl>
                  <w:p w:rsidR="001C6C25" w:rsidRDefault="001C6C25"/>
                  <w:p w:rsidR="001C6C25" w:rsidRDefault="001C6C2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667FCDE" wp14:editId="1E5CB62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C6C25" w:rsidRDefault="001C6C25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1C6C25" w:rsidRDefault="001C6C2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1C6C25" w:rsidRDefault="001C6C25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1C6C25" w:rsidRDefault="001C6C25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C6C25">
      <w:trPr>
        <w:trHeight w:hRule="exact" w:val="136"/>
      </w:trPr>
      <w:tc>
        <w:tcPr>
          <w:tcW w:w="7520" w:type="dxa"/>
        </w:tcPr>
        <w:p w:rsidR="001C6C25" w:rsidRDefault="001C6C25">
          <w:pPr>
            <w:spacing w:line="240" w:lineRule="auto"/>
            <w:rPr>
              <w:sz w:val="12"/>
              <w:szCs w:val="12"/>
            </w:rPr>
          </w:pPr>
        </w:p>
      </w:tc>
    </w:tr>
  </w:tbl>
  <w:p w:rsidR="001C6C25" w:rsidRDefault="001C6C25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6" w:name="bmpagina"/>
  <w:p w:rsidR="001C6C25" w:rsidRDefault="001C6C25">
    <w:pPr>
      <w:pStyle w:val="Koptekst"/>
      <w:rPr>
        <w:color w:val="FFFFFF"/>
      </w:rPr>
    </w:pP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65C5BAE8" wp14:editId="6DA038F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fldChar w:fldCharType="begin"/>
    </w:r>
    <w:r>
      <w:rPr>
        <w:color w:val="FFFFFF"/>
      </w:rPr>
      <w:instrText xml:space="preserve"> PAGE </w:instrText>
    </w:r>
    <w:r>
      <w:rPr>
        <w:color w:val="FFFFFF"/>
      </w:rPr>
      <w:fldChar w:fldCharType="separate"/>
    </w:r>
    <w:r w:rsidR="00013F60">
      <w:rPr>
        <w:noProof/>
        <w:color w:val="FFFFFF"/>
      </w:rPr>
      <w:t>1</w:t>
    </w:r>
    <w:r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C25" w:rsidRDefault="001C6C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355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CH&quot; lastuser-name=&quot;Honnef MA, H.C. - BD/DFEZ/B&amp;amp;K&quot; existing=&quot;%5C%5Cgdiosv001%5CDigiJust_02%24%5CEZCHECK%5Chhonnef%5C%7B25B3F1AB-F230-4375-A7D6-2BA00F441231%7D%5CAanbiedingsbrief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s Honnef MA&lt;/p&gt;&lt;p style=&quot;afzendgegevens-italic&quot;&gt;senior adviseur&lt;/p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3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G.A. van der Steur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3&quot; formatted-value=&quot;Minister&quot;&gt;&lt;afzender taal=&quot;1043&quot; aanhef=&quot;1&quot; groetregel=&quot;1&quot; name=&quot;Minister&quot; country-id=&quot;NLD&quot; country-code=&quot;31&quot; functie=&quot;Minister van Veiligheid en Justitie&quot; naam=&quot;G.A. van der Steur&quot; organisatie=&quot;55&quot;/&gt;_x000d__x000a__x0009__x0009_&lt;/ondertekenaar-item&gt;&lt;tweedeondertekenaar-item/&gt;&lt;behandelddoor-item value=&quot;1&quot; formatted-value=&quot;Hans&quot;&gt;&lt;afzender taal=&quot;1043&quot; aanhef=&quot;1&quot; groetregel=&quot;1&quot; name=&quot;Hans&quot; country-id=&quot;NLD&quot; country-code=&quot;31&quot; organisatie=&quot;13&quot; functie=&quot;senior adviseur&quot; email=&quot;h.c.honnef@minvenj.nl&quot; mobiel=&quot;0652877273&quot; naam=&quot;Hans Honnef MA&quot;/&gt;_x000d__x000a__x0009__x0009_&lt;/behandelddoor-item&gt;&lt;organisatie-item value=&quot;13&quot; formatted-value=&quot;DFEZ&quot;&gt;&lt;organisatie zoekveld=&quot;DFEZ&quot; id=&quot;13&quot;&gt;_x000d__x000a__x0009__x0009__x0009__x0009_&lt;taal id=&quot;1036&quot; zoekveld=&quot;DFEZ&quot; taal=&quot;1036&quot; omschrijving=&quot;DFEZ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venj&quot; postadres=&quot;Postadres:\nPostbus 20301,\n2500 EH La Haye&quot;/&gt;_x000d__x000a__x0009__x0009__x0009__x0009_&lt;taal id=&quot;1034&quot; zoekveld=&quot;DFEZ&quot; taal=&quot;1034&quot; omschrijving=&quot;DFEZ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venj&quot; postadres=&quot;Postadres:\nPostbus 20301,\n2500 EH La Haya&quot;/&gt;_x000d__x000a__x0009__x0009__x0009__x0009_&lt;taal id=&quot;2057&quot; zoekveld=&quot;DFEZ&quot; taal=&quot;2057&quot; omschrijving=&quot;DFEZ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venj&quot; postadres=&quot;Postadres:\nPostbus 20301,\n2500 EH The Hague&quot;/&gt;_x000d__x000a__x0009__x0009__x0009__x0009_&lt;taal id=&quot;1043&quot; zoekveld=&quot;DFEZ&quot; taal=&quot;1043&quot; omschrijving=&quot;DFEZ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venj&quot; postadres=&quot;Postadres:\nPostbus 20301,\n2500 EH Den Haag&quot;/&gt;_x000d__x000a__x0009__x0009__x0009__x0009_&lt;taal id=&quot;1031&quot; zoekveld=&quot;DFEZ&quot; taal=&quot;1031&quot; omschrijving=&quot;DFEZ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venj&quot; postadres=&quot;Postadres:\nPostbus 20301,\n2500 EH Den Haag&quot;/&gt;_x000d__x000a__x0009__x0009__x0009_&lt;/organisatie&gt;_x000d__x000a__x0009__x0009_&lt;/organisatie-item&gt;&lt;zaak/&gt;&lt;adres formatted-value=&quot;Tweede Kamer der Staten-Generaal\nPostbus 20018 \n2500 EA  Den Haag&quot; value=&quot;179&quot;&gt;&lt;address street=&quot;Postbus 20018&quot; zipcode=&quot;2500 EA&quot; city=&quot;Den Haag&quot; typeid=&quot;1&quot; typename=&quot;postadres&quot; country-id=&quot;NLD&quot; country-code=&quot;31&quot; omitted-country=&quot;Nederland&quot;&gt;&lt;company display=&quot;Tweede Kamer der Staten-Generaal&quot; name=&quot;Tweede Kamer der Staten-Generaal&quot; phone=&quot;070 - 318 22 11&quot;&gt;_x000d__x000a__x0009__x0009__x0009__x0009_&lt;/company&gt;_x000d__x000a__x0009__x0009__x0009_&lt;/address&gt;_x000d__x000a__x0009__x0009_&lt;/adres&gt;&lt;kix value=&quot;&quot; formatted-value=&quot;&quot;/&gt;&lt;mailing-aan formatted-value=&quot;&quot;/&gt;&lt;minjuslint formatted-value=&quot;1&quot;/&gt;&lt;chklogo value=&quot;1&quot; formatted-value=&quot;1&quot; format-disabled=&quot;true&quot;/&gt;&lt;documentsubtype formatted-value=&quot;Brief&quot;/&gt;&lt;documenttitel formatted-value=&quot;Brief - Antwoorden op schriftelijke vragen over Slotwet, Jaarverslag, en Rapport bij het Jaarverslag 2014 van VenJ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EX&quot; formatted-value=&quot;2511 EX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9 04&quot; formatted-value=&quot;070 370 79 04&quot;&gt;&lt;phonenumber country-code=&quot;31&quot; number=&quot;070 370 79 04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0652877273&quot; formatted-value=&quot;06 52 87 72 73&quot;&gt;&lt;phonenumber country-code=&quot;31&quot; number=&quot;0652877273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s Honnef MA&quot;/&gt;&lt;email formatted-value=&quot;h.c.honnef@minvenj.nl&quot;/&gt;&lt;functie formatted-value=&quot;senior adviseur&quot;/&gt;&lt;retouradres formatted-value=&quot;&amp;gt; Retouradres Postbus 20301 2500 EH  Den Haag&quot;/&gt;&lt;directoraat value=&quot;Directie Financieel-Economische Zaken&quot; formatted-value=&quot;Directie Financieel-Economische Zaken&quot;/&gt;&lt;directoraatvolg formatted-value=&quot;Directie Financieel-Econom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6-10T00:00:00&quot; formatted-value=&quot;10 juni 2015&quot;/&gt;&lt;onskenmerk value=&quot;654221&quot; formatted-value=&quot;654221&quot; format-disabled=&quot;true&quot;/&gt;&lt;uwkenmerk formatted-value=&quot;&quot;/&gt;&lt;onderwerp formatted-value=&quot;Antwoorden op schriftelijke vragen over Slotwet, Jaarverslag, en Rapport bij het Jaarverslag 2014 van VenJ&quot; value=&quot;Antwoorden op schriftelijke vragen over Slotwet, Jaarverslag, en Rapport bij het Jaarverslag 2014 van VenJ&quot; format-disabled=&quot;true&quot;/&gt;&lt;bijlage formatted-value=&quot;3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0&quot; formatted-value=&quot;0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3&quot; formatted-value=&quot;03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B74BF3"/>
    <w:rsid w:val="00013F60"/>
    <w:rsid w:val="000454D6"/>
    <w:rsid w:val="00055DC5"/>
    <w:rsid w:val="000B73AF"/>
    <w:rsid w:val="001C6C25"/>
    <w:rsid w:val="002C6A4C"/>
    <w:rsid w:val="002E0133"/>
    <w:rsid w:val="00360D48"/>
    <w:rsid w:val="00760889"/>
    <w:rsid w:val="007C24A8"/>
    <w:rsid w:val="007F4BD1"/>
    <w:rsid w:val="00A33A04"/>
    <w:rsid w:val="00B74BF3"/>
    <w:rsid w:val="00BD2F06"/>
    <w:rsid w:val="00CD3826"/>
    <w:rsid w:val="00DB4E6C"/>
    <w:rsid w:val="00E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0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D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0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onnef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2015-06-10T08:54:00.0000000Z</lastPrinted>
  <dcterms:created xsi:type="dcterms:W3CDTF">2015-06-10T10:05:00.0000000Z</dcterms:created>
  <dcterms:modified xsi:type="dcterms:W3CDTF">2015-06-10T10:05:00.0000000Z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10 juni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op schriftelijke vragen over Slotwet, Jaarverslag, en Rapport bij het Jaarverslag 2014 van VenJ</vt:lpwstr>
  </property>
  <property fmtid="{D5CDD505-2E9C-101B-9397-08002B2CF9AE}" pid="8" name="_onderwerp">
    <vt:lpwstr>Onderwerp</vt:lpwstr>
  </property>
  <property fmtid="{D5CDD505-2E9C-101B-9397-08002B2CF9AE}" pid="9" name="onskenmerk">
    <vt:lpwstr>654221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>senior 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>1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0x01010048E9BDAD1D8B384687B4AF2E2EC6D3ED</vt:lpwstr>
  </property>
</Properties>
</file>