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973F02" w:rsidTr="00973F02">
        <w:trPr>
          <w:trHeight w:val="289" w:hRule="exact"/>
        </w:trPr>
        <w:tc>
          <w:tcPr>
            <w:tcW w:w="929" w:type="dxa"/>
          </w:tcPr>
          <w:p w:rsidRPr="00434042" w:rsidR="00973F02" w:rsidP="00973F02" w:rsidRDefault="00973F02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973F02" w:rsidP="008D2CB9" w:rsidRDefault="003D5C8F">
            <w:r>
              <w:t xml:space="preserve"> </w:t>
            </w:r>
            <w:r w:rsidR="008D2CB9">
              <w:t>5</w:t>
            </w:r>
            <w:bookmarkStart w:name="_GoBack" w:id="0"/>
            <w:bookmarkEnd w:id="0"/>
            <w:r>
              <w:t xml:space="preserve"> juni 2015</w:t>
            </w:r>
          </w:p>
        </w:tc>
      </w:tr>
      <w:tr w:rsidRPr="00434042" w:rsidR="00973F02" w:rsidTr="00973F02">
        <w:trPr>
          <w:trHeight w:val="368"/>
        </w:trPr>
        <w:tc>
          <w:tcPr>
            <w:tcW w:w="929" w:type="dxa"/>
          </w:tcPr>
          <w:p w:rsidR="00973F02" w:rsidP="00973F02" w:rsidRDefault="00973F02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973F02" w:rsidP="000A54E7" w:rsidRDefault="00973F02">
            <w:r>
              <w:t xml:space="preserve">Antwoorden op schriftelijke vragen van de vaste commissie voor Onderwijs, Cultuur en Wetenschap over het onderzoek Flexibele arbeid in primair en voortgezet onderwijs. 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73F02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3F02" w:rsidP="00973F02" w:rsidRDefault="00973F02">
            <w:r>
              <w:t>De voorzitter van de Tweede Kamer der Staten-Generaal</w:t>
            </w:r>
          </w:p>
          <w:p w:rsidR="00973F02" w:rsidP="00973F02" w:rsidRDefault="00973F02">
            <w:r>
              <w:t>Postbus 20018</w:t>
            </w:r>
          </w:p>
          <w:p w:rsidR="00973F02" w:rsidP="00973F02" w:rsidRDefault="00973F02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3D5C8F" w:rsidR="00973F02" w:rsidTr="007B7125">
        <w:tc>
          <w:tcPr>
            <w:tcW w:w="2160" w:type="dxa"/>
          </w:tcPr>
          <w:p w:rsidRPr="004E6BCF" w:rsidR="00973F02" w:rsidP="00973F02" w:rsidRDefault="00973F02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Pr="00D86CC6" w:rsidR="00973F02" w:rsidP="007B7125" w:rsidRDefault="00973F02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5350</w:t>
            </w:r>
          </w:p>
          <w:p w:rsidR="00973F02" w:rsidP="00973F02" w:rsidRDefault="00973F0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973F02" w:rsidP="00973F02" w:rsidRDefault="00973F0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973F02" w:rsidP="00973F02" w:rsidRDefault="00973F0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973F02" w:rsidP="00973F02" w:rsidRDefault="00973F0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8C4A10" w:rsidR="00973F02" w:rsidP="003D5C8F" w:rsidRDefault="00973F02">
            <w:pPr>
              <w:pStyle w:val="Huisstijl-Gegeven"/>
              <w:spacing w:after="90"/>
              <w:rPr>
                <w:szCs w:val="13"/>
                <w:lang w:val="en-US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3D5C8F" w:rsidR="00973F02" w:rsidTr="007B7125">
        <w:trPr>
          <w:trHeight w:val="200" w:hRule="exact"/>
        </w:trPr>
        <w:tc>
          <w:tcPr>
            <w:tcW w:w="2160" w:type="dxa"/>
          </w:tcPr>
          <w:p w:rsidRPr="008C4A10" w:rsidR="00973F02" w:rsidP="007B7125" w:rsidRDefault="00973F02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973F02" w:rsidTr="007B7125">
        <w:trPr>
          <w:trHeight w:val="450"/>
        </w:trPr>
        <w:tc>
          <w:tcPr>
            <w:tcW w:w="2160" w:type="dxa"/>
          </w:tcPr>
          <w:p w:rsidR="00973F02" w:rsidP="00973F02" w:rsidRDefault="00973F02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973F02" w:rsidP="007B7125" w:rsidRDefault="00973F02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742106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973F02" w:rsidTr="007B7125">
        <w:trPr>
          <w:trHeight w:val="135"/>
        </w:trPr>
        <w:tc>
          <w:tcPr>
            <w:tcW w:w="2160" w:type="dxa"/>
          </w:tcPr>
          <w:p w:rsidR="00973F02" w:rsidP="00973F02" w:rsidRDefault="00973F02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973F02" w:rsidP="00973F02" w:rsidRDefault="00973F02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973F02" w:rsidTr="007B7125">
        <w:trPr>
          <w:trHeight w:val="113"/>
        </w:trPr>
        <w:tc>
          <w:tcPr>
            <w:tcW w:w="2160" w:type="dxa"/>
          </w:tcPr>
          <w:p w:rsidRPr="00D86CC6" w:rsidR="00973F02" w:rsidP="00973F02" w:rsidRDefault="00973F02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973F02" w:rsidP="007B7125" w:rsidRDefault="00973F02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6A0C96" w:rsidR="00973F02" w:rsidRDefault="00973F02">
      <w:r w:rsidRPr="00973F02">
        <w:t>Hierbij zend ik</w:t>
      </w:r>
      <w:r w:rsidR="008C4A10">
        <w:t xml:space="preserve"> u de antwoorden</w:t>
      </w:r>
      <w:r w:rsidRPr="00973F02">
        <w:t xml:space="preserve"> op de vragen van de vaste commissie voor Onderwijs, Cultuur en Wetenschap inzake het schriftelijk overleg over mijn brief van </w:t>
      </w:r>
      <w:r>
        <w:t>2 februari 2015 over het onderzoek Flexibele arbeid in het onderwijs (</w:t>
      </w:r>
      <w:r w:rsidR="001B6D2E">
        <w:t>K</w:t>
      </w:r>
      <w:r w:rsidR="008C4A10">
        <w:t xml:space="preserve">amerstuk </w:t>
      </w:r>
      <w:r>
        <w:t>27</w:t>
      </w:r>
      <w:r w:rsidR="001B6D2E">
        <w:t xml:space="preserve"> </w:t>
      </w:r>
      <w:r>
        <w:t>9</w:t>
      </w:r>
      <w:r w:rsidR="008C4A10">
        <w:t>2</w:t>
      </w:r>
      <w:r>
        <w:t>3</w:t>
      </w:r>
      <w:r w:rsidR="00C03480">
        <w:t>,</w:t>
      </w:r>
      <w:r>
        <w:t xml:space="preserve"> nr</w:t>
      </w:r>
      <w:r w:rsidR="00C03480">
        <w:t xml:space="preserve">. </w:t>
      </w:r>
      <w:r>
        <w:t xml:space="preserve">199). </w:t>
      </w:r>
      <w:r w:rsidRPr="00973F02">
        <w:t xml:space="preserve"> </w:t>
      </w:r>
    </w:p>
    <w:p w:rsidRPr="006A0C96" w:rsidR="00973F02" w:rsidRDefault="00973F02"/>
    <w:p w:rsidR="00973F02" w:rsidP="00973F02" w:rsidRDefault="00973F02"/>
    <w:p w:rsidR="00973F02" w:rsidP="00973F02" w:rsidRDefault="00973F02"/>
    <w:p w:rsidRPr="008C4A10" w:rsidR="00973F02" w:rsidP="00973F02" w:rsidRDefault="00973F02">
      <w:r w:rsidRPr="008C4A10">
        <w:t>de staatssecretaris van Onderwijs, Cultuur en Wetenschap,</w:t>
      </w:r>
    </w:p>
    <w:p w:rsidRPr="008C4A10" w:rsidR="00973F02" w:rsidP="00973F02" w:rsidRDefault="00973F02"/>
    <w:p w:rsidRPr="008C4A10" w:rsidR="00973F02" w:rsidP="00973F02" w:rsidRDefault="00973F02"/>
    <w:p w:rsidRPr="008C4A10" w:rsidR="00973F02" w:rsidP="00973F02" w:rsidRDefault="00973F02"/>
    <w:p w:rsidRPr="00263FD6" w:rsidR="00692BA9" w:rsidP="00263FD6" w:rsidRDefault="00973F02">
      <w:r w:rsidRPr="00C03480">
        <w:t>Sander Dekker</w:t>
      </w:r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02" w:rsidRDefault="00973F02">
      <w:r>
        <w:separator/>
      </w:r>
    </w:p>
    <w:p w:rsidR="00973F02" w:rsidRDefault="00973F02"/>
  </w:endnote>
  <w:endnote w:type="continuationSeparator" w:id="0">
    <w:p w:rsidR="00973F02" w:rsidRDefault="00973F02">
      <w:r>
        <w:continuationSeparator/>
      </w:r>
    </w:p>
    <w:p w:rsidR="00973F02" w:rsidRDefault="00973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73F02" w:rsidP="00973F0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D13B7F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D13B7F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73F02" w:rsidP="00973F0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D2CB9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D2CB9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02" w:rsidRDefault="00973F02">
      <w:r>
        <w:separator/>
      </w:r>
    </w:p>
    <w:p w:rsidR="00973F02" w:rsidRDefault="00973F02"/>
  </w:footnote>
  <w:footnote w:type="continuationSeparator" w:id="0">
    <w:p w:rsidR="00973F02" w:rsidRDefault="00973F02">
      <w:r>
        <w:continuationSeparator/>
      </w:r>
    </w:p>
    <w:p w:rsidR="00973F02" w:rsidRDefault="00973F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973F02" w:rsidRPr="002F71BB" w:rsidRDefault="00973F02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C03480">
            <w:rPr>
              <w:sz w:val="13"/>
              <w:szCs w:val="13"/>
            </w:rPr>
            <w:t>742106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973F02" w:rsidRDefault="00973F02" w:rsidP="00973F02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96" name="Afbeelding 9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73F02" w:rsidRPr="00543A0D" w:rsidRDefault="00973F02" w:rsidP="00973F02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973F02" w:rsidP="00973F02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02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B6D2E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D5C8F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C4A10"/>
    <w:rsid w:val="008D1583"/>
    <w:rsid w:val="008D2CB9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3F02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55AF"/>
    <w:rsid w:val="00BE17D4"/>
    <w:rsid w:val="00BE3F88"/>
    <w:rsid w:val="00BE4756"/>
    <w:rsid w:val="00BE5ED9"/>
    <w:rsid w:val="00BE7B41"/>
    <w:rsid w:val="00BF4427"/>
    <w:rsid w:val="00BF46B6"/>
    <w:rsid w:val="00BF5675"/>
    <w:rsid w:val="00C03480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3B7F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5C08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37B"/>
    <w:rsid w:val="00E35710"/>
    <w:rsid w:val="00E35CF4"/>
    <w:rsid w:val="00E3731D"/>
    <w:rsid w:val="00E37811"/>
    <w:rsid w:val="00E51469"/>
    <w:rsid w:val="00E54114"/>
    <w:rsid w:val="00E55033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045B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730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2015-06-04T12:34:00.0000000Z</dcterms:created>
  <dcterms:modified xsi:type="dcterms:W3CDTF">2015-06-05T12:22:00.0000000Z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742106</vt:lpwstr>
  </property>
  <property fmtid="{D5CDD505-2E9C-101B-9397-08002B2CF9AE}" pid="3" name="ContentTypeId">
    <vt:lpwstr>0x01010073465A00E175894E82AD1BEFAE74B490</vt:lpwstr>
  </property>
</Properties>
</file>