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814046" w:rsidTr="00814046">
        <w:trPr>
          <w:trHeight w:val="289" w:hRule="exact"/>
        </w:trPr>
        <w:tc>
          <w:tcPr>
            <w:tcW w:w="929" w:type="dxa"/>
          </w:tcPr>
          <w:p w:rsidRPr="00434042" w:rsidR="00814046" w:rsidP="00814046" w:rsidRDefault="00814046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814046" w:rsidP="000A54E7" w:rsidRDefault="00DB72E4">
            <w:r>
              <w:t>4 juni 2015</w:t>
            </w:r>
            <w:bookmarkStart w:name="_GoBack" w:id="0"/>
            <w:bookmarkEnd w:id="0"/>
          </w:p>
        </w:tc>
      </w:tr>
      <w:tr w:rsidRPr="00434042" w:rsidR="00814046" w:rsidTr="00814046">
        <w:trPr>
          <w:trHeight w:val="368"/>
        </w:trPr>
        <w:tc>
          <w:tcPr>
            <w:tcW w:w="929" w:type="dxa"/>
          </w:tcPr>
          <w:p w:rsidR="00814046" w:rsidP="00814046" w:rsidRDefault="0081404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814046" w:rsidP="000A54E7" w:rsidRDefault="00814046">
            <w:r>
              <w:t>Antwoorden op de feitelijke vragen over het Onderwijsverslag 2013-2014 van de Inspectie van het Onderwijs alsmede de beleidsreactie hierop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1404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14046" w:rsidP="00814046" w:rsidRDefault="00814046">
            <w:r>
              <w:t>Aan de Voorzitter van de Tweede Kamer der Staten-Generaal</w:t>
            </w:r>
          </w:p>
          <w:p w:rsidR="00814046" w:rsidP="00814046" w:rsidRDefault="00814046">
            <w:r>
              <w:t>Postbus 20018</w:t>
            </w:r>
          </w:p>
          <w:p w:rsidR="00814046" w:rsidP="00814046" w:rsidRDefault="00814046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814046" w:rsidTr="007B7125">
        <w:tc>
          <w:tcPr>
            <w:tcW w:w="2160" w:type="dxa"/>
          </w:tcPr>
          <w:p w:rsidR="00814046" w:rsidP="00814046" w:rsidRDefault="0081404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814046" w:rsidP="00814046" w:rsidRDefault="0081404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814046" w:rsidP="00814046" w:rsidRDefault="0081404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814046" w:rsidP="00814046" w:rsidRDefault="0081404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814046" w:rsidP="00814046" w:rsidRDefault="0081404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814046" w:rsidP="007B7125" w:rsidRDefault="0081404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814046" w:rsidTr="007B7125">
        <w:trPr>
          <w:trHeight w:val="200" w:hRule="exact"/>
        </w:trPr>
        <w:tc>
          <w:tcPr>
            <w:tcW w:w="2160" w:type="dxa"/>
          </w:tcPr>
          <w:p w:rsidRPr="00356D2B" w:rsidR="00814046" w:rsidP="007B7125" w:rsidRDefault="0081404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814046" w:rsidTr="007B7125">
        <w:trPr>
          <w:trHeight w:val="450"/>
        </w:trPr>
        <w:tc>
          <w:tcPr>
            <w:tcW w:w="2160" w:type="dxa"/>
          </w:tcPr>
          <w:p w:rsidR="00814046" w:rsidP="00814046" w:rsidRDefault="0081404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814046" w:rsidP="007B7125" w:rsidRDefault="0081404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771664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814046" w:rsidTr="007B7125">
        <w:trPr>
          <w:trHeight w:val="113"/>
        </w:trPr>
        <w:tc>
          <w:tcPr>
            <w:tcW w:w="2160" w:type="dxa"/>
          </w:tcPr>
          <w:p w:rsidRPr="00D86CC6" w:rsidR="00814046" w:rsidP="00814046" w:rsidRDefault="0081404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814046" w:rsidP="007B7125" w:rsidRDefault="0081404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814046" w:rsidP="00814046" w:rsidRDefault="00814046">
      <w:r>
        <w:t>Mede namens de staatssecretaris van Economische Zaken, bieden wij u hierbij de antwoorden aan op de feitelijke vragen van uw Kamer over het Onderwijsverslag 2013-2014 van de Inspectie van het Onderwijs alsmede de beleidsreactie hierop.</w:t>
      </w:r>
    </w:p>
    <w:p w:rsidRPr="006A0C96" w:rsidR="00814046" w:rsidRDefault="00814046"/>
    <w:p w:rsidR="00814046" w:rsidP="00814046" w:rsidRDefault="00814046"/>
    <w:p w:rsidR="00814046" w:rsidP="00814046" w:rsidRDefault="00814046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814046" w:rsidP="00814046" w:rsidRDefault="00814046">
      <w:pPr>
        <w:rPr>
          <w:szCs w:val="20"/>
        </w:rPr>
      </w:pPr>
    </w:p>
    <w:p w:rsidR="00814046" w:rsidP="00814046" w:rsidRDefault="00814046">
      <w:pPr>
        <w:rPr>
          <w:szCs w:val="20"/>
        </w:rPr>
      </w:pPr>
    </w:p>
    <w:p w:rsidR="00814046" w:rsidP="00814046" w:rsidRDefault="00814046">
      <w:pPr>
        <w:rPr>
          <w:szCs w:val="20"/>
        </w:rPr>
      </w:pPr>
    </w:p>
    <w:p w:rsidRPr="00DB72E4" w:rsidR="00814046" w:rsidP="00814046" w:rsidRDefault="00814046">
      <w:pPr>
        <w:pStyle w:val="standaard-tekst"/>
        <w:rPr>
          <w:sz w:val="18"/>
          <w:szCs w:val="18"/>
          <w:lang w:val="nl-NL"/>
        </w:rPr>
      </w:pPr>
      <w:r w:rsidRPr="00DB72E4">
        <w:rPr>
          <w:sz w:val="18"/>
          <w:szCs w:val="18"/>
          <w:lang w:val="nl-NL"/>
        </w:rPr>
        <w:t>dr. Jet Bussemaker</w:t>
      </w:r>
    </w:p>
    <w:p w:rsidRPr="00DB72E4" w:rsidR="00814046" w:rsidP="00814046" w:rsidRDefault="00814046">
      <w:pPr>
        <w:pStyle w:val="standaard-tekst"/>
        <w:rPr>
          <w:sz w:val="18"/>
          <w:szCs w:val="18"/>
          <w:lang w:val="nl-NL"/>
        </w:rPr>
      </w:pPr>
    </w:p>
    <w:p w:rsidRPr="00DB72E4" w:rsidR="00814046" w:rsidP="00814046" w:rsidRDefault="00814046">
      <w:pPr>
        <w:pStyle w:val="standaard-tekst"/>
        <w:rPr>
          <w:sz w:val="18"/>
          <w:szCs w:val="18"/>
          <w:lang w:val="nl-NL"/>
        </w:rPr>
      </w:pPr>
    </w:p>
    <w:p w:rsidRPr="00DB72E4" w:rsidR="00814046" w:rsidP="00814046" w:rsidRDefault="00814046">
      <w:pPr>
        <w:pStyle w:val="standaard-tekst"/>
        <w:rPr>
          <w:sz w:val="18"/>
          <w:szCs w:val="18"/>
          <w:lang w:val="nl-NL"/>
        </w:rPr>
      </w:pPr>
    </w:p>
    <w:p w:rsidR="00814046" w:rsidP="00814046" w:rsidRDefault="00814046">
      <w:pPr>
        <w:pStyle w:val="standaard-tekst"/>
        <w:rPr>
          <w:sz w:val="18"/>
          <w:szCs w:val="18"/>
          <w:lang w:val="nl-NL"/>
        </w:rPr>
      </w:pPr>
      <w:r w:rsidRPr="00814046">
        <w:rPr>
          <w:sz w:val="18"/>
          <w:szCs w:val="18"/>
          <w:lang w:val="nl-NL"/>
        </w:rPr>
        <w:t>de staatssecretaris van Onderwijs, Cultuur en Wetenschap,</w:t>
      </w:r>
    </w:p>
    <w:p w:rsidR="00814046" w:rsidP="00814046" w:rsidRDefault="00814046">
      <w:pPr>
        <w:pStyle w:val="standaard-tekst"/>
        <w:rPr>
          <w:sz w:val="18"/>
          <w:szCs w:val="18"/>
          <w:lang w:val="nl-NL"/>
        </w:rPr>
      </w:pPr>
    </w:p>
    <w:p w:rsidR="00814046" w:rsidP="00814046" w:rsidRDefault="00814046">
      <w:pPr>
        <w:pStyle w:val="standaard-tekst"/>
        <w:rPr>
          <w:sz w:val="18"/>
          <w:szCs w:val="18"/>
          <w:lang w:val="nl-NL"/>
        </w:rPr>
      </w:pPr>
    </w:p>
    <w:p w:rsidR="00814046" w:rsidP="00814046" w:rsidRDefault="00814046">
      <w:pPr>
        <w:pStyle w:val="standaard-tekst"/>
        <w:rPr>
          <w:sz w:val="18"/>
          <w:szCs w:val="18"/>
          <w:lang w:val="nl-NL"/>
        </w:rPr>
      </w:pPr>
    </w:p>
    <w:p w:rsidRPr="00814046" w:rsidR="00814046" w:rsidP="00814046" w:rsidRDefault="00814046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Sander Dekker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46" w:rsidRDefault="00814046">
      <w:r>
        <w:separator/>
      </w:r>
    </w:p>
    <w:p w:rsidR="00814046" w:rsidRDefault="00814046"/>
  </w:endnote>
  <w:endnote w:type="continuationSeparator" w:id="0">
    <w:p w:rsidR="00814046" w:rsidRDefault="00814046">
      <w:r>
        <w:continuationSeparator/>
      </w:r>
    </w:p>
    <w:p w:rsidR="00814046" w:rsidRDefault="00814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14046" w:rsidP="0081404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14046" w:rsidP="0081404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9E5F1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9E5F1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46" w:rsidRDefault="00814046">
      <w:r>
        <w:separator/>
      </w:r>
    </w:p>
    <w:p w:rsidR="00814046" w:rsidRDefault="00814046"/>
  </w:footnote>
  <w:footnote w:type="continuationSeparator" w:id="0">
    <w:p w:rsidR="00814046" w:rsidRDefault="00814046">
      <w:r>
        <w:continuationSeparator/>
      </w:r>
    </w:p>
    <w:p w:rsidR="00814046" w:rsidRDefault="008140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814046" w:rsidRPr="002F71BB" w:rsidRDefault="00814046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814046">
            <w:rPr>
              <w:sz w:val="13"/>
              <w:szCs w:val="13"/>
            </w:rPr>
            <w:t>771664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814046" w:rsidRDefault="00814046" w:rsidP="0081404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98" name="Afbeelding 8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14046" w:rsidRPr="00543A0D" w:rsidRDefault="00814046" w:rsidP="0081404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814046" w:rsidP="0081404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BC3C68C027FA40EDBC1EAD511CFB135F&quot;/&gt;&lt;Field id=&quot;UserGroup.1&quot; value=&quot;Bestuursondersteuning en Advies&quot;/&gt;&lt;Field id=&quot;UserGroup.2&quot; value=&quot;BOA&quot;/&gt;&lt;Field id=&quot;UserGroup.3&quot; value=&quot;&quot;/&gt;&lt;Field id=&quot;UserGroup.815F2AA4BDBE427BB9EA923102C2FB70&quot; value=&quot;Bestuursondersteuning en Advie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BC5D92976C3E4320AE07AE0145CC968D&quot;/&gt;&lt;Field id=&quot;Author.1&quot; value=&quot;Vliet&quot;/&gt;&lt;Field id=&quot;Author.2&quot; value=&quot;A.B.&quot;/&gt;&lt;Field id=&quot;Author.3&quot; value=&quot;van&quot;/&gt;&lt;Field id=&quot;Author.4&quot; value=&quot;Bastiaan&quot;/&gt;&lt;Field id=&quot;Author.5&quot; value=&quot;a.b.vanvliet@minocw.nl&quot;/&gt;&lt;Field id=&quot;Author.6&quot; value=&quot;&quot;/&gt;&lt;Field id=&quot;Author.7&quot; value=&quot;&quot;/&gt;&lt;Field id=&quot;Author.8&quot; value=&quot;&quot;/&gt;&lt;Field id=&quot;Author.9&quot; value=&quot;o204vli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van Vliet&quot;/&gt;&lt;Field id=&quot;Author.E72E562AD10E44CF8B0BB85626A7CED6&quot; value=&quot;&quot;/&gt;&lt;Field id=&quot;Author.2A7545B21CF14EEBBD8CE2FB110ECA76&quot; value=&quot;+31 6 52 36 74 18&quot;/&gt;&lt;Field id=&quot;Author.07A356D7877849EBA5C9C7CF16E58D5F&quot; value=&quot;&quot;/&gt;&lt;Field id=&quot;Author.316524BDEDA04B27B02489813A15B3D2&quot; value=&quot;1300&quot;/&gt;&lt;Field id=&quot;Author.764D5833F93D470E8E750B1DAEBD2873&quot; value=&quot;11119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2 36 74 18&quot;/&gt;&lt;Field id=&quot;Author.9F10345A9CBA40549518EFEBF9616FE7&quot; value=&quot;BOA&quot;/&gt;&lt;Field id=&quot;Author.A08FD3E3B58F4E81842FC68F44A9B386&quot; value=&quot;OCW&quot;/&gt;&lt;Field id=&quot;Author.8DC78BAD95DF4C7792B2965626F7CBF4&quot; value=&quot;1&quot;/&gt;&lt;Field id=&quot;Typist.0&quot; value=&quot;BC5D92976C3E4320AE07AE0145CC968D&quot;/&gt;&lt;Field id=&quot;Typist.1&quot; value=&quot;Vliet&quot;/&gt;&lt;Field id=&quot;Typist.2&quot; value=&quot;A.B.&quot;/&gt;&lt;Field id=&quot;Typist.3&quot; value=&quot;van&quot;/&gt;&lt;Field id=&quot;Typist.4&quot; value=&quot;Bastiaan&quot;/&gt;&lt;Field id=&quot;Typist.5&quot; value=&quot;a.b.vanvliet@minocw.nl&quot;/&gt;&lt;Field id=&quot;Typist.6&quot; value=&quot;&quot;/&gt;&lt;Field id=&quot;Typist.7&quot; value=&quot;&quot;/&gt;&lt;Field id=&quot;Typist.8&quot; value=&quot;&quot;/&gt;&lt;Field id=&quot;Typist.9&quot; value=&quot;o204vli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van Vliet&quot;/&gt;&lt;Field id=&quot;Typist.E72E562AD10E44CF8B0BB85626A7CED6&quot; value=&quot;&quot;/&gt;&lt;Field id=&quot;Typist.2A7545B21CF14EEBBD8CE2FB110ECA76&quot; value=&quot;+31 6 52 36 74 18&quot;/&gt;&lt;Field id=&quot;Typist.07A356D7877849EBA5C9C7CF16E58D5F&quot; value=&quot;&quot;/&gt;&lt;Field id=&quot;Typist.316524BDEDA04B27B02489813A15B3D2&quot; value=&quot;1300&quot;/&gt;&lt;Field id=&quot;Typist.764D5833F93D470E8E750B1DAEBD2873&quot; value=&quot;11119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2 36 74 18&quot;/&gt;&lt;Field id=&quot;Typist.9F10345A9CBA40549518EFEBF9616FE7&quot; value=&quot;BOA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750ABED6D3AC4AA8889A43F26BCC6704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en op de feitelijke vragen over het Onderwijsverslag 2013-2014 van de Inspectie van het Onderwijs alsmede de beleidsreactie hierop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Aan de Voorzitter van de Tweede Kamer der Staten 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 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81404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046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5F13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B72E4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814046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814046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C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2015-06-04T14:15:00.0000000Z</dcterms:created>
  <dcterms:modified xsi:type="dcterms:W3CDTF">2015-06-04T14:15:00.0000000Z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771664</vt:lpwstr>
  </property>
  <property fmtid="{D5CDD505-2E9C-101B-9397-08002B2CF9AE}" pid="3" name="ContentTypeId">
    <vt:lpwstr>0x0101004478683618FB1D4A9460968415B589C4</vt:lpwstr>
  </property>
</Properties>
</file>