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0B7976">
      <w:pPr>
        <w:pStyle w:val="Huisstijl-Aanhef"/>
      </w:pPr>
      <w:bookmarkStart w:name="_GoBack" w:id="0"/>
      <w:bookmarkEnd w:id="0"/>
      <w:r>
        <w:t>Geachte voorzitter,</w:t>
      </w: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  <w:r>
        <w:rPr>
          <w:lang w:eastAsia="zh-CN" w:bidi="hi-IN"/>
        </w:rPr>
        <w:t xml:space="preserve">Hierbij ontvangt u de Voorjaarsnota 2015. </w:t>
      </w: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  <w:r>
        <w:rPr>
          <w:lang w:eastAsia="zh-CN" w:bidi="hi-IN"/>
        </w:rPr>
        <w:t xml:space="preserve">Hoogachtend, </w:t>
      </w: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  <w:r>
        <w:rPr>
          <w:lang w:eastAsia="zh-CN" w:bidi="hi-IN"/>
        </w:rPr>
        <w:t xml:space="preserve">De Minister van Financiën, </w:t>
      </w: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</w:p>
    <w:p w:rsidR="00735D00" w:rsidP="00735D00" w:rsidRDefault="00735D00">
      <w:pPr>
        <w:rPr>
          <w:lang w:eastAsia="zh-CN" w:bidi="hi-IN"/>
        </w:rPr>
      </w:pPr>
    </w:p>
    <w:p w:rsidRPr="00735D00" w:rsidR="00735D00" w:rsidP="00735D00" w:rsidRDefault="00735D00">
      <w:pPr>
        <w:rPr>
          <w:lang w:eastAsia="zh-CN" w:bidi="hi-IN"/>
        </w:rPr>
      </w:pPr>
      <w:r>
        <w:rPr>
          <w:lang w:eastAsia="zh-CN" w:bidi="hi-IN"/>
        </w:rPr>
        <w:t xml:space="preserve">J.R.V.A. Dijsselbloem </w:t>
      </w:r>
    </w:p>
    <w:p w:rsidR="00911C9F" w:rsidRDefault="00911C9F">
      <w:pPr>
        <w:pStyle w:val="Huisstijl-Slotzin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00" w:rsidRDefault="00735D00">
      <w:pPr>
        <w:spacing w:line="240" w:lineRule="auto"/>
      </w:pPr>
      <w:r>
        <w:separator/>
      </w:r>
    </w:p>
  </w:endnote>
  <w:endnote w:type="continuationSeparator" w:id="0">
    <w:p w:rsidR="00735D00" w:rsidRDefault="00735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C3" w:rsidRDefault="00D336C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D336C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336C3">
              <w:rPr>
                <w:noProof/>
              </w:rPr>
              <w:t>1</w:t>
            </w:r>
          </w:fldSimple>
        </w:p>
      </w:tc>
    </w:tr>
  </w:tbl>
  <w:p w:rsidR="00FD21B8" w:rsidRDefault="002A24ED">
    <w:pPr>
      <w:pStyle w:val="Huisstijl-Rubricering"/>
    </w:pPr>
    <w:r>
      <w:fldChar w:fldCharType="begin"/>
    </w:r>
    <w:r w:rsidR="00537787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2A24E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37787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D336C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336C3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00" w:rsidRDefault="00735D00">
      <w:pPr>
        <w:spacing w:line="240" w:lineRule="auto"/>
      </w:pPr>
      <w:r>
        <w:separator/>
      </w:r>
    </w:p>
  </w:footnote>
  <w:footnote w:type="continuationSeparator" w:id="0">
    <w:p w:rsidR="00735D00" w:rsidRDefault="00735D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C3" w:rsidRDefault="00D336C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Begrotingszaken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BZ/</w:t>
    </w:r>
    <w:fldSimple w:instr=" DOCPROPERTY  Kenmerk  \* MERGEFORMAT ">
      <w:r w:rsidR="00D336C3">
        <w:t>2015/167</w:t>
      </w:r>
    </w:fldSimple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FD21B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Begrotingszaken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BZ/</w:t>
    </w:r>
    <w:fldSimple w:instr=" DOCPROPERTY  Kenmerk  \* MERGEFORMAT ">
      <w:r w:rsidR="00D336C3">
        <w:t>2015/167</w:t>
      </w:r>
    </w:fldSimple>
    <w:r w:rsidRPr="00C8655C">
      <w:t xml:space="preserve"> U</w:t>
    </w:r>
  </w:p>
  <w:p w:rsidR="00FD21B8" w:rsidRDefault="00FD21B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Uw brief (kenmerk)</w:t>
    </w:r>
  </w:p>
  <w:p w:rsidR="00735D00" w:rsidRDefault="00735D0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735D00" w:rsidRDefault="00735D0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735D00" w:rsidRPr="00735D00" w:rsidRDefault="00735D0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 w:rsidRPr="00735D00">
      <w:rPr>
        <w:b/>
      </w:rPr>
      <w:t>Bijlagen</w:t>
    </w:r>
  </w:p>
  <w:p w:rsidR="00FD21B8" w:rsidRDefault="00735D0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Voorjaarsnota 2015</w:t>
    </w:r>
    <w:r w:rsidR="002A24ED">
      <w:fldChar w:fldCharType="begin"/>
    </w:r>
    <w:r w:rsidR="00FD21B8" w:rsidRPr="00C8655C">
      <w:instrText xml:space="preserve"> DOCPROPERTY  UwKenmerk  \* MERGEFORMAT </w:instrText>
    </w:r>
    <w:r w:rsidR="002A24ED">
      <w:fldChar w:fldCharType="end"/>
    </w:r>
  </w:p>
  <w:p w:rsidR="00FD21B8" w:rsidRDefault="002A24E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2A24E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D336C3" w:rsidRDefault="002A24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37787">
            <w:instrText xml:space="preserve"> DOCPROPERTY  Aan  \* MERGEFORMAT </w:instrText>
          </w:r>
          <w:r>
            <w:fldChar w:fldCharType="separate"/>
          </w:r>
          <w:r w:rsidR="00D336C3">
            <w:t>De Voorzitter van de Tweede Kamer der Staten-Generaal</w:t>
          </w:r>
        </w:p>
        <w:p w:rsidR="00D336C3" w:rsidRDefault="00D336C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D336C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Den Haag</w:t>
          </w:r>
          <w:r w:rsidR="002A24E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336C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juni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A24E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336C3">
              <w:t>Voorjaarsnota 2015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3F450E"/>
    <w:rsid w:val="000B7976"/>
    <w:rsid w:val="00191478"/>
    <w:rsid w:val="002A24ED"/>
    <w:rsid w:val="003F450E"/>
    <w:rsid w:val="0040714C"/>
    <w:rsid w:val="004B3AB8"/>
    <w:rsid w:val="00537787"/>
    <w:rsid w:val="00561F2D"/>
    <w:rsid w:val="005D7103"/>
    <w:rsid w:val="00623000"/>
    <w:rsid w:val="00696E7E"/>
    <w:rsid w:val="006C580D"/>
    <w:rsid w:val="006C6495"/>
    <w:rsid w:val="00735D00"/>
    <w:rsid w:val="009112E5"/>
    <w:rsid w:val="00911C9F"/>
    <w:rsid w:val="0094716C"/>
    <w:rsid w:val="009D7BC1"/>
    <w:rsid w:val="00AB3EF9"/>
    <w:rsid w:val="00AE70BA"/>
    <w:rsid w:val="00BE3F1B"/>
    <w:rsid w:val="00C8655C"/>
    <w:rsid w:val="00C90F2C"/>
    <w:rsid w:val="00CE728B"/>
    <w:rsid w:val="00D336C3"/>
    <w:rsid w:val="00D67849"/>
    <w:rsid w:val="00E05A5B"/>
    <w:rsid w:val="00E81A4D"/>
    <w:rsid w:val="00F875B1"/>
    <w:rsid w:val="00F93787"/>
    <w:rsid w:val="00FD21B8"/>
    <w:rsid w:val="00FD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IKS_T\AppData\Local\Microsoft\Windows\Temporary%20Internet%20Files\Content.IE5\OQI72XYI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</ap:Words>
  <ap:Characters>123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2015-06-01T15:50:00.0000000Z</dcterms:created>
  <dcterms:modified xsi:type="dcterms:W3CDTF">2015-06-01T15:50:00.0000000Z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Voorjaarsnota 2015</vt:lpwstr>
  </property>
  <property fmtid="{D5CDD505-2E9C-101B-9397-08002B2CF9AE}" pid="4" name="Datum">
    <vt:lpwstr/>
  </property>
  <property fmtid="{D5CDD505-2E9C-101B-9397-08002B2CF9AE}" pid="5" name="Kenmerk">
    <vt:lpwstr>2015/167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Den Haag</vt:lpwstr>
  </property>
  <property fmtid="{D5CDD505-2E9C-101B-9397-08002B2CF9AE}" pid="8" name="Rubricering">
    <vt:lpwstr/>
  </property>
  <property fmtid="{D5CDD505-2E9C-101B-9397-08002B2CF9AE}" pid="9" name="ContentTypeId">
    <vt:lpwstr>0x0101002394C579B2BF72438FFD5DCE97224A3A</vt:lpwstr>
  </property>
</Properties>
</file>