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168BC" w:rsidTr="000168BC">
        <w:trPr>
          <w:trHeight w:val="289" w:hRule="exact"/>
        </w:trPr>
        <w:tc>
          <w:tcPr>
            <w:tcW w:w="929" w:type="dxa"/>
          </w:tcPr>
          <w:p w:rsidRPr="00434042" w:rsidR="000168BC" w:rsidP="000168BC" w:rsidRDefault="000168BC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168BC" w:rsidP="000A54E7" w:rsidRDefault="009A00BC">
            <w:r>
              <w:t>27 mei 2015</w:t>
            </w:r>
          </w:p>
        </w:tc>
      </w:tr>
      <w:tr w:rsidRPr="00434042" w:rsidR="000168BC" w:rsidTr="000168BC">
        <w:trPr>
          <w:trHeight w:val="368"/>
        </w:trPr>
        <w:tc>
          <w:tcPr>
            <w:tcW w:w="929" w:type="dxa"/>
          </w:tcPr>
          <w:p w:rsidR="000168BC" w:rsidP="000168BC" w:rsidRDefault="000168B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168BC" w:rsidP="000A54E7" w:rsidRDefault="000168BC">
            <w:r>
              <w:t>Reactie op schriftelijk overleg Toekomstig sportbeleid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168BC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68BC" w:rsidP="000168BC" w:rsidRDefault="000168BC">
            <w:r>
              <w:t>De voorzitter van de Tweede Kamer der Staten-Generaal</w:t>
            </w:r>
          </w:p>
          <w:p w:rsidR="000168BC" w:rsidP="000168BC" w:rsidRDefault="000168BC">
            <w:r>
              <w:t>Postbus 20018</w:t>
            </w:r>
          </w:p>
          <w:p w:rsidR="000168BC" w:rsidP="000168BC" w:rsidRDefault="000168BC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168BC" w:rsidTr="007B7125">
        <w:tc>
          <w:tcPr>
            <w:tcW w:w="2160" w:type="dxa"/>
          </w:tcPr>
          <w:p w:rsidRPr="004E6BCF" w:rsidR="000168BC" w:rsidP="000168BC" w:rsidRDefault="000168BC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Pr="00D86CC6" w:rsidR="000168BC" w:rsidP="007B7125" w:rsidRDefault="000168BC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2400</w:t>
            </w:r>
          </w:p>
          <w:p w:rsidR="000168BC" w:rsidP="000168BC" w:rsidRDefault="000168B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168BC" w:rsidP="000168BC" w:rsidRDefault="000168B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168BC" w:rsidP="000168BC" w:rsidRDefault="000168B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168BC" w:rsidP="000168BC" w:rsidRDefault="000168B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168BC" w:rsidP="000168BC" w:rsidRDefault="000168BC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0168BC" w:rsidP="007B7125" w:rsidRDefault="000168B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0168BC" w:rsidTr="007B7125">
        <w:trPr>
          <w:trHeight w:val="200" w:hRule="exact"/>
        </w:trPr>
        <w:tc>
          <w:tcPr>
            <w:tcW w:w="2160" w:type="dxa"/>
          </w:tcPr>
          <w:p w:rsidRPr="00356D2B" w:rsidR="000168BC" w:rsidP="007B7125" w:rsidRDefault="000168B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168BC" w:rsidTr="007B7125">
        <w:trPr>
          <w:trHeight w:val="450"/>
        </w:trPr>
        <w:tc>
          <w:tcPr>
            <w:tcW w:w="2160" w:type="dxa"/>
          </w:tcPr>
          <w:p w:rsidR="000168BC" w:rsidP="000168BC" w:rsidRDefault="000168B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168BC" w:rsidP="007B7125" w:rsidRDefault="000168B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738975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0168BC" w:rsidTr="007B7125">
        <w:trPr>
          <w:trHeight w:val="135"/>
        </w:trPr>
        <w:tc>
          <w:tcPr>
            <w:tcW w:w="2160" w:type="dxa"/>
          </w:tcPr>
          <w:p w:rsidR="000168BC" w:rsidP="000168BC" w:rsidRDefault="000168BC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0168BC" w:rsidP="000168BC" w:rsidRDefault="000168B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16 </w:t>
            </w:r>
            <w:proofErr w:type="spellStart"/>
            <w:r>
              <w:rPr>
                <w:sz w:val="13"/>
                <w:szCs w:val="13"/>
                <w:lang w:val="en-US"/>
              </w:rPr>
              <w:t>februari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2015</w:t>
            </w:r>
          </w:p>
        </w:tc>
      </w:tr>
      <w:tr w:rsidRPr="005819CE" w:rsidR="000168BC" w:rsidTr="007B7125">
        <w:trPr>
          <w:trHeight w:val="225"/>
        </w:trPr>
        <w:tc>
          <w:tcPr>
            <w:tcW w:w="2160" w:type="dxa"/>
          </w:tcPr>
          <w:p w:rsidRPr="004A65A5" w:rsidR="000168BC" w:rsidP="000168BC" w:rsidRDefault="000168BC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2C6577" w:rsidR="000168BC" w:rsidP="00530921" w:rsidRDefault="002C6577">
            <w:pPr>
              <w:spacing w:after="90" w:line="180" w:lineRule="exact"/>
              <w:rPr>
                <w:sz w:val="14"/>
                <w:szCs w:val="14"/>
              </w:rPr>
            </w:pPr>
            <w:r w:rsidRPr="002C6577">
              <w:rPr>
                <w:sz w:val="14"/>
                <w:szCs w:val="14"/>
              </w:rPr>
              <w:t>30 234</w:t>
            </w:r>
          </w:p>
        </w:tc>
      </w:tr>
      <w:tr w:rsidRPr="005819CE" w:rsidR="000168BC" w:rsidTr="007B7125">
        <w:trPr>
          <w:trHeight w:val="113"/>
        </w:trPr>
        <w:tc>
          <w:tcPr>
            <w:tcW w:w="2160" w:type="dxa"/>
          </w:tcPr>
          <w:p w:rsidRPr="00D86CC6" w:rsidR="000168BC" w:rsidP="000168BC" w:rsidRDefault="000168BC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0168BC" w:rsidP="007B7125" w:rsidRDefault="000168BC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0168BC" w:rsidP="000168BC" w:rsidRDefault="00CE254B">
      <w:r>
        <w:t>Hierbij</w:t>
      </w:r>
      <w:r w:rsidR="00B412B2">
        <w:t xml:space="preserve"> </w:t>
      </w:r>
      <w:r w:rsidR="000168BC">
        <w:t>stuur ik u mijn reactie op het schriftelijk overleg Toekomstig sportbeleid (</w:t>
      </w:r>
      <w:r w:rsidR="002C6577">
        <w:t>Kamerstuk 30 234</w:t>
      </w:r>
      <w:r w:rsidR="000168BC">
        <w:t xml:space="preserve">, ingezonden op 16 februari 2015). </w:t>
      </w:r>
    </w:p>
    <w:p w:rsidR="000168BC" w:rsidP="000168BC" w:rsidRDefault="000168BC"/>
    <w:p w:rsidRPr="000168BC" w:rsidR="000168BC" w:rsidP="000168BC" w:rsidRDefault="000168BC">
      <w:r w:rsidRPr="000168BC">
        <w:t>de staatssecretaris van Onderwijs, Cultuur en Wetenschap,</w:t>
      </w:r>
    </w:p>
    <w:p w:rsidRPr="000168BC" w:rsidR="000168BC" w:rsidP="000168BC" w:rsidRDefault="000168BC"/>
    <w:p w:rsidRPr="000168BC" w:rsidR="000168BC" w:rsidP="000168BC" w:rsidRDefault="000168BC"/>
    <w:p w:rsidRPr="000168BC" w:rsidR="000168BC" w:rsidP="000168BC" w:rsidRDefault="000168BC"/>
    <w:p w:rsidRPr="00263FD6" w:rsidR="00692BA9" w:rsidP="00263FD6" w:rsidRDefault="000168BC">
      <w:r>
        <w:rPr>
          <w:lang w:val="en-US"/>
        </w:rPr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BC" w:rsidRDefault="000168BC">
      <w:r>
        <w:separator/>
      </w:r>
    </w:p>
    <w:p w:rsidR="000168BC" w:rsidRDefault="000168BC"/>
  </w:endnote>
  <w:endnote w:type="continuationSeparator" w:id="0">
    <w:p w:rsidR="000168BC" w:rsidRDefault="000168BC">
      <w:r>
        <w:continuationSeparator/>
      </w:r>
    </w:p>
    <w:p w:rsidR="000168BC" w:rsidRDefault="00016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168BC" w:rsidP="000168B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168BC" w:rsidP="000168B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7243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7243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BC" w:rsidRDefault="000168BC">
      <w:r>
        <w:separator/>
      </w:r>
    </w:p>
    <w:p w:rsidR="000168BC" w:rsidRDefault="000168BC"/>
  </w:footnote>
  <w:footnote w:type="continuationSeparator" w:id="0">
    <w:p w:rsidR="000168BC" w:rsidRDefault="000168BC">
      <w:r>
        <w:continuationSeparator/>
      </w:r>
    </w:p>
    <w:p w:rsidR="000168BC" w:rsidRDefault="000168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168BC" w:rsidRPr="002F71BB" w:rsidRDefault="000168BC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C6B1D">
            <w:rPr>
              <w:sz w:val="13"/>
              <w:szCs w:val="13"/>
            </w:rPr>
            <w:t>738975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168BC" w:rsidRDefault="000168BC" w:rsidP="000168B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55" name="Afbeelding 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68BC" w:rsidRPr="00543A0D" w:rsidRDefault="000168BC" w:rsidP="000168B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168BC" w:rsidP="000168B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93D6C056CF5743B59D7D8D2F0A3CDA45&quot;/&gt;&lt;Field id=&quot;Author.1&quot; value=&quot;Hoogbergen&quot;/&gt;&lt;Field id=&quot;Author.2&quot; value=&quot;J.T.H.&quot;/&gt;&lt;Field id=&quot;Author.3&quot; value=&quot;&quot;/&gt;&lt;Field id=&quot;Author.4&quot; value=&quot;Joris&quot;/&gt;&lt;Field id=&quot;Author.5&quot; value=&quot;j.t.h.hoogbergen@minocw.nl&quot;/&gt;&lt;Field id=&quot;Author.6&quot; value=&quot;&quot;/&gt;&lt;Field id=&quot;Author.7&quot; value=&quot;&quot;/&gt;&lt;Field id=&quot;Author.8&quot; value=&quot;&quot;/&gt;&lt;Field id=&quot;Author.9&quot; value=&quot;o216hoo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Hoogbergen&quot;/&gt;&lt;Field id=&quot;Author.E72E562AD10E44CF8B0BB85626A7CED6&quot; value=&quot;&quot;/&gt;&lt;Field id=&quot;Author.2A7545B21CF14EEBBD8CE2FB110ECA76&quot; value=&quot;+31 6 46 84 93 02&quot;/&gt;&lt;Field id=&quot;Author.07A356D7877849EBA5C9C7CF16E58D5F&quot; value=&quot;&quot;/&gt;&lt;Field id=&quot;Author.316524BDEDA04B27B02489813A15B3D2&quot; value=&quot;2650&quot;/&gt;&lt;Field id=&quot;Author.764D5833F93D470E8E750B1DAEBD2873&quot; value=&quot;137713&quot;/&gt;&lt;Field id=&quot;Author.978504FDCABC4ECBB9ECA7D9D1C6BAF8&quot; value=&quot;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93D6C056CF5743B59D7D8D2F0A3CDA45&quot;/&gt;&lt;Field id=&quot;Typist.1&quot; value=&quot;Hoogbergen&quot;/&gt;&lt;Field id=&quot;Typist.2&quot; value=&quot;J.T.H.&quot;/&gt;&lt;Field id=&quot;Typist.3&quot; value=&quot;&quot;/&gt;&lt;Field id=&quot;Typist.4&quot; value=&quot;Joris&quot;/&gt;&lt;Field id=&quot;Typist.5&quot; value=&quot;j.t.h.hoogbergen@minocw.nl&quot;/&gt;&lt;Field id=&quot;Typist.6&quot; value=&quot;&quot;/&gt;&lt;Field id=&quot;Typist.7&quot; value=&quot;&quot;/&gt;&lt;Field id=&quot;Typist.8&quot; value=&quot;&quot;/&gt;&lt;Field id=&quot;Typist.9&quot; value=&quot;o216hoo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Hoogbergen&quot;/&gt;&lt;Field id=&quot;Typist.E72E562AD10E44CF8B0BB85626A7CED6&quot; value=&quot;&quot;/&gt;&lt;Field id=&quot;Typist.2A7545B21CF14EEBBD8CE2FB110ECA76&quot; value=&quot;+31 6 46 84 93 02&quot;/&gt;&lt;Field id=&quot;Typist.07A356D7877849EBA5C9C7CF16E58D5F&quot; value=&quot;&quot;/&gt;&lt;Field id=&quot;Typist.316524BDEDA04B27B02489813A15B3D2&quot; value=&quot;2650&quot;/&gt;&lt;Field id=&quot;Typist.764D5833F93D470E8E750B1DAEBD2873&quot; value=&quot;137713&quot;/&gt;&lt;Field id=&quot;Typist.978504FDCABC4ECBB9ECA7D9D1C6BAF8&quot; value=&quot;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52F43DC0689C4C17AA2E616BADBA2BA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schriftelijk overleg Toekomstig sportbeleid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2/16/2015&quot;/&gt;&lt;Field id=&quot;A746841F87014F8D85F9ED5676961DEF&quot; description=&quot;Uw referentie&quot; value=&quot;CB 5661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CB 5661&quot;/&gt;&lt;Field id=&quot;7DB116DB6BA04BB890D4EBC211BF310F&quot; description=&quot;E-Doc brondocumentnummer&quot; value=&quot;736186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168BC"/>
    <w:rsid w:val="00003185"/>
    <w:rsid w:val="00006C55"/>
    <w:rsid w:val="00013862"/>
    <w:rsid w:val="00014599"/>
    <w:rsid w:val="00016012"/>
    <w:rsid w:val="000168BC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C5B39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6577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6B1D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921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6746C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243D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595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00BC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5EB4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12B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1DA9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254B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E6926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2FEC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C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2015-03-31T15:55:00.0000000Z</lastPrinted>
  <dcterms:created xsi:type="dcterms:W3CDTF">2015-05-27T14:52:00.0000000Z</dcterms:created>
  <dcterms:modified xsi:type="dcterms:W3CDTF">2015-05-27T14:52:00.0000000Z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738975</vt:lpwstr>
  </property>
  <property fmtid="{D5CDD505-2E9C-101B-9397-08002B2CF9AE}" pid="3" name="ContentTypeId">
    <vt:lpwstr>0x0101004AB6E1F3B3531E4792D68449EDD3C6C1</vt:lpwstr>
  </property>
</Properties>
</file>