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0B7976">
      <w:pPr>
        <w:pStyle w:val="Huisstijl-Aanhef"/>
      </w:pPr>
      <w:bookmarkStart w:name="_GoBack" w:id="0"/>
      <w:bookmarkEnd w:id="0"/>
      <w:r>
        <w:t>Geachte voorzitter</w:t>
      </w:r>
      <w:r w:rsidR="00960228">
        <w:t>,</w:t>
      </w:r>
    </w:p>
    <w:p w:rsidR="003517C8" w:rsidRDefault="003517C8">
      <w:pPr>
        <w:pStyle w:val="Huisstijl-Slotzin"/>
      </w:pPr>
    </w:p>
    <w:p w:rsidR="003517C8" w:rsidP="003517C8" w:rsidRDefault="003517C8">
      <w:pPr>
        <w:pStyle w:val="Huisstijl-Ondertekening"/>
      </w:pPr>
    </w:p>
    <w:p w:rsidRPr="003517C8" w:rsidR="003517C8" w:rsidP="003517C8" w:rsidRDefault="003517C8">
      <w:pPr>
        <w:rPr>
          <w:lang w:eastAsia="zh-CN" w:bidi="hi-IN"/>
        </w:rPr>
      </w:pPr>
    </w:p>
    <w:p w:rsidR="003517C8" w:rsidP="003517C8" w:rsidRDefault="003517C8">
      <w:pPr>
        <w:pStyle w:val="Huisstijl-Slotzin"/>
        <w:spacing w:line="360" w:lineRule="auto"/>
      </w:pPr>
      <w:r>
        <w:t>Hierbij stuur ik U, mede namens de minister van Economische Zaken, de antwoorden op vragen van Uw Kamer over de CBS-bijstellingen in het bruto nationaal inkomen (bni) en bruto binnenlands product (bbp).</w:t>
      </w:r>
    </w:p>
    <w:p w:rsidR="003517C8" w:rsidRDefault="003517C8">
      <w:pPr>
        <w:pStyle w:val="Huisstijl-Slotzin"/>
      </w:pPr>
    </w:p>
    <w:p w:rsidRPr="003517C8" w:rsidR="003517C8" w:rsidP="003517C8" w:rsidRDefault="003517C8">
      <w:pPr>
        <w:pStyle w:val="Huisstijl-Ondertekening"/>
      </w:pPr>
    </w:p>
    <w:p w:rsidR="003517C8" w:rsidRDefault="003517C8">
      <w:pPr>
        <w:pStyle w:val="Huisstijl-Slotzin"/>
      </w:pPr>
    </w:p>
    <w:p w:rsidR="00960228" w:rsidRDefault="00960228">
      <w:pPr>
        <w:pStyle w:val="Huisstijl-Slotzin"/>
      </w:pPr>
    </w:p>
    <w:p w:rsidR="00960228" w:rsidP="00960228" w:rsidRDefault="00561F2D">
      <w:pPr>
        <w:pStyle w:val="Huisstijl-Slotzin"/>
      </w:pPr>
      <w:r>
        <w:t>Hoogachtend</w:t>
      </w:r>
      <w:r w:rsidR="003517C8">
        <w:t>,</w:t>
      </w:r>
    </w:p>
    <w:p w:rsidR="00911C9F" w:rsidP="00960228" w:rsidRDefault="00561F2D">
      <w:pPr>
        <w:pStyle w:val="Huisstijl-Slotzin"/>
      </w:pPr>
      <w:r>
        <w:t>De Minister van Financiën</w:t>
      </w:r>
    </w:p>
    <w:p w:rsidR="003517C8" w:rsidP="003517C8" w:rsidRDefault="003517C8">
      <w:pPr>
        <w:rPr>
          <w:lang w:eastAsia="zh-CN" w:bidi="hi-IN"/>
        </w:rPr>
      </w:pPr>
    </w:p>
    <w:p w:rsidR="003517C8" w:rsidP="003517C8" w:rsidRDefault="003517C8">
      <w:pPr>
        <w:rPr>
          <w:lang w:eastAsia="zh-CN" w:bidi="hi-IN"/>
        </w:rPr>
      </w:pPr>
    </w:p>
    <w:p w:rsidR="003517C8" w:rsidP="003517C8" w:rsidRDefault="003517C8">
      <w:pPr>
        <w:rPr>
          <w:lang w:eastAsia="zh-CN" w:bidi="hi-IN"/>
        </w:rPr>
      </w:pPr>
    </w:p>
    <w:p w:rsidRPr="003517C8" w:rsidR="003517C8" w:rsidP="003517C8" w:rsidRDefault="003517C8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3517C8" w:rsidR="003517C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F9" w:rsidRDefault="001775F9">
      <w:pPr>
        <w:spacing w:line="240" w:lineRule="auto"/>
      </w:pPr>
      <w:r>
        <w:separator/>
      </w:r>
    </w:p>
  </w:endnote>
  <w:endnote w:type="continuationSeparator" w:id="0">
    <w:p w:rsidR="001775F9" w:rsidRDefault="00177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AE" w:rsidRDefault="009946A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191FAF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91FAF">
              <w:rPr>
                <w:noProof/>
              </w:rPr>
              <w:t>1</w:t>
            </w:r>
          </w:fldSimple>
        </w:p>
      </w:tc>
    </w:tr>
  </w:tbl>
  <w:p w:rsidR="00FD21B8" w:rsidRDefault="007178AA">
    <w:pPr>
      <w:pStyle w:val="Huisstijl-Rubricering"/>
    </w:pPr>
    <w:r>
      <w:fldChar w:fldCharType="begin"/>
    </w:r>
    <w:r w:rsidR="00CB2E4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178A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B2E4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191FAF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91FA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F9" w:rsidRDefault="001775F9">
      <w:pPr>
        <w:spacing w:line="240" w:lineRule="auto"/>
      </w:pPr>
      <w:r>
        <w:separator/>
      </w:r>
    </w:p>
  </w:footnote>
  <w:footnote w:type="continuationSeparator" w:id="0">
    <w:p w:rsidR="001775F9" w:rsidRDefault="001775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AE" w:rsidRDefault="009946A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Begrotingszaken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BZ/</w:t>
    </w:r>
    <w:r w:rsidR="007178AA">
      <w:fldChar w:fldCharType="begin"/>
    </w:r>
    <w:r w:rsidRPr="00C8655C">
      <w:instrText xml:space="preserve"> DOCPROPERTY  Kenmerk  \* MERGEFORMAT </w:instrText>
    </w:r>
    <w:r w:rsidR="007178AA">
      <w:fldChar w:fldCharType="end"/>
    </w:r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FD21B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Begrotingszaken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BZ/</w:t>
    </w:r>
    <w:r w:rsidR="002972B9">
      <w:t>2015/179</w:t>
    </w:r>
    <w:r w:rsidR="007178AA">
      <w:fldChar w:fldCharType="begin"/>
    </w:r>
    <w:r w:rsidRPr="00C8655C">
      <w:instrText xml:space="preserve"> DOCPROPERTY  Kenmerk  \* MERGEFORMAT </w:instrText>
    </w:r>
    <w:r w:rsidR="007178AA">
      <w:fldChar w:fldCharType="end"/>
    </w:r>
    <w:r w:rsidRPr="00C8655C">
      <w:t xml:space="preserve"> U</w:t>
    </w:r>
  </w:p>
  <w:p w:rsidR="00FD21B8" w:rsidRDefault="00FD21B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Uw brief (kenmerk)</w:t>
    </w:r>
  </w:p>
  <w:p w:rsidR="00FD21B8" w:rsidRDefault="007178A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D21B8" w:rsidRPr="00C8655C">
      <w:instrText xml:space="preserve"> DOCPROPERTY  UwKenmerk  \* MERGEFORMAT </w:instrText>
    </w:r>
    <w:r>
      <w:fldChar w:fldCharType="end"/>
    </w:r>
  </w:p>
  <w:p w:rsidR="00FD21B8" w:rsidRDefault="007178AA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178A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191FAF" w:rsidRDefault="007178A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B2E4C">
            <w:instrText xml:space="preserve"> DOCPROPERTY  Aan  \* MERGEFORMAT </w:instrText>
          </w:r>
          <w:r>
            <w:fldChar w:fldCharType="separate"/>
          </w:r>
          <w:r w:rsidR="00191FAF">
            <w:t>de Voorzitter van de Tweede Kamer der Staten-</w:t>
          </w:r>
        </w:p>
        <w:p w:rsidR="00191FAF" w:rsidRDefault="00191FA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807D93" w:rsidRDefault="00191FA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7178AA">
            <w:fldChar w:fldCharType="end"/>
          </w:r>
        </w:p>
        <w:p w:rsidR="00807D93" w:rsidRPr="00807D93" w:rsidRDefault="00807D93" w:rsidP="00807D93"/>
        <w:p w:rsidR="00807D93" w:rsidRDefault="00807D93" w:rsidP="00807D93"/>
        <w:p w:rsidR="00FD21B8" w:rsidRPr="00807D93" w:rsidRDefault="00FD21B8" w:rsidP="00807D93"/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946A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22 mei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178AA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91FAF">
              <w:t>Kamervragen over de CBS-bijstellingen in het bni en bbp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945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2C0D1E"/>
    <w:rsid w:val="00063AC4"/>
    <w:rsid w:val="000B7976"/>
    <w:rsid w:val="001775F9"/>
    <w:rsid w:val="00191478"/>
    <w:rsid w:val="00191FAF"/>
    <w:rsid w:val="002972B9"/>
    <w:rsid w:val="002C0D1E"/>
    <w:rsid w:val="003369E6"/>
    <w:rsid w:val="003517C8"/>
    <w:rsid w:val="00406F58"/>
    <w:rsid w:val="0040714C"/>
    <w:rsid w:val="004546FD"/>
    <w:rsid w:val="004B3AB8"/>
    <w:rsid w:val="0054210D"/>
    <w:rsid w:val="00561F2D"/>
    <w:rsid w:val="00593AF4"/>
    <w:rsid w:val="005D7103"/>
    <w:rsid w:val="00610337"/>
    <w:rsid w:val="00623000"/>
    <w:rsid w:val="006604DA"/>
    <w:rsid w:val="006C6495"/>
    <w:rsid w:val="007178AA"/>
    <w:rsid w:val="007B3D91"/>
    <w:rsid w:val="00807D93"/>
    <w:rsid w:val="00830F4B"/>
    <w:rsid w:val="00911C9F"/>
    <w:rsid w:val="0094716C"/>
    <w:rsid w:val="00960228"/>
    <w:rsid w:val="0096577B"/>
    <w:rsid w:val="009946AE"/>
    <w:rsid w:val="009B4136"/>
    <w:rsid w:val="009D7BC1"/>
    <w:rsid w:val="00AB3EF9"/>
    <w:rsid w:val="00AE70BA"/>
    <w:rsid w:val="00BE3F1B"/>
    <w:rsid w:val="00C8655C"/>
    <w:rsid w:val="00C90F2C"/>
    <w:rsid w:val="00CB2E4C"/>
    <w:rsid w:val="00CE728B"/>
    <w:rsid w:val="00D5485E"/>
    <w:rsid w:val="00D63F08"/>
    <w:rsid w:val="00D67849"/>
    <w:rsid w:val="00D67C6C"/>
    <w:rsid w:val="00D718A2"/>
    <w:rsid w:val="00E05A5B"/>
    <w:rsid w:val="00E81A4D"/>
    <w:rsid w:val="00E86870"/>
    <w:rsid w:val="00F81AFB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ERMAN\AppData\Local\Microsoft\Windows\Temporary%20Internet%20Files\Content.IE5\UFOBG0T7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2015-05-22T11:36:00.0000000Z</dcterms:created>
  <dcterms:modified xsi:type="dcterms:W3CDTF">2015-05-22T13:58:00.0000000Z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over de CBS-bijstellingen in het bni en bbp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de Voorzitter van de Tweede Kamer der Staten-_x000d_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0x010100B6A5F8C88EDC1E4FB33DA020E4F06BF3</vt:lpwstr>
  </property>
</Properties>
</file>