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1BD04DD0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B824A0" w:rsidP="00C37FE1" w:rsidRDefault="00B824A0" w14:paraId="2145D27F" w14:textId="77777777">
      <w:r>
        <w:t>Geachte Voorzitter,</w:t>
      </w:r>
    </w:p>
    <w:p w:rsidR="00B824A0" w:rsidP="00C37FE1" w:rsidRDefault="00B824A0" w14:paraId="0EA912E1" w14:textId="77777777"/>
    <w:p w:rsidRPr="00C37FE1" w:rsidR="00C37FE1" w:rsidP="00C37FE1" w:rsidRDefault="00B824A0" w14:paraId="0745F2D2" w14:textId="20042C9C">
      <w:r>
        <w:t>Hierbij bied ik u</w:t>
      </w:r>
      <w:r w:rsidR="0073797C">
        <w:t xml:space="preserve"> aan,</w:t>
      </w:r>
      <w:r w:rsidRPr="0073797C" w:rsidR="0073797C">
        <w:t xml:space="preserve"> </w:t>
      </w:r>
      <w:r w:rsidR="0073797C">
        <w:t xml:space="preserve">mede namens de minister van Binnenlandse Zaken en Koninkrijksrelaties en de minister van Financiën, </w:t>
      </w:r>
      <w:r>
        <w:t>het verslag van het schriftelijk overleg Informatievoorziening.</w:t>
      </w:r>
      <w:r w:rsidR="002D4824">
        <w:t xml:space="preserve"> </w:t>
      </w:r>
    </w:p>
    <w:p w:rsidR="00C37FE1" w:rsidP="00C37FE1" w:rsidRDefault="00B824A0" w14:paraId="218114CB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824A0" w14:paraId="4C5FB5CB" w14:textId="77777777">
        <w:tc>
          <w:tcPr>
            <w:tcW w:w="4500" w:type="pct"/>
          </w:tcPr>
          <w:p w:rsidRPr="00C37FE1" w:rsidR="002F6C89" w:rsidP="002F6C89" w:rsidRDefault="00B824A0" w14:paraId="7007738E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B824A0" w14:paraId="68E8F72F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B824A0" w14:paraId="2D02BF39" w14:textId="77777777">
        <w:tc>
          <w:tcPr>
            <w:tcW w:w="4500" w:type="pct"/>
          </w:tcPr>
          <w:p w:rsidR="00B824A0" w:rsidP="002F6C89" w:rsidRDefault="00B824A0" w14:paraId="0ECDFFEB" w14:textId="77777777">
            <w:bookmarkStart w:name="bm_groet1" w:id="5"/>
          </w:p>
          <w:p w:rsidR="00B824A0" w:rsidP="002F6C89" w:rsidRDefault="00B824A0" w14:paraId="0FDFA5AD" w14:textId="77777777"/>
          <w:p w:rsidR="00B824A0" w:rsidP="002F6C89" w:rsidRDefault="00B824A0" w14:paraId="11E3A662" w14:textId="77777777"/>
          <w:p w:rsidR="00B824A0" w:rsidP="002F6C89" w:rsidRDefault="00B824A0" w14:paraId="6572AA7B" w14:textId="77777777"/>
          <w:p w:rsidRPr="00C37FE1" w:rsidR="004B0BDA" w:rsidP="002F6C89" w:rsidRDefault="00B824A0" w14:paraId="7B032951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B824A0" w14:paraId="4354F333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5D6EC36C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C991F" w14:textId="77777777" w:rsidR="00B824A0" w:rsidRDefault="00B824A0">
      <w:r>
        <w:separator/>
      </w:r>
    </w:p>
    <w:p w14:paraId="40CB0497" w14:textId="77777777" w:rsidR="00B824A0" w:rsidRDefault="00B824A0"/>
  </w:endnote>
  <w:endnote w:type="continuationSeparator" w:id="0">
    <w:p w14:paraId="7994E7EB" w14:textId="77777777" w:rsidR="00B824A0" w:rsidRDefault="00B824A0">
      <w:r>
        <w:continuationSeparator/>
      </w:r>
    </w:p>
    <w:p w14:paraId="60921622" w14:textId="77777777" w:rsidR="00B824A0" w:rsidRDefault="00B82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1223C" w14:textId="77777777" w:rsidR="0014093E" w:rsidRDefault="0014093E">
    <w:pPr>
      <w:pStyle w:val="Footer"/>
    </w:pPr>
  </w:p>
  <w:p w14:paraId="09FB274D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D124FC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31F5DBD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55BC7F1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824A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824A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A6D83A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F79041E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09FB848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824A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824A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824A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824A0">
              <w:t>1</w:t>
            </w:r>
          </w:fldSimple>
        </w:p>
      </w:tc>
    </w:tr>
    <w:bookmarkEnd w:id="12"/>
  </w:tbl>
  <w:p w14:paraId="765FEA1D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F8D675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74002EE" w14:textId="77777777" w:rsidR="0014093E" w:rsidRDefault="0014093E" w:rsidP="00023E9A"/>
      </w:tc>
      <w:tc>
        <w:tcPr>
          <w:tcW w:w="2148" w:type="dxa"/>
        </w:tcPr>
        <w:p w14:paraId="7DBD3B00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824A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A1E0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824A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A1E01">
              <w:t>1</w:t>
            </w:r>
          </w:fldSimple>
        </w:p>
      </w:tc>
    </w:tr>
  </w:tbl>
  <w:p w14:paraId="4EC21D24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BFEA4" w14:textId="77777777" w:rsidR="00B824A0" w:rsidRDefault="00B824A0">
      <w:r>
        <w:separator/>
      </w:r>
    </w:p>
    <w:p w14:paraId="6774D5CF" w14:textId="77777777" w:rsidR="00B824A0" w:rsidRDefault="00B824A0"/>
  </w:footnote>
  <w:footnote w:type="continuationSeparator" w:id="0">
    <w:p w14:paraId="650046B3" w14:textId="77777777" w:rsidR="00B824A0" w:rsidRDefault="00B824A0">
      <w:r>
        <w:continuationSeparator/>
      </w:r>
    </w:p>
    <w:p w14:paraId="56A521C2" w14:textId="77777777" w:rsidR="00B824A0" w:rsidRDefault="00B824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F6F50" w14:textId="77777777" w:rsidR="0014093E" w:rsidRDefault="0014093E">
    <w:pPr>
      <w:pStyle w:val="Header"/>
    </w:pPr>
  </w:p>
  <w:p w14:paraId="11FE28B5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55FFE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11AE68" wp14:editId="485CA6F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A80E7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04C184" w14:textId="77777777" w:rsidR="0014093E" w:rsidRPr="00FB2EB1" w:rsidRDefault="00B824A0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27DF1DA7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E3FFD23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656031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58165C3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824A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029B85D" w14:textId="77777777" w:rsidR="0014093E" w:rsidRDefault="00B824A0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MinBuZa-2015.</w:t>
                                </w:r>
                                <w:bookmarkEnd w:id="11"/>
                              </w:p>
                              <w:p w14:paraId="1B92AF6A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0409090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644AF6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9AC6E37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A80E7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D04C184" w14:textId="77777777" w:rsidR="0014093E" w:rsidRPr="00FB2EB1" w:rsidRDefault="00B824A0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27DF1DA7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E3FFD23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656031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58165C3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824A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029B85D" w14:textId="77777777" w:rsidR="0014093E" w:rsidRDefault="00B824A0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MinBuZa-2015.</w:t>
                          </w:r>
                          <w:bookmarkEnd w:id="16"/>
                        </w:p>
                        <w:p w14:paraId="1B92AF6A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0409090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644AF6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9AC6E37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0202FF63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698081DE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80C355B" w14:textId="77777777" w:rsidR="0014093E" w:rsidRPr="00740712" w:rsidRDefault="0014093E" w:rsidP="004F44C2"/>
  <w:p w14:paraId="1767CD57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4D456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7E541C" wp14:editId="7A6D6BB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4489374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01C1962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10694DA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0D8565" wp14:editId="75C370E5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F1A6E97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4489374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01C1962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10694DA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0D8565" wp14:editId="75C370E5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F1A6E97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CB535B" wp14:editId="5D49A326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824A0" w14:paraId="1409958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EAF70B7" w14:textId="77777777" w:rsidR="0014093E" w:rsidRPr="00B824A0" w:rsidRDefault="00B824A0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B824A0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B824A0">
                                  <w:br/>
                                  <w:t>Bezuidenhoutseweg 67</w:t>
                                </w:r>
                                <w:r w:rsidR="0014093E" w:rsidRPr="00B824A0">
                                  <w:br/>
                                  <w:t>2594 AC Den Haag</w:t>
                                </w:r>
                                <w:r w:rsidR="0014093E" w:rsidRPr="00B824A0">
                                  <w:br/>
                                  <w:t>Postbus 20061</w:t>
                                </w:r>
                                <w:r w:rsidR="0014093E" w:rsidRPr="00B824A0">
                                  <w:br/>
                                  <w:t>Nederland</w:t>
                                </w:r>
                                <w:r w:rsidR="0014093E" w:rsidRPr="00B824A0">
                                  <w:fldChar w:fldCharType="begin"/>
                                </w:r>
                                <w:r w:rsidR="0014093E" w:rsidRPr="00B824A0">
                                  <w:instrText xml:space="preserve"> IF  </w:instrText>
                                </w:r>
                                <w:r w:rsidR="0014093E" w:rsidRPr="00B824A0">
                                  <w:fldChar w:fldCharType="begin"/>
                                </w:r>
                                <w:r w:rsidR="0014093E" w:rsidRPr="00B824A0">
                                  <w:instrText xml:space="preserve"> DOCPROPERTY "BZ_UseCountry" </w:instrText>
                                </w:r>
                                <w:r w:rsidR="0014093E" w:rsidRPr="00B824A0">
                                  <w:fldChar w:fldCharType="separate"/>
                                </w:r>
                                <w:r w:rsidRPr="00B824A0">
                                  <w:instrText>N</w:instrText>
                                </w:r>
                                <w:r w:rsidR="0014093E" w:rsidRPr="00B824A0">
                                  <w:fldChar w:fldCharType="end"/>
                                </w:r>
                                <w:r w:rsidR="0014093E" w:rsidRPr="00B824A0">
                                  <w:instrText>="Y" "</w:instrText>
                                </w:r>
                                <w:r w:rsidR="0014093E" w:rsidRPr="00B824A0">
                                  <w:fldChar w:fldCharType="begin"/>
                                </w:r>
                                <w:r w:rsidR="0014093E" w:rsidRPr="00B824A0">
                                  <w:instrText xml:space="preserve"> DOCPROPERTY "L_HomeCountry" </w:instrText>
                                </w:r>
                                <w:r w:rsidR="0014093E" w:rsidRPr="00B824A0">
                                  <w:fldChar w:fldCharType="separate"/>
                                </w:r>
                                <w:r w:rsidR="0014093E" w:rsidRPr="00B824A0">
                                  <w:instrText>Nederland</w:instrText>
                                </w:r>
                                <w:r w:rsidR="0014093E" w:rsidRPr="00B824A0">
                                  <w:fldChar w:fldCharType="end"/>
                                </w:r>
                                <w:r w:rsidR="0014093E" w:rsidRPr="00B824A0">
                                  <w:instrText>" ""</w:instrText>
                                </w:r>
                                <w:r w:rsidR="0014093E" w:rsidRPr="00B824A0">
                                  <w:fldChar w:fldCharType="end"/>
                                </w:r>
                                <w:r w:rsidR="0014093E" w:rsidRPr="00B824A0">
                                  <w:br/>
                                </w:r>
                                <w:r w:rsidR="00522E82" w:rsidRPr="00B824A0">
                                  <w:t>www.rijksoverheid.nl</w:t>
                                </w:r>
                              </w:p>
                              <w:p w14:paraId="2B842B98" w14:textId="77777777" w:rsidR="0014093E" w:rsidRPr="00B824A0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B824A0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B824A0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B824A0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08893D84" w14:textId="77777777" w:rsidR="0014093E" w:rsidRPr="00B824A0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B824A0" w14:paraId="4B218D0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B9DB5E" w14:textId="77777777" w:rsidR="0014093E" w:rsidRPr="00B824A0" w:rsidRDefault="0014093E" w:rsidP="00BC4AE3"/>
                            </w:tc>
                          </w:tr>
                          <w:tr w:rsidR="0014093E" w:rsidRPr="00B824A0" w14:paraId="0611F5BC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12B0965" w14:textId="77777777" w:rsidR="0014093E" w:rsidRPr="00B824A0" w:rsidRDefault="0073797C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B824A0" w:rsidRPr="00B824A0">
                                    <w:t>Onze Referentie</w:t>
                                  </w:r>
                                </w:fldSimple>
                              </w:p>
                              <w:p w14:paraId="4B146412" w14:textId="28793EA7" w:rsidR="0014093E" w:rsidRPr="00B824A0" w:rsidRDefault="00B824A0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B824A0">
                                  <w:t>MinBuZa-2015.</w:t>
                                </w:r>
                                <w:bookmarkEnd w:id="19"/>
                                <w:r w:rsidR="00497E49">
                                  <w:t>239746</w:t>
                                </w:r>
                              </w:p>
                              <w:p w14:paraId="684FF475" w14:textId="77777777" w:rsidR="0014093E" w:rsidRPr="00B824A0" w:rsidRDefault="00B824A0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824A0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824A0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824A0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B824A0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824A0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E621840" w14:textId="77777777" w:rsidR="0014093E" w:rsidRPr="00B824A0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744930BB" w14:textId="77777777" w:rsidR="0014093E" w:rsidRPr="00B824A0" w:rsidRDefault="00B824A0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824A0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824A0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B824A0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B824A0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B824A0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6DF5BD6" w14:textId="77777777" w:rsidR="0014093E" w:rsidRPr="00B824A0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31D2FBC8" w14:textId="77777777" w:rsidR="0014093E" w:rsidRPr="00B824A0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824A0" w14:paraId="5CA48BC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A0CEB1C" w14:textId="77777777" w:rsidR="0014093E" w:rsidRPr="00B824A0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2F924B3F" w14:textId="77777777" w:rsidR="0014093E" w:rsidRPr="00B824A0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824A0" w14:paraId="1409958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EAF70B7" w14:textId="77777777" w:rsidR="0014093E" w:rsidRPr="00B824A0" w:rsidRDefault="00B824A0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B824A0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B824A0">
                            <w:br/>
                            <w:t>Bezuidenhoutseweg 67</w:t>
                          </w:r>
                          <w:r w:rsidR="0014093E" w:rsidRPr="00B824A0">
                            <w:br/>
                            <w:t>2594 AC Den Haag</w:t>
                          </w:r>
                          <w:r w:rsidR="0014093E" w:rsidRPr="00B824A0">
                            <w:br/>
                            <w:t>Postbus 20061</w:t>
                          </w:r>
                          <w:r w:rsidR="0014093E" w:rsidRPr="00B824A0">
                            <w:br/>
                            <w:t>Nederland</w:t>
                          </w:r>
                          <w:r w:rsidR="0014093E" w:rsidRPr="00B824A0">
                            <w:fldChar w:fldCharType="begin"/>
                          </w:r>
                          <w:r w:rsidR="0014093E" w:rsidRPr="00B824A0">
                            <w:instrText xml:space="preserve"> IF  </w:instrText>
                          </w:r>
                          <w:r w:rsidR="0014093E" w:rsidRPr="00B824A0">
                            <w:fldChar w:fldCharType="begin"/>
                          </w:r>
                          <w:r w:rsidR="0014093E" w:rsidRPr="00B824A0">
                            <w:instrText xml:space="preserve"> DOCPROPERTY "BZ_UseCountry" </w:instrText>
                          </w:r>
                          <w:r w:rsidR="0014093E" w:rsidRPr="00B824A0">
                            <w:fldChar w:fldCharType="separate"/>
                          </w:r>
                          <w:r w:rsidRPr="00B824A0">
                            <w:instrText>N</w:instrText>
                          </w:r>
                          <w:r w:rsidR="0014093E" w:rsidRPr="00B824A0">
                            <w:fldChar w:fldCharType="end"/>
                          </w:r>
                          <w:r w:rsidR="0014093E" w:rsidRPr="00B824A0">
                            <w:instrText>="Y" "</w:instrText>
                          </w:r>
                          <w:r w:rsidR="0014093E" w:rsidRPr="00B824A0">
                            <w:fldChar w:fldCharType="begin"/>
                          </w:r>
                          <w:r w:rsidR="0014093E" w:rsidRPr="00B824A0">
                            <w:instrText xml:space="preserve"> DOCPROPERTY "L_HomeCountry" </w:instrText>
                          </w:r>
                          <w:r w:rsidR="0014093E" w:rsidRPr="00B824A0">
                            <w:fldChar w:fldCharType="separate"/>
                          </w:r>
                          <w:r w:rsidR="0014093E" w:rsidRPr="00B824A0">
                            <w:instrText>Nederland</w:instrText>
                          </w:r>
                          <w:r w:rsidR="0014093E" w:rsidRPr="00B824A0">
                            <w:fldChar w:fldCharType="end"/>
                          </w:r>
                          <w:r w:rsidR="0014093E" w:rsidRPr="00B824A0">
                            <w:instrText>" ""</w:instrText>
                          </w:r>
                          <w:r w:rsidR="0014093E" w:rsidRPr="00B824A0">
                            <w:fldChar w:fldCharType="end"/>
                          </w:r>
                          <w:r w:rsidR="0014093E" w:rsidRPr="00B824A0">
                            <w:br/>
                          </w:r>
                          <w:r w:rsidR="00522E82" w:rsidRPr="00B824A0">
                            <w:t>www.rijksoverheid.nl</w:t>
                          </w:r>
                        </w:p>
                        <w:p w14:paraId="2B842B98" w14:textId="77777777" w:rsidR="0014093E" w:rsidRPr="00B824A0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B824A0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B824A0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B824A0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08893D84" w14:textId="77777777" w:rsidR="0014093E" w:rsidRPr="00B824A0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B824A0" w14:paraId="4B218D0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B9DB5E" w14:textId="77777777" w:rsidR="0014093E" w:rsidRPr="00B824A0" w:rsidRDefault="0014093E" w:rsidP="00BC4AE3"/>
                      </w:tc>
                    </w:tr>
                    <w:tr w:rsidR="0014093E" w:rsidRPr="00B824A0" w14:paraId="0611F5BC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12B0965" w14:textId="77777777" w:rsidR="0014093E" w:rsidRPr="00B824A0" w:rsidRDefault="0073797C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B824A0" w:rsidRPr="00B824A0">
                              <w:t>Onze Referentie</w:t>
                            </w:r>
                          </w:fldSimple>
                        </w:p>
                        <w:p w14:paraId="4B146412" w14:textId="28793EA7" w:rsidR="0014093E" w:rsidRPr="00B824A0" w:rsidRDefault="00B824A0" w:rsidP="00BC4AE3">
                          <w:pPr>
                            <w:pStyle w:val="Huisstijl-Gegeven"/>
                          </w:pPr>
                          <w:bookmarkStart w:id="28" w:name="bm_reference"/>
                          <w:r w:rsidRPr="00B824A0">
                            <w:t>MinBuZa-2015.</w:t>
                          </w:r>
                          <w:bookmarkEnd w:id="28"/>
                          <w:r w:rsidR="00497E49">
                            <w:t>239746</w:t>
                          </w:r>
                        </w:p>
                        <w:p w14:paraId="684FF475" w14:textId="77777777" w:rsidR="0014093E" w:rsidRPr="00B824A0" w:rsidRDefault="00B824A0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824A0">
                            <w:rPr>
                              <w:vanish/>
                            </w:rPr>
                            <w:fldChar w:fldCharType="begin"/>
                          </w:r>
                          <w:r w:rsidRPr="00B824A0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824A0">
                            <w:rPr>
                              <w:vanish/>
                            </w:rPr>
                            <w:fldChar w:fldCharType="separate"/>
                          </w:r>
                          <w:r w:rsidRPr="00B824A0">
                            <w:rPr>
                              <w:vanish/>
                            </w:rPr>
                            <w:t>Uw Referentie</w:t>
                          </w:r>
                          <w:r w:rsidRPr="00B824A0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E621840" w14:textId="77777777" w:rsidR="0014093E" w:rsidRPr="00B824A0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744930BB" w14:textId="77777777" w:rsidR="0014093E" w:rsidRPr="00B824A0" w:rsidRDefault="00B824A0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824A0">
                            <w:rPr>
                              <w:vanish/>
                            </w:rPr>
                            <w:fldChar w:fldCharType="begin"/>
                          </w:r>
                          <w:r w:rsidRPr="00B824A0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B824A0">
                            <w:rPr>
                              <w:vanish/>
                            </w:rPr>
                            <w:fldChar w:fldCharType="separate"/>
                          </w:r>
                          <w:r w:rsidRPr="00B824A0">
                            <w:rPr>
                              <w:vanish/>
                            </w:rPr>
                            <w:t>Bijlage(n)</w:t>
                          </w:r>
                          <w:r w:rsidRPr="00B824A0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6DF5BD6" w14:textId="77777777" w:rsidR="0014093E" w:rsidRPr="00B824A0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31D2FBC8" w14:textId="77777777" w:rsidR="0014093E" w:rsidRPr="00B824A0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824A0" w14:paraId="5CA48BC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A0CEB1C" w14:textId="77777777" w:rsidR="0014093E" w:rsidRPr="00B824A0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2F924B3F" w14:textId="77777777" w:rsidR="0014093E" w:rsidRPr="00B824A0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91E166E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C12D264" w14:textId="77777777" w:rsidR="0014093E" w:rsidRPr="00BC3B53" w:rsidRDefault="0014093E" w:rsidP="00717318">
          <w:pPr>
            <w:pStyle w:val="Huisstijl-NAW"/>
          </w:pPr>
        </w:p>
      </w:tc>
    </w:tr>
    <w:tr w:rsidR="0014093E" w14:paraId="722B56F9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24F341B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B824A0" w:rsidRPr="00B824A0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B824A0" w:rsidRPr="00B824A0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138EC7DA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B824A0" w:rsidRPr="00B824A0">
              <w:rPr>
                <w:bCs/>
                <w:lang w:val="en-US"/>
              </w:rPr>
              <w:t>4</w:t>
            </w:r>
          </w:fldSimple>
        </w:p>
        <w:p w14:paraId="6795BA1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761080D5" w14:textId="77777777" w:rsidR="0014093E" w:rsidRPr="008C5110" w:rsidRDefault="0014093E" w:rsidP="008C5110">
          <w:pPr>
            <w:jc w:val="center"/>
          </w:pPr>
        </w:p>
      </w:tc>
    </w:tr>
    <w:tr w:rsidR="0014093E" w14:paraId="3FE04601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03B4885F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2AF25C2" w14:textId="77777777">
      <w:trPr>
        <w:trHeight w:val="240"/>
      </w:trPr>
      <w:tc>
        <w:tcPr>
          <w:tcW w:w="7520" w:type="dxa"/>
          <w:shd w:val="clear" w:color="auto" w:fill="auto"/>
        </w:tcPr>
        <w:p w14:paraId="19EA759F" w14:textId="4041D7F0" w:rsidR="0014093E" w:rsidRPr="00035E67" w:rsidRDefault="0014093E" w:rsidP="002A1E0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824A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2A1E01">
            <w:rPr>
              <w:rFonts w:cs="Verdana"/>
              <w:szCs w:val="18"/>
            </w:rPr>
            <w:t>18</w:t>
          </w:r>
          <w:bookmarkStart w:id="32" w:name="_GoBack"/>
          <w:bookmarkEnd w:id="32"/>
          <w:r w:rsidR="00B824A0">
            <w:rPr>
              <w:rFonts w:cs="Verdana"/>
              <w:szCs w:val="18"/>
            </w:rPr>
            <w:t xml:space="preserve"> mei 2015</w:t>
          </w:r>
          <w:bookmarkEnd w:id="31"/>
        </w:p>
      </w:tc>
    </w:tr>
    <w:tr w:rsidR="0014093E" w:rsidRPr="001F182C" w14:paraId="093906B1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24486AE1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B824A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B824A0">
            <w:t>Schriftelijk Overleg Informatievoorziening</w:t>
          </w:r>
          <w:bookmarkEnd w:id="33"/>
        </w:p>
      </w:tc>
    </w:tr>
  </w:tbl>
  <w:p w14:paraId="6BC27CAE" w14:textId="77777777" w:rsidR="0014093E" w:rsidRDefault="0014093E" w:rsidP="00BC4AE3">
    <w:pPr>
      <w:pStyle w:val="Header"/>
    </w:pPr>
  </w:p>
  <w:p w14:paraId="1F360AE3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A0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1E01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97E4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3797C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824A0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EB51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8D36829-1E14-4647-8391-77A2A8984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242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2015-05-18T10:51:00.0000000Z</dcterms:created>
  <dcterms:modified xsi:type="dcterms:W3CDTF">2015-05-18T10:51:00.0000000Z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Informatievoorziening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mei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MinBuZa-2015.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0x01010097686E84B08A254A86357C99A4475D59</vt:lpwstr>
  </property>
  <property fmtid="{D5CDD505-2E9C-101B-9397-08002B2CF9AE}" pid="58" name="Land0">
    <vt:lpwstr/>
  </property>
  <property fmtid="{D5CDD505-2E9C-101B-9397-08002B2CF9AE}" pid="59" name="Forum">
    <vt:lpwstr/>
  </property>
</Properties>
</file>