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DB7E6B"/>
        <w:p w:rsidR="00241BB9" w:rsidRDefault="00350836">
          <w:pPr>
            <w:spacing w:line="240" w:lineRule="auto"/>
          </w:pPr>
        </w:p>
      </w:sdtContent>
    </w:sdt>
    <w:p w:rsidR="00CD5856" w:rsidRDefault="00DB7E6B">
      <w:pPr>
        <w:spacing w:line="240" w:lineRule="auto"/>
      </w:pPr>
    </w:p>
    <w:p w:rsidR="00CD5856" w:rsidRDefault="00DB7E6B"/>
    <w:p w:rsidR="00CD5856" w:rsidRDefault="00DB7E6B"/>
    <w:p w:rsidR="00CD5856" w:rsidRDefault="00DB7E6B">
      <w:pPr>
        <w:sectPr w:rsidR="00CD5856" w:rsidSect="003C47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DB7E6B">
      <w:pPr>
        <w:pStyle w:val="Huisstijl-Aanhef"/>
      </w:pPr>
      <w:r>
        <w:t>Geachte voorzitter,</w:t>
      </w:r>
    </w:p>
    <w:p w:rsidR="00762213" w:rsidP="00762213" w:rsidRDefault="00DB7E6B">
      <w:r>
        <w:t>Hierbij bied ik u de nota van wijziging inzake het bovenvermelde voorstel aan.</w:t>
      </w:r>
    </w:p>
    <w:p w:rsidR="00762213" w:rsidP="00762213" w:rsidRDefault="00DB7E6B">
      <w:pPr>
        <w:pStyle w:val="Huisstijl-Ondertekeningvervolg"/>
        <w:rPr>
          <w:i w:val="0"/>
        </w:rPr>
      </w:pPr>
    </w:p>
    <w:p w:rsidRPr="009A31BF" w:rsidR="00CD5856" w:rsidRDefault="00DB7E6B">
      <w:pPr>
        <w:pStyle w:val="Huisstijl-Slotzin"/>
      </w:pPr>
      <w:r>
        <w:t>Hoogachtend,</w:t>
      </w:r>
    </w:p>
    <w:p w:rsidR="00CD5856" w:rsidRDefault="00DB7E6B">
      <w:pPr>
        <w:pStyle w:val="Huisstijl-Ondertekeningvervolg"/>
        <w:rPr>
          <w:i w:val="0"/>
        </w:rPr>
      </w:pPr>
    </w:p>
    <w:p w:rsidR="00E37122" w:rsidP="00E37122" w:rsidRDefault="00350836">
      <w:pPr>
        <w:pStyle w:val="Huisstijl-Ondertekeningvervolg"/>
        <w:rPr>
          <w:i w:val="0"/>
        </w:rPr>
      </w:pPr>
      <w:r>
        <w:rPr>
          <w:i w:val="0"/>
        </w:rPr>
        <w:fldChar w:fldCharType="begin"/>
      </w:r>
      <w:r w:rsidR="00DB7E6B">
        <w:rPr>
          <w:i w:val="0"/>
        </w:rPr>
        <w:instrText xml:space="preserve"> IF </w:instrText>
      </w:r>
      <w:r>
        <w:rPr>
          <w:i w:val="0"/>
        </w:rPr>
        <w:fldChar w:fldCharType="begin"/>
      </w:r>
      <w:r w:rsidR="00DB7E6B">
        <w:rPr>
          <w:i w:val="0"/>
        </w:rPr>
        <w:instrText xml:space="preserve"> DOCPROPERTY  BewindspersoonVWS </w:instrText>
      </w:r>
      <w:r>
        <w:rPr>
          <w:i w:val="0"/>
        </w:rPr>
        <w:fldChar w:fldCharType="separate"/>
      </w:r>
      <w:r w:rsidR="00DB7E6B">
        <w:rPr>
          <w:i w:val="0"/>
        </w:rPr>
        <w:instrText>Minister van Volksgezondheid, Welzijn en</w:instrText>
      </w:r>
      <w:r w:rsidR="00DB7E6B">
        <w:rPr>
          <w:i w:val="0"/>
        </w:rPr>
        <w:instrText xml:space="preserve"> Sport</w:instrText>
      </w:r>
      <w:r>
        <w:rPr>
          <w:i w:val="0"/>
        </w:rPr>
        <w:fldChar w:fldCharType="end"/>
      </w:r>
      <w:r w:rsidR="00DB7E6B">
        <w:rPr>
          <w:i w:val="0"/>
        </w:rPr>
        <w:instrText>="</w:instrText>
      </w:r>
      <w:r w:rsidRPr="004A4CB5" w:rsidR="00DB7E6B">
        <w:rPr>
          <w:i w:val="0"/>
        </w:rPr>
        <w:instrText>Staatssecretaris van Volksgezondheid, Welzijn en Sport</w:instrText>
      </w:r>
      <w:r w:rsidR="00DB7E6B">
        <w:rPr>
          <w:i w:val="0"/>
        </w:rPr>
        <w:instrText>" "de s</w:instrText>
      </w:r>
      <w:r w:rsidRPr="004A4CB5" w:rsidR="00DB7E6B">
        <w:rPr>
          <w:i w:val="0"/>
        </w:rPr>
        <w:instrText>taatssecretaris van Volksgezondheid,</w:instrText>
      </w:r>
    </w:p>
    <w:p w:rsidR="00E37122" w:rsidP="00E37122" w:rsidRDefault="00DB7E6B">
      <w:pPr>
        <w:pStyle w:val="Huisstijl-Ondertekeningvervolg"/>
        <w:rPr>
          <w:i w:val="0"/>
        </w:rPr>
      </w:pPr>
      <w:r w:rsidRPr="004A4CB5">
        <w:rPr>
          <w:i w:val="0"/>
        </w:rPr>
        <w:instrText>Welzijn en Sport</w:instrText>
      </w:r>
      <w:r>
        <w:rPr>
          <w:i w:val="0"/>
        </w:rPr>
        <w:instrText xml:space="preserve">," </w:instrText>
      </w:r>
      <w:r w:rsidR="00350836">
        <w:rPr>
          <w:i w:val="0"/>
        </w:rPr>
        <w:fldChar w:fldCharType="end"/>
      </w:r>
      <w:r w:rsidR="00350836">
        <w:rPr>
          <w:i w:val="0"/>
        </w:rPr>
        <w:fldChar w:fldCharType="begin"/>
      </w:r>
      <w:r>
        <w:rPr>
          <w:i w:val="0"/>
        </w:rPr>
        <w:instrText xml:space="preserve"> IF </w:instrText>
      </w:r>
      <w:r w:rsidR="00350836">
        <w:rPr>
          <w:i w:val="0"/>
        </w:rPr>
        <w:fldChar w:fldCharType="begin"/>
      </w:r>
      <w:r>
        <w:rPr>
          <w:i w:val="0"/>
        </w:rPr>
        <w:instrText xml:space="preserve"> DOCPROPERTY  BewindspersoonVWS </w:instrText>
      </w:r>
      <w:r w:rsidR="00350836">
        <w:rPr>
          <w:i w:val="0"/>
        </w:rPr>
        <w:fldChar w:fldCharType="separate"/>
      </w:r>
      <w:r>
        <w:rPr>
          <w:i w:val="0"/>
        </w:rPr>
        <w:instrText>Minister van Volksgezondheid, Welzijn en Sport</w:instrText>
      </w:r>
      <w:r w:rsidR="00350836">
        <w:rPr>
          <w:i w:val="0"/>
        </w:rPr>
        <w:fldChar w:fldCharType="end"/>
      </w:r>
      <w:r>
        <w:rPr>
          <w:i w:val="0"/>
        </w:rPr>
        <w:instrText>="Minister</w:instrText>
      </w:r>
      <w:r w:rsidRPr="004A4CB5">
        <w:rPr>
          <w:i w:val="0"/>
        </w:rPr>
        <w:instrText xml:space="preserve"> van Volksgezondheid, Welzijn e</w:instrText>
      </w:r>
      <w:r w:rsidRPr="004A4CB5">
        <w:rPr>
          <w:i w:val="0"/>
        </w:rPr>
        <w:instrText>n Sport</w:instrText>
      </w:r>
      <w:r>
        <w:rPr>
          <w:i w:val="0"/>
        </w:rPr>
        <w:instrText>" "de minister</w:instrText>
      </w:r>
      <w:r w:rsidRPr="004A4CB5">
        <w:rPr>
          <w:i w:val="0"/>
        </w:rPr>
        <w:instrText xml:space="preserve"> van Volksgezondheid,</w:instrText>
      </w:r>
    </w:p>
    <w:p w:rsidR="00E37122" w:rsidP="00E37122" w:rsidRDefault="00DB7E6B">
      <w:pPr>
        <w:pStyle w:val="Huisstijl-Ondertekeningvervolg"/>
        <w:rPr>
          <w:i w:val="0"/>
        </w:rPr>
      </w:pPr>
      <w:r w:rsidRPr="004A4CB5">
        <w:rPr>
          <w:i w:val="0"/>
        </w:rPr>
        <w:instrText>Welzijn en Sport</w:instrText>
      </w:r>
      <w:r>
        <w:rPr>
          <w:i w:val="0"/>
        </w:rPr>
        <w:instrText xml:space="preserve">," </w:instrText>
      </w:r>
      <w:r w:rsidR="00350836">
        <w:rPr>
          <w:i w:val="0"/>
        </w:rPr>
        <w:fldChar w:fldCharType="separate"/>
      </w:r>
      <w:r>
        <w:rPr>
          <w:i w:val="0"/>
        </w:rPr>
        <w:t>de minister</w:t>
      </w:r>
      <w:r w:rsidRPr="004A4CB5">
        <w:rPr>
          <w:i w:val="0"/>
        </w:rPr>
        <w:t xml:space="preserve"> van Volksgezondheid,</w:t>
      </w:r>
    </w:p>
    <w:p w:rsidR="005600D7" w:rsidP="00E37122" w:rsidRDefault="00DB7E6B">
      <w:pPr>
        <w:pStyle w:val="Huisstijl-Ondertekeningvervolg"/>
        <w:rPr>
          <w:i w:val="0"/>
        </w:rPr>
      </w:pPr>
      <w:r w:rsidRPr="004A4CB5">
        <w:rPr>
          <w:i w:val="0"/>
        </w:rPr>
        <w:t>Welzijn en Sport</w:t>
      </w:r>
      <w:r>
        <w:rPr>
          <w:i w:val="0"/>
        </w:rPr>
        <w:t>,</w:t>
      </w:r>
      <w:r w:rsidR="00350836">
        <w:rPr>
          <w:i w:val="0"/>
        </w:rPr>
        <w:fldChar w:fldCharType="end"/>
      </w:r>
    </w:p>
    <w:p w:rsidR="00CD5856" w:rsidRDefault="00DB7E6B">
      <w:pPr>
        <w:pStyle w:val="Huisstijl-Ondertekeningvervolg"/>
        <w:rPr>
          <w:i w:val="0"/>
        </w:rPr>
      </w:pPr>
    </w:p>
    <w:p w:rsidR="008A3222" w:rsidRDefault="00DB7E6B">
      <w:pPr>
        <w:pStyle w:val="Huisstijl-Ondertekeningvervolg"/>
        <w:rPr>
          <w:i w:val="0"/>
        </w:rPr>
      </w:pPr>
    </w:p>
    <w:p w:rsidR="008A3222" w:rsidRDefault="00DB7E6B">
      <w:pPr>
        <w:pStyle w:val="Huisstijl-Ondertekeningvervolg"/>
        <w:rPr>
          <w:i w:val="0"/>
        </w:rPr>
      </w:pPr>
    </w:p>
    <w:p w:rsidR="008A3222" w:rsidRDefault="00DB7E6B">
      <w:pPr>
        <w:pStyle w:val="Huisstijl-Ondertekeningvervolg"/>
        <w:rPr>
          <w:i w:val="0"/>
        </w:rPr>
      </w:pPr>
    </w:p>
    <w:p w:rsidRPr="009A31BF" w:rsidR="008E4B89" w:rsidRDefault="00DB7E6B">
      <w:pPr>
        <w:pStyle w:val="Huisstijl-Ondertekeningvervolg"/>
        <w:rPr>
          <w:i w:val="0"/>
        </w:rPr>
      </w:pPr>
    </w:p>
    <w:p w:rsidR="00CD5856" w:rsidRDefault="00350836">
      <w:pPr>
        <w:pStyle w:val="Huisstijl-Ondertekeningvervolgtitel"/>
      </w:pPr>
      <w:fldSimple w:instr=" DOCPROPERTY  NaamOndertekenaar  \* MERGEFORMAT ">
        <w:r w:rsidR="00DB7E6B">
          <w:t>mw. drs. E.I. Schippers</w:t>
        </w:r>
      </w:fldSimple>
    </w:p>
    <w:p w:rsidR="00523C02" w:rsidP="004E2A11" w:rsidRDefault="00DB7E6B">
      <w:pPr>
        <w:spacing w:line="240" w:lineRule="auto"/>
        <w:rPr>
          <w:noProof/>
        </w:rPr>
      </w:pPr>
    </w:p>
    <w:sectPr w:rsidR="00523C02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836" w:rsidRDefault="00350836" w:rsidP="00350836">
      <w:pPr>
        <w:spacing w:line="240" w:lineRule="auto"/>
      </w:pPr>
      <w:r>
        <w:separator/>
      </w:r>
    </w:p>
  </w:endnote>
  <w:endnote w:type="continuationSeparator" w:id="0">
    <w:p w:rsidR="00350836" w:rsidRDefault="00350836" w:rsidP="003508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213" w:rsidRDefault="00DB7E6B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39" w:rsidRDefault="00350836">
    <w:pPr>
      <w:pStyle w:val="Voettekst"/>
    </w:pPr>
    <w:r w:rsidRPr="00350836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DB7E6B" w:rsidP="00DC7639">
                <w:pPr>
                  <w:pStyle w:val="Huisstijl-Paginanummer"/>
                </w:pPr>
                <w:r>
                  <w:t xml:space="preserve">Pagina </w:t>
                </w:r>
                <w:r w:rsidR="00350836">
                  <w:fldChar w:fldCharType="begin"/>
                </w:r>
                <w:r>
                  <w:instrText xml:space="preserve"> PAGE    \* MERGEFORMAT </w:instrText>
                </w:r>
                <w:r w:rsidR="00350836">
                  <w:fldChar w:fldCharType="separate"/>
                </w:r>
                <w:r>
                  <w:rPr>
                    <w:noProof/>
                  </w:rPr>
                  <w:t>1</w:t>
                </w:r>
                <w:r w:rsidR="00350836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213" w:rsidRDefault="00DB7E6B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836" w:rsidRDefault="00350836" w:rsidP="00350836">
      <w:pPr>
        <w:spacing w:line="240" w:lineRule="auto"/>
      </w:pPr>
      <w:r>
        <w:separator/>
      </w:r>
    </w:p>
  </w:footnote>
  <w:footnote w:type="continuationSeparator" w:id="0">
    <w:p w:rsidR="00350836" w:rsidRDefault="00350836" w:rsidP="0035083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213" w:rsidRDefault="00DB7E6B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DB7E6B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350836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B7E6B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DB7E6B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DB7E6B">
                <w:pPr>
                  <w:pStyle w:val="Huisstijl-Afzendgegevens"/>
                </w:pPr>
                <w:r w:rsidRPr="008D59C5">
                  <w:t>2515 XP</w:t>
                </w:r>
                <w:r>
                  <w:t xml:space="preserve">  </w:t>
                </w:r>
                <w:r w:rsidRPr="008D59C5">
                  <w:t>Den Haag</w:t>
                </w:r>
              </w:p>
              <w:p w:rsidR="00CD5856" w:rsidRDefault="00DB7E6B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DB7E6B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350836">
                <w:pPr>
                  <w:pStyle w:val="Huisstijl-Referentiegegevens"/>
                </w:pPr>
                <w:fldSimple w:instr=" DOCPROPERTY  KenmerkVWS  \* MERGEFORMAT ">
                  <w:r w:rsidR="00DB7E6B">
                    <w:t>758256-135838-WJZ</w:t>
                  </w:r>
                </w:fldSimple>
              </w:p>
              <w:p w:rsidR="00CD5856" w:rsidRPr="002B504F" w:rsidRDefault="00DB7E6B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DB7E6B">
                <w:pPr>
                  <w:pStyle w:val="Huisstijl-Referentiegegevens"/>
                </w:pPr>
                <w:r>
                  <w:t>1</w:t>
                </w:r>
                <w:r w:rsidR="00350836" w:rsidRPr="00763E81">
                  <w:fldChar w:fldCharType="begin"/>
                </w:r>
                <w:r>
                  <w:instrText xml:space="preserve"> DOCPROPERTY  Bijlagen  \* MERGEFORMAT </w:instrText>
                </w:r>
                <w:r w:rsidR="00350836" w:rsidRPr="00763E81">
                  <w:fldChar w:fldCharType="end"/>
                </w:r>
              </w:p>
              <w:p w:rsidR="00CD5856" w:rsidRDefault="00DB7E6B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350836">
                <w:pPr>
                  <w:pStyle w:val="Huisstijl-Referentiegegevens"/>
                </w:pPr>
                <w:r>
                  <w:fldChar w:fldCharType="begin"/>
                </w:r>
                <w:r w:rsidR="00DB7E6B">
                  <w:instrText xml:space="preserve"> DOCPROPERTY  KenmerkAfzender  \* MERGEFORMAT </w:instrText>
                </w:r>
                <w:r>
                  <w:fldChar w:fldCharType="end"/>
                </w:r>
                <w:r w:rsidR="00DB7E6B">
                  <w:t xml:space="preserve"> </w:t>
                </w:r>
              </w:p>
              <w:p w:rsidR="00CD5856" w:rsidRDefault="00DB7E6B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DB7E6B"/>
            </w:txbxContent>
          </v:textbox>
          <w10:wrap anchorx="page" anchory="page"/>
        </v:shape>
      </w:pict>
    </w:r>
    <w:r w:rsidR="00350836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DB7E6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6 mei 2015</w:t>
                </w:r>
              </w:p>
              <w:p w:rsidR="00CD5856" w:rsidRDefault="00DB7E6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</w:r>
                <w:fldSimple w:instr=" DOCPROPERTY  Onderwerp  \* MERGEFORMAT ">
                  <w:r>
                    <w:t>Veegwet VWS 2015</w:t>
                  </w:r>
                </w:fldSimple>
              </w:p>
              <w:p w:rsidR="00CD5856" w:rsidRDefault="00DB7E6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350836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B7E6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350836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B7E6B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350836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DB7E6B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213" w:rsidRDefault="00DB7E6B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35083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B7E6B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350836">
                <w:pPr>
                  <w:pStyle w:val="Huisstijl-Referentiegegevens"/>
                </w:pPr>
                <w:fldSimple w:instr=" DOCPROPERTY  KenmerkVWS  \* MERGEFORMAT ">
                  <w:r w:rsidR="00DB7E6B">
                    <w:t>758256-135838-WJZ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B7E6B">
                <w:pPr>
                  <w:pStyle w:val="Huisstijl-Paginanummer"/>
                </w:pPr>
                <w:r>
                  <w:t xml:space="preserve">Pagina </w:t>
                </w:r>
                <w:r w:rsidR="00350836">
                  <w:fldChar w:fldCharType="begin"/>
                </w:r>
                <w:r>
                  <w:instrText xml:space="preserve"> PAGE    \* MERGEFORMAT </w:instrText>
                </w:r>
                <w:r w:rsidR="00350836">
                  <w:fldChar w:fldCharType="separate"/>
                </w:r>
                <w:r>
                  <w:rPr>
                    <w:noProof/>
                  </w:rPr>
                  <w:t>2</w:t>
                </w:r>
                <w:r w:rsidR="00350836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DB7E6B"/>
              <w:p w:rsidR="00CD5856" w:rsidRDefault="00DB7E6B">
                <w:pPr>
                  <w:pStyle w:val="Huisstijl-Paginanummer"/>
                </w:pPr>
              </w:p>
              <w:p w:rsidR="00CD5856" w:rsidRDefault="00DB7E6B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35083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DB7E6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 2014</w:t>
                    </w:r>
                  </w:sdtContent>
                </w:sdt>
              </w:p>
              <w:p w:rsidR="00CD5856" w:rsidRDefault="00DB7E6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DB7E6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DB7E6B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DB7E6B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B7E6B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DB7E6B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DB7E6B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DB7E6B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DB7E6B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DB7E6B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DB7E6B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DB7E6B">
                <w:pPr>
                  <w:pStyle w:val="Huisstijl-Referentiegegevens"/>
                </w:pPr>
                <w:r>
                  <w:t>KENMERK</w:t>
                </w:r>
              </w:p>
              <w:p w:rsidR="00CD5856" w:rsidRDefault="00DB7E6B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DB7E6B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B7E6B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B7E6B">
                <w:pPr>
                  <w:pStyle w:val="Huisstijl-Paginanummer"/>
                </w:pPr>
                <w:r>
                  <w:t xml:space="preserve">Pagina </w:t>
                </w:r>
                <w:r w:rsidR="00350836">
                  <w:fldChar w:fldCharType="begin"/>
                </w:r>
                <w:r>
                  <w:instrText xml:space="preserve"> PAGE    \* MERGEFORMAT </w:instrText>
                </w:r>
                <w:r w:rsidR="00350836">
                  <w:fldChar w:fldCharType="separate"/>
                </w:r>
                <w:r>
                  <w:t>1</w:t>
                </w:r>
                <w:r w:rsidR="00350836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B7E6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DB7E6B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2F4858D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A3B024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8073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42CA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8D8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866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25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42EE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D6AD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7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350836"/>
    <w:rsid w:val="00350836"/>
    <w:rsid w:val="00DB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551</ap:Characters>
  <ap:DocSecurity>12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2015-04-29T09:37:00.0000000Z</lastPrinted>
  <dcterms:created xsi:type="dcterms:W3CDTF">2015-05-06T07:54:00.0000000Z</dcterms:created>
  <dcterms:modified xsi:type="dcterms:W3CDTF">2015-05-06T07:54:00.0000000Z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ewindspersoonVWS Minister van Volksgezondheid, Welzijn en Sport=&quot;Staatssecretaris van Volksgezondheid, Welzijn en Sport&quot; &quot;de staatssecretaris van Volksgezondheid,&#10;Welzijn en Sport,&quot;  IF  DOCPROPERTY  BewindspersoonVWS Minister van Volksgezondheid, Welzij">
    <vt:lpwstr/>
  </property>
  <property fmtid="{D5CDD505-2E9C-101B-9397-08002B2CF9AE}" pid="5" name="Bijlagen">
    <vt:lpwstr/>
  </property>
  <property fmtid="{D5CDD505-2E9C-101B-9397-08002B2CF9AE}" pid="6" name="GroetRegel">
    <vt:lpwstr/>
  </property>
  <property fmtid="{D5CDD505-2E9C-101B-9397-08002B2CF9AE}" pid="7" name="KenmerkAfzender">
    <vt:lpwstr/>
  </property>
  <property fmtid="{D5CDD505-2E9C-101B-9397-08002B2CF9AE}" pid="8" name="KenmerkVWS">
    <vt:lpwstr>758256-135838-WJZ</vt:lpwstr>
  </property>
  <property fmtid="{D5CDD505-2E9C-101B-9397-08002B2CF9AE}" pid="9" name="Naam">
    <vt:lpwstr>Janssen, J.A. (Jan)</vt:lpwstr>
  </property>
  <property fmtid="{D5CDD505-2E9C-101B-9397-08002B2CF9AE}" pid="10" name="NaamOndertekenaar">
    <vt:lpwstr>mw. drs. E.I. Schippers</vt:lpwstr>
  </property>
  <property fmtid="{D5CDD505-2E9C-101B-9397-08002B2CF9AE}" pid="11" name="Onderwerp">
    <vt:lpwstr>Veegwet VWS 2015</vt:lpwstr>
  </property>
  <property fmtid="{D5CDD505-2E9C-101B-9397-08002B2CF9AE}" pid="12" name="RolOndertekenaar">
    <vt:lpwstr>de Minister van Volksgezondheid, Welzijn en Sport</vt:lpwstr>
  </property>
  <property fmtid="{D5CDD505-2E9C-101B-9397-08002B2CF9AE}" pid="13" name="ContentTypeId">
    <vt:lpwstr>0x01010031B8CA5B14E6AC4F95C68AAD748F1175</vt:lpwstr>
  </property>
  <property fmtid="{D5CDD505-2E9C-101B-9397-08002B2CF9AE}" pid="14" name="Welzijn en Sport,&quot;  IF  DOCPROPERTY  BewindspersoonVWS Minister van Volksgezondheid, Welzij">
    <vt:lpwstr/>
  </property>
</Properties>
</file>