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5C2B97" w:rsidP="005C2B97" w:rsidRDefault="00D40123" w14:paraId="00BE1F8A" w14:textId="2CEE3C62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7B79AA">
        <w:t>een</w:t>
      </w:r>
      <w:r w:rsidR="003C06DA">
        <w:t xml:space="preserve"> fiche</w:t>
      </w:r>
      <w:r>
        <w:t>,</w:t>
      </w:r>
      <w:r w:rsidR="009D0C2C">
        <w:t xml:space="preserve"> die</w:t>
      </w:r>
      <w:r w:rsidR="003C06DA">
        <w:t xml:space="preserve"> werd</w:t>
      </w:r>
      <w:r w:rsidR="00AA6A05">
        <w:t xml:space="preserve"> opgesteld door de werkgroep Beoordeling Nieuwe Commissievoorstellen (BNC).</w:t>
      </w:r>
    </w:p>
    <w:p w:rsidR="005C2B97" w:rsidP="005C2B97" w:rsidRDefault="005C2B97" w14:paraId="01223AAF" w14:textId="77777777">
      <w:pPr>
        <w:spacing w:line="276" w:lineRule="auto"/>
      </w:pPr>
    </w:p>
    <w:p w:rsidR="0085677D" w:rsidP="0085677D" w:rsidRDefault="0085677D" w14:paraId="148AB285" w14:textId="224066F0">
      <w:pPr>
        <w:spacing w:line="276" w:lineRule="auto"/>
        <w:ind w:left="227"/>
        <w:rPr>
          <w:szCs w:val="18"/>
        </w:rPr>
      </w:pPr>
      <w:r>
        <w:t xml:space="preserve"> </w:t>
      </w:r>
      <w:r w:rsidRPr="006327DE">
        <w:rPr>
          <w:szCs w:val="18"/>
        </w:rPr>
        <w:t>Fiche 1: Mededeling en richtlijnen Fiscale transparantie ter bestrijding van</w:t>
      </w:r>
    </w:p>
    <w:p w:rsidRPr="006327DE" w:rsidR="0085677D" w:rsidP="0085677D" w:rsidRDefault="0085677D" w14:paraId="27EF60A0" w14:textId="77777777">
      <w:pPr>
        <w:spacing w:line="276" w:lineRule="auto"/>
        <w:ind w:left="227"/>
        <w:rPr>
          <w:szCs w:val="18"/>
        </w:rPr>
      </w:pPr>
      <w:r>
        <w:rPr>
          <w:szCs w:val="18"/>
        </w:rPr>
        <w:t xml:space="preserve">             </w:t>
      </w:r>
      <w:r w:rsidRPr="006327DE">
        <w:rPr>
          <w:szCs w:val="18"/>
        </w:rPr>
        <w:t>belastingontduiking en -ontwijking</w:t>
      </w:r>
    </w:p>
    <w:p w:rsidRPr="0028494D" w:rsidR="007B79AA" w:rsidP="007B79AA" w:rsidRDefault="007B79AA" w14:paraId="4E3D5950" w14:textId="1012E801">
      <w:pPr>
        <w:spacing w:line="360" w:lineRule="auto"/>
        <w:rPr>
          <w:szCs w:val="18"/>
          <w:lang w:eastAsia="zh-CN"/>
        </w:rPr>
      </w:pPr>
    </w:p>
    <w:p w:rsidRPr="00B0124A" w:rsidR="002D012C" w:rsidP="002D012C" w:rsidRDefault="002D012C" w14:paraId="7BE00118" w14:textId="0C63E665">
      <w:pPr>
        <w:spacing w:line="276" w:lineRule="auto"/>
        <w:ind w:firstLine="227"/>
        <w:rPr>
          <w:szCs w:val="18"/>
        </w:rPr>
      </w:pPr>
    </w:p>
    <w:p w:rsidR="00482330" w:rsidP="00482330" w:rsidRDefault="00482330" w14:paraId="2D3530DC" w14:textId="7CF58AC6">
      <w:pPr>
        <w:spacing w:line="276" w:lineRule="auto"/>
        <w:ind w:firstLine="227"/>
        <w:rPr>
          <w:kern w:val="28"/>
          <w:szCs w:val="18"/>
        </w:rPr>
      </w:pPr>
    </w:p>
    <w:p w:rsidR="005C2B97" w:rsidP="005C2B97" w:rsidRDefault="00482330" w14:paraId="2F18D57A" w14:textId="3FD3F1B7">
      <w:pPr>
        <w:spacing w:line="276" w:lineRule="auto"/>
        <w:ind w:firstLine="227"/>
        <w:rPr>
          <w:kern w:val="28"/>
          <w:szCs w:val="18"/>
        </w:rPr>
      </w:pPr>
      <w:r>
        <w:rPr>
          <w:kern w:val="28"/>
          <w:szCs w:val="18"/>
        </w:rPr>
        <w:t xml:space="preserve"> </w:t>
      </w:r>
      <w:r w:rsidRPr="005C2B97" w:rsidR="005C2B97">
        <w:rPr>
          <w:kern w:val="28"/>
          <w:szCs w:val="18"/>
        </w:rPr>
        <w:t xml:space="preserve"> </w:t>
      </w:r>
    </w:p>
    <w:p w:rsidRPr="003F6AFC" w:rsidR="00C81BCD" w:rsidP="00651C27" w:rsidRDefault="00C81BCD" w14:paraId="2827AF04" w14:textId="46AF64B4">
      <w:pPr>
        <w:spacing w:line="276" w:lineRule="auto"/>
        <w:ind w:left="227"/>
      </w:pPr>
    </w:p>
    <w:p w:rsidRPr="003F6AFC" w:rsidR="00036B33" w:rsidP="00036B33" w:rsidRDefault="00036B33" w14:paraId="5E40817F" w14:textId="77777777">
      <w:pPr>
        <w:keepNext/>
        <w:spacing w:line="276" w:lineRule="auto"/>
        <w:ind w:left="227"/>
        <w:outlineLvl w:val="0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F0FF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8F0FFD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F0FF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F0FF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F0FF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8F0FFD">
              <w:t>1</w:t>
            </w:r>
          </w:fldSimple>
        </w:p>
      </w:tc>
    </w:tr>
    <w:bookmarkEnd w:id="12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F0FF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20FA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F0FF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820FA1">
              <w:t>1</w:t>
            </w:r>
          </w:fldSimple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8F0FFD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8F0FFD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8F0FFD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fldSimple w:instr=" DOCPROPERTY  L_HOME_URL  \* MERGEFORMAT ">
                                  <w:r w:rsidR="008F0FFD">
                                    <w:t>www.minbuza.nl</w:t>
                                  </w:r>
                                </w:fldSimple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bookmarkEnd w:id="16"/>
                              <w:p w14:paraId="55140C8B" w14:textId="77777777" w:rsidR="0014093E" w:rsidRPr="007363CA" w:rsidRDefault="0014093E" w:rsidP="00BC4AE3">
                                <w:pPr>
                                  <w:pStyle w:val="Huisstijl-Adres"/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F0FFD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14:paraId="55140C8C" w14:textId="77777777"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18" w:name="bm_phone"/>
                                <w:r w:rsidR="007363CA" w:rsidRPr="00D71F0D">
                                  <w:t xml:space="preserve">0031 70 348 </w:t>
                                </w:r>
                                <w:bookmarkEnd w:id="18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19" w:name="bm_fax"/>
                                <w:bookmarkStart w:id="20" w:name="bm_email"/>
                                <w:bookmarkEnd w:id="19"/>
                                <w:r w:rsidR="007363CA" w:rsidRPr="00D71F0D">
                                  <w:t>DIE-BNC@minbuza.nl</w:t>
                                </w:r>
                                <w:bookmarkEnd w:id="20"/>
                              </w:p>
                            </w:tc>
                          </w:tr>
                          <w:tr w:rsidR="0014093E" w:rsidRPr="007363CA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D71F0D" w:rsidRDefault="0014093E" w:rsidP="00BC4AE3"/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8F0FFD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55140C91" w14:textId="342578AD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BF18F7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410A03">
                                  <w:t>5</w:t>
                                </w:r>
                                <w:r w:rsidR="006C4809">
                                  <w:t>.</w:t>
                                </w:r>
                                <w:r w:rsidR="008F0FFD">
                                  <w:t>213215</w:t>
                                </w:r>
                                <w:r w:rsidR="00716023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8F0FFD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55140C94" w14:textId="77777777" w:rsidR="0014093E" w:rsidRPr="007363CA" w:rsidRDefault="008F0FFD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>
                                    <w:t>Bijlage(n)</w:t>
                                  </w:r>
                                </w:fldSimple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2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8F0FFD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fldSimple w:instr=" DOCPROPERTY  L_HOME_URL  \* MERGEFORMAT ">
                            <w:r w:rsidR="008F0FFD">
                              <w:t>www.minbuza.nl</w:t>
                            </w:r>
                          </w:fldSimple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bookmarkEnd w:id="25"/>
                        <w:p w14:paraId="55140C8B" w14:textId="77777777" w:rsidR="0014093E" w:rsidRPr="007363CA" w:rsidRDefault="0014093E" w:rsidP="00BC4AE3">
                          <w:pPr>
                            <w:pStyle w:val="Huisstijl-Adres"/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8F0FFD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14:paraId="55140C8C" w14:textId="77777777"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7" w:name="bm_phone"/>
                          <w:r w:rsidR="007363CA" w:rsidRPr="00D71F0D">
                            <w:t xml:space="preserve">0031 70 348 </w:t>
                          </w:r>
                          <w:bookmarkEnd w:id="27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8" w:name="bm_fax"/>
                          <w:bookmarkStart w:id="29" w:name="bm_email"/>
                          <w:bookmarkEnd w:id="28"/>
                          <w:r w:rsidR="007363CA" w:rsidRPr="00D71F0D">
                            <w:t>DIE-BNC@minbuza.nl</w:t>
                          </w:r>
                          <w:bookmarkEnd w:id="29"/>
                        </w:p>
                      </w:tc>
                    </w:tr>
                    <w:tr w:rsidR="0014093E" w:rsidRPr="007363CA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D71F0D" w:rsidRDefault="0014093E" w:rsidP="00BC4AE3"/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8F0FFD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55140C91" w14:textId="342578AD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BF18F7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410A03">
                            <w:t>5</w:t>
                          </w:r>
                          <w:r w:rsidR="006C4809">
                            <w:t>.</w:t>
                          </w:r>
                          <w:r w:rsidR="008F0FFD">
                            <w:t>213215</w:t>
                          </w:r>
                          <w:r w:rsidR="00716023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8F0FFD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55140C94" w14:textId="77777777" w:rsidR="0014093E" w:rsidRPr="007363CA" w:rsidRDefault="008F0FFD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>
                              <w:t>Bijlage(n)</w:t>
                            </w:r>
                          </w:fldSimple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8F0FFD" w:rsidRPr="008F0FFD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8F0FFD" w:rsidRPr="008F0FFD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8F0FFD" w:rsidRPr="008F0FFD">
              <w:rPr>
                <w:bCs/>
                <w:lang w:val="en-US"/>
              </w:rPr>
              <w:t>4</w:t>
            </w:r>
          </w:fldSimple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00BE2170" w:rsidR="0014093E" w:rsidRPr="00035E67" w:rsidRDefault="0014093E" w:rsidP="0085677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8F0FFD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85677D">
            <w:rPr>
              <w:rFonts w:cs="Verdana"/>
              <w:szCs w:val="18"/>
            </w:rPr>
            <w:t>24</w:t>
          </w:r>
          <w:r w:rsidR="002D012C">
            <w:rPr>
              <w:rFonts w:cs="Verdana"/>
              <w:szCs w:val="18"/>
            </w:rPr>
            <w:t xml:space="preserve"> april</w:t>
          </w:r>
          <w:r w:rsidR="00410A03">
            <w:rPr>
              <w:rFonts w:cs="Verdana"/>
              <w:szCs w:val="18"/>
            </w:rPr>
            <w:t xml:space="preserve"> 2015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8F0FFD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7363CA">
            <w:t>Informatievoorziening over nieuwe Commissievoorstellen</w:t>
          </w:r>
          <w:bookmarkEnd w:id="31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3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239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0967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2BEA"/>
    <w:rsid w:val="001A40DF"/>
    <w:rsid w:val="001A489C"/>
    <w:rsid w:val="001A492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4D"/>
    <w:rsid w:val="002849E2"/>
    <w:rsid w:val="00286214"/>
    <w:rsid w:val="00286998"/>
    <w:rsid w:val="002910CB"/>
    <w:rsid w:val="00291AB7"/>
    <w:rsid w:val="00293E6D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012C"/>
    <w:rsid w:val="002D1633"/>
    <w:rsid w:val="002D317B"/>
    <w:rsid w:val="002D4824"/>
    <w:rsid w:val="002D502D"/>
    <w:rsid w:val="002D5187"/>
    <w:rsid w:val="002E0F69"/>
    <w:rsid w:val="002F6C89"/>
    <w:rsid w:val="0030032B"/>
    <w:rsid w:val="00312597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2C0D"/>
    <w:rsid w:val="00474B75"/>
    <w:rsid w:val="00482330"/>
    <w:rsid w:val="00482A7E"/>
    <w:rsid w:val="00483F0B"/>
    <w:rsid w:val="00483F34"/>
    <w:rsid w:val="00484E25"/>
    <w:rsid w:val="004871A5"/>
    <w:rsid w:val="0049326A"/>
    <w:rsid w:val="0049462B"/>
    <w:rsid w:val="00496319"/>
    <w:rsid w:val="00496D56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429DC"/>
    <w:rsid w:val="005534E3"/>
    <w:rsid w:val="005556B0"/>
    <w:rsid w:val="0055763B"/>
    <w:rsid w:val="00560150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5F669E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ACF"/>
    <w:rsid w:val="007B5CBB"/>
    <w:rsid w:val="007B68FE"/>
    <w:rsid w:val="007B729C"/>
    <w:rsid w:val="007B79AA"/>
    <w:rsid w:val="007C406E"/>
    <w:rsid w:val="007C5183"/>
    <w:rsid w:val="007D0509"/>
    <w:rsid w:val="007D42C4"/>
    <w:rsid w:val="007D5DCF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0FA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677D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0FFD"/>
    <w:rsid w:val="008F3246"/>
    <w:rsid w:val="008F508C"/>
    <w:rsid w:val="008F6D77"/>
    <w:rsid w:val="009016FA"/>
    <w:rsid w:val="00903344"/>
    <w:rsid w:val="00910642"/>
    <w:rsid w:val="00916B2A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30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05465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81BCD"/>
    <w:rsid w:val="00C93C1F"/>
    <w:rsid w:val="00C97C80"/>
    <w:rsid w:val="00CA075D"/>
    <w:rsid w:val="00CA47D3"/>
    <w:rsid w:val="00CA723B"/>
    <w:rsid w:val="00CB3BB5"/>
    <w:rsid w:val="00CB4037"/>
    <w:rsid w:val="00CB53F6"/>
    <w:rsid w:val="00CB58BA"/>
    <w:rsid w:val="00CC3B34"/>
    <w:rsid w:val="00CD362D"/>
    <w:rsid w:val="00CD7D69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549"/>
    <w:rsid w:val="00D36B95"/>
    <w:rsid w:val="00D40123"/>
    <w:rsid w:val="00D411B7"/>
    <w:rsid w:val="00D43A7A"/>
    <w:rsid w:val="00D45699"/>
    <w:rsid w:val="00D46CA1"/>
    <w:rsid w:val="00D516BE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57D9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39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300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2015-04-23T12:56:00.0000000Z</lastPrinted>
  <dcterms:created xsi:type="dcterms:W3CDTF">2015-04-24T15:38:00.0000000Z</dcterms:created>
  <dcterms:modified xsi:type="dcterms:W3CDTF">2015-04-24T15:38:00.0000000Z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0x01010058302CC0B57BBA4F9E6AFE2B2DBA16B8</vt:lpwstr>
  </property>
</Properties>
</file>