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57742B5B" wp14:anchorId="59095E5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EB02B69" wp14:editId="677E1D74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>Aan de Voorzitter van</w:t>
            </w:r>
            <w:r w:rsidR="00E26C97">
              <w:t xml:space="preserve">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E26C97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7B447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CE19D9" w:rsidRDefault="00E26C9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</w:t>
            </w:r>
            <w:r w:rsidR="00CE19D9">
              <w:t>4</w:t>
            </w:r>
            <w:r>
              <w:t xml:space="preserve"> april 2015</w:t>
            </w:r>
          </w:p>
        </w:tc>
      </w:tr>
      <w:tr w:rsidR="003A095A">
        <w:trPr>
          <w:trHeight w:val="482" w:hRule="exact"/>
        </w:trPr>
        <w:tc>
          <w:tcPr>
            <w:tcW w:w="1099" w:type="dxa"/>
          </w:tcPr>
          <w:p w:rsidR="003A095A" w:rsidRDefault="007B447B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9C18FA" w:rsidRDefault="00E26C97">
            <w:pPr>
              <w:pStyle w:val="datumonderwerp"/>
            </w:pPr>
            <w:r w:rsidRPr="00E26C97">
              <w:t xml:space="preserve">Wetsvoorstel </w:t>
            </w:r>
            <w:r w:rsidRPr="00E26C97">
              <w:rPr>
                <w:bCs/>
              </w:rPr>
              <w:t>herziening strafbaarstelling faillissementsfraude</w:t>
            </w:r>
            <w:r w:rsidRPr="00E26C97">
              <w:t xml:space="preserve"> </w:t>
            </w:r>
            <w:r w:rsidR="00601254">
              <w:fldChar w:fldCharType="begin"/>
            </w:r>
            <w:r w:rsidR="00601254">
              <w:instrText xml:space="preserve"> DOCPROPERTY onderwerp </w:instrText>
            </w:r>
            <w:r w:rsidR="00601254">
              <w:fldChar w:fldCharType="separate"/>
            </w:r>
            <w:r w:rsidRPr="00E26C97">
              <w:t xml:space="preserve"> </w:t>
            </w:r>
          </w:p>
          <w:p w:rsidRPr="00E26C97" w:rsidR="003A095A" w:rsidRDefault="00E26C97">
            <w:pPr>
              <w:pStyle w:val="datumonderwerp"/>
            </w:pPr>
            <w:r w:rsidRPr="00E26C97">
              <w:t>(33 994</w:t>
            </w:r>
            <w:r w:rsidRPr="00E26C97" w:rsidR="00253CF7">
              <w:t>)</w:t>
            </w:r>
            <w:r w:rsidR="00601254"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  <w:r>
              <w:t xml:space="preserve">Sector </w:t>
            </w:r>
            <w:r w:rsidR="009C18FA">
              <w:t>straf- en sanctierecht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CE19D9" w:rsidR="00253CF7" w:rsidP="00253CF7" w:rsidRDefault="00253CF7">
            <w:pPr>
              <w:pStyle w:val="afzendgegevens"/>
              <w:rPr>
                <w:lang w:val="de-DE"/>
              </w:rPr>
            </w:pPr>
            <w:r w:rsidRPr="00CE19D9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9C18FA">
            <w:pPr>
              <w:pStyle w:val="referentiegegevens"/>
            </w:pPr>
            <w:r>
              <w:t>638398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CF2D4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76B05110" wp14:anchorId="6C3CE1D3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9D5803">
        <w:t>Hierbij bied ik u de nota naar aanleiding van het verslag</w:t>
      </w:r>
      <w:r w:rsidR="00E26C97">
        <w:t xml:space="preserve"> </w:t>
      </w:r>
      <w:r w:rsidR="00016EA7">
        <w:t xml:space="preserve"> inzake het bovenvermelde voorstel 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r>
                    <w:t>De M</w:t>
                  </w:r>
                  <w:r w:rsidR="00E26C97">
                    <w:t>inister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9C18FA"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9C18FA"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9C18FA"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CE19D9" w:rsidP="00253CF7" w:rsidRDefault="00CE19D9">
                  <w:pPr>
                    <w:pStyle w:val="broodtekst-i"/>
                    <w:rPr>
                      <w:i w:val="0"/>
                    </w:rPr>
                  </w:pPr>
                </w:p>
                <w:p w:rsidRPr="00E26C97" w:rsidR="00253CF7" w:rsidP="00253CF7" w:rsidRDefault="00E26C97">
                  <w:pPr>
                    <w:pStyle w:val="broodtekst-i"/>
                  </w:pPr>
                  <w:r w:rsidRPr="009C18FA">
                    <w:rPr>
                      <w:i w:val="0"/>
                    </w:rP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CF2D4D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2F" w:rsidRDefault="00BE652F">
      <w:r>
        <w:separator/>
      </w:r>
    </w:p>
    <w:p w:rsidR="00BE652F" w:rsidRDefault="00BE652F"/>
    <w:p w:rsidR="00BE652F" w:rsidRDefault="00BE652F"/>
    <w:p w:rsidR="00BE652F" w:rsidRDefault="00BE652F"/>
  </w:endnote>
  <w:endnote w:type="continuationSeparator" w:id="0">
    <w:p w:rsidR="00BE652F" w:rsidRDefault="00BE652F">
      <w:r>
        <w:continuationSeparator/>
      </w:r>
    </w:p>
    <w:p w:rsidR="00BE652F" w:rsidRDefault="00BE652F"/>
    <w:p w:rsidR="00BE652F" w:rsidRDefault="00BE652F"/>
    <w:p w:rsidR="00BE652F" w:rsidRDefault="00BE6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83C6A">
            <w:fldChar w:fldCharType="begin"/>
          </w:r>
          <w:r w:rsidR="00D83C6A">
            <w:instrText xml:space="preserve"> NUMPAGES   \* MERGEFORMAT </w:instrText>
          </w:r>
          <w:r w:rsidR="00D83C6A">
            <w:fldChar w:fldCharType="separate"/>
          </w:r>
          <w:r w:rsidR="00CF2D4D">
            <w:t>1</w:t>
          </w:r>
          <w:r w:rsidR="00D83C6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F2D4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F2D4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83C6A">
            <w:fldChar w:fldCharType="begin"/>
          </w:r>
          <w:r w:rsidR="00D83C6A">
            <w:instrText xml:space="preserve"> SECTIONPAGES   \* MERGEFORMAT </w:instrText>
          </w:r>
          <w:r w:rsidR="00D83C6A">
            <w:fldChar w:fldCharType="separate"/>
          </w:r>
          <w:r w:rsidR="00253CF7">
            <w:t>1</w:t>
          </w:r>
          <w:r w:rsidR="00D83C6A">
            <w:fldChar w:fldCharType="end"/>
          </w:r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B447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F2D4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CF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F2D4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83C6A">
            <w:fldChar w:fldCharType="begin"/>
          </w:r>
          <w:r w:rsidR="00D83C6A">
            <w:instrText xml:space="preserve"> SECTIONPAGES   \* MERGEFORMAT </w:instrText>
          </w:r>
          <w:r w:rsidR="00D83C6A">
            <w:fldChar w:fldCharType="separate"/>
          </w:r>
          <w:r w:rsidR="00253CF7">
            <w:t>1</w:t>
          </w:r>
          <w:r w:rsidR="00D83C6A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2F" w:rsidRDefault="00BE652F">
      <w:r>
        <w:separator/>
      </w:r>
    </w:p>
  </w:footnote>
  <w:footnote w:type="continuationSeparator" w:id="0">
    <w:p w:rsidR="00BE652F" w:rsidRDefault="00BE6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9CFDBFB" wp14:editId="163715F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CF2D4D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F2D4D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CF2D4D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CF2D4D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CF2D4D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F2D4D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D83C6A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CF2D4D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CF2D4D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F2D4D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D83C6A">
                                  <w:fldChar w:fldCharType="begin"/>
                                </w:r>
                                <w:r w:rsidR="00D83C6A">
                                  <w:instrText xml:space="preserve"> DOCPROPERTY onskenmerk </w:instrText>
                                </w:r>
                                <w:r w:rsidR="00D83C6A">
                                  <w:fldChar w:fldCharType="separate"/>
                                </w:r>
                                <w:r w:rsidR="00CF2D4D">
                                  <w:t>ALTIJD INVULLEN</w:t>
                                </w:r>
                                <w:r w:rsidR="00D83C6A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CF2D4D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F2D4D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CF2D4D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CF2D4D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CF2D4D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F2D4D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D83C6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CF2D4D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CF2D4D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F2D4D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D83C6A">
                            <w:fldChar w:fldCharType="begin"/>
                          </w:r>
                          <w:r w:rsidR="00D83C6A">
                            <w:instrText xml:space="preserve"> DOCPROPERTY onskenmerk </w:instrText>
                          </w:r>
                          <w:r w:rsidR="00D83C6A">
                            <w:fldChar w:fldCharType="separate"/>
                          </w:r>
                          <w:r w:rsidR="00CF2D4D">
                            <w:t>ALTIJD INVULLEN</w:t>
                          </w:r>
                          <w:r w:rsidR="00D83C6A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A532A4E" wp14:editId="438AD04C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F65C4E8" wp14:editId="3E3FD53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1E29BA2" wp14:editId="5D795FBB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7B447B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1228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E1032"/>
    <w:rsid w:val="00253CF7"/>
    <w:rsid w:val="00274781"/>
    <w:rsid w:val="002751CE"/>
    <w:rsid w:val="003A095A"/>
    <w:rsid w:val="003F7895"/>
    <w:rsid w:val="004272FD"/>
    <w:rsid w:val="00487F82"/>
    <w:rsid w:val="005B2E35"/>
    <w:rsid w:val="00601254"/>
    <w:rsid w:val="007B447B"/>
    <w:rsid w:val="007F1D84"/>
    <w:rsid w:val="0080085C"/>
    <w:rsid w:val="009C18FA"/>
    <w:rsid w:val="00AC72B5"/>
    <w:rsid w:val="00B42651"/>
    <w:rsid w:val="00BA63EF"/>
    <w:rsid w:val="00BE652F"/>
    <w:rsid w:val="00CE19D9"/>
    <w:rsid w:val="00CF2D4D"/>
    <w:rsid w:val="00D11C33"/>
    <w:rsid w:val="00D671CD"/>
    <w:rsid w:val="00D83C6A"/>
    <w:rsid w:val="00E26C97"/>
    <w:rsid w:val="00F66D1A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6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265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6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6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265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6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888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2015-04-23T12:26:00.0000000Z</lastPrinted>
  <dcterms:created xsi:type="dcterms:W3CDTF">2015-04-24T11:45:00.0000000Z</dcterms:created>
  <dcterms:modified xsi:type="dcterms:W3CDTF">2015-04-24T11:45:00.0000000Z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0x01010058302CC0B57BBA4F9E6AFE2B2DBA16B8</vt:lpwstr>
  </property>
</Properties>
</file>