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FC" w:rsidP="00356AE2" w:rsidRDefault="00822DAB">
      <w:r>
        <w:t xml:space="preserve">Geachte voorzitter, </w:t>
      </w:r>
    </w:p>
    <w:p w:rsidR="00822DAB" w:rsidP="00356AE2" w:rsidRDefault="00822DAB"/>
    <w:p w:rsidR="00822DAB" w:rsidP="00356AE2" w:rsidRDefault="00822DAB">
      <w:r>
        <w:t xml:space="preserve">Met verwijzing naar de schriftelijke inbreng van de Tweede Kamer d.d. </w:t>
      </w:r>
      <w:r w:rsidR="00F60EA4">
        <w:t>30 maart jl. (</w:t>
      </w:r>
      <w:r w:rsidR="00F60EA4">
        <w:rPr>
          <w:rFonts w:cs="Verdana"/>
          <w:szCs w:val="18"/>
          <w:lang w:eastAsia="zh-CN"/>
        </w:rPr>
        <w:t>29521-288/2015D11468)</w:t>
      </w:r>
      <w:r w:rsidR="00F60EA4">
        <w:t xml:space="preserve">, gaan uw Kamer hierbij de antwoorden toe van het kabinet. </w:t>
      </w:r>
    </w:p>
    <w:p w:rsidR="00822DAB" w:rsidP="00356AE2" w:rsidRDefault="00822DAB"/>
    <w:p w:rsidR="00822DAB" w:rsidP="00356AE2" w:rsidRDefault="00822DAB"/>
    <w:p w:rsidR="00822DAB" w:rsidP="00356AE2" w:rsidRDefault="00822DAB"/>
    <w:p w:rsidRPr="00033800" w:rsidR="00822DAB" w:rsidP="00822DAB" w:rsidRDefault="00822DAB">
      <w:pPr>
        <w:ind w:left="4320" w:hanging="4320"/>
      </w:pPr>
      <w:r w:rsidRPr="00033800">
        <w:t xml:space="preserve">De minister van Buitenlandse Zaken, </w:t>
      </w:r>
      <w:r w:rsidRPr="00033800">
        <w:tab/>
        <w:t>De minister van Defensie,</w:t>
      </w:r>
    </w:p>
    <w:p w:rsidRPr="00033800" w:rsidR="00822DAB" w:rsidP="00822DAB" w:rsidRDefault="00822DAB"/>
    <w:p w:rsidRPr="00033800" w:rsidR="00822DAB" w:rsidP="00822DAB" w:rsidRDefault="00822DAB"/>
    <w:p w:rsidRPr="00033800" w:rsidR="00822DAB" w:rsidP="00822DAB" w:rsidRDefault="00822DAB"/>
    <w:p w:rsidRPr="00033800" w:rsidR="00822DAB" w:rsidP="00822DAB" w:rsidRDefault="00822DAB"/>
    <w:p w:rsidRPr="00033800" w:rsidR="00822DAB" w:rsidP="00822DAB" w:rsidRDefault="00822DAB">
      <w:r w:rsidRPr="00033800">
        <w:t xml:space="preserve">Bert Koenders  </w:t>
      </w:r>
      <w:r w:rsidRPr="00033800">
        <w:tab/>
      </w:r>
      <w:r w:rsidRPr="00033800">
        <w:tab/>
      </w:r>
      <w:r w:rsidRPr="00033800">
        <w:tab/>
      </w:r>
      <w:r w:rsidRPr="00033800">
        <w:tab/>
      </w:r>
      <w:r w:rsidRPr="00033800">
        <w:tab/>
      </w:r>
      <w:r w:rsidR="0067529C">
        <w:tab/>
      </w:r>
      <w:r w:rsidR="0067529C">
        <w:tab/>
      </w:r>
      <w:r w:rsidR="0067529C">
        <w:tab/>
      </w:r>
      <w:r w:rsidR="0067529C">
        <w:tab/>
      </w:r>
      <w:r w:rsidR="0067529C">
        <w:tab/>
      </w:r>
      <w:r w:rsidR="0067529C">
        <w:tab/>
      </w:r>
      <w:r w:rsidR="0067529C">
        <w:tab/>
      </w:r>
      <w:r w:rsidR="0067529C">
        <w:tab/>
      </w:r>
      <w:r w:rsidRPr="00033800">
        <w:t>J.A. Hennis-Plasschaert</w:t>
      </w:r>
    </w:p>
    <w:p w:rsidRPr="00033800" w:rsidR="00822DAB" w:rsidP="00822DAB" w:rsidRDefault="00822DAB"/>
    <w:p w:rsidR="00822DAB" w:rsidP="00822DAB" w:rsidRDefault="00822DAB"/>
    <w:p w:rsidR="00F60EA4" w:rsidP="00822DAB" w:rsidRDefault="00F60EA4"/>
    <w:p w:rsidRPr="00033800" w:rsidR="000C792F" w:rsidP="00822DAB" w:rsidRDefault="000C792F"/>
    <w:p w:rsidRPr="00033800" w:rsidR="00822DAB" w:rsidP="00822DAB" w:rsidRDefault="00822DAB">
      <w:r w:rsidRPr="00033800">
        <w:t>De minister voor Buitenlandse Handel en</w:t>
      </w:r>
    </w:p>
    <w:p w:rsidRPr="00033800" w:rsidR="00822DAB" w:rsidP="00822DAB" w:rsidRDefault="00822DAB">
      <w:r w:rsidRPr="00033800">
        <w:t>Ontwikkelingssamenwerking,</w:t>
      </w:r>
    </w:p>
    <w:p w:rsidRPr="00033800" w:rsidR="00822DAB" w:rsidP="00822DAB" w:rsidRDefault="00822DAB"/>
    <w:p w:rsidRPr="00033800" w:rsidR="00822DAB" w:rsidP="00822DAB" w:rsidRDefault="00822DAB"/>
    <w:p w:rsidRPr="00033800" w:rsidR="00822DAB" w:rsidP="00822DAB" w:rsidRDefault="00822DAB"/>
    <w:p w:rsidRPr="00033800" w:rsidR="00822DAB" w:rsidP="00822DAB" w:rsidRDefault="00822DAB"/>
    <w:p w:rsidRPr="00033800" w:rsidR="00822DAB" w:rsidP="00822DAB" w:rsidRDefault="00822DAB">
      <w:r w:rsidRPr="00033800">
        <w:t>Lilianne Ploumen</w:t>
      </w:r>
    </w:p>
    <w:p w:rsidRPr="00033800" w:rsidR="00822DAB" w:rsidP="00822DAB" w:rsidRDefault="00822DAB"/>
    <w:p w:rsidRPr="00923B74" w:rsidR="00822DAB" w:rsidP="00356AE2" w:rsidRDefault="00822DAB"/>
    <w:sectPr w:rsidRPr="00923B74" w:rsidR="00822DAB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AFB4CA" w15:done="0"/>
  <w15:commentEx w15:paraId="29B755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6F" w:rsidRDefault="002F496F">
      <w:r>
        <w:separator/>
      </w:r>
    </w:p>
    <w:p w:rsidR="002F496F" w:rsidRDefault="002F496F"/>
    <w:p w:rsidR="002F496F" w:rsidRDefault="002F496F"/>
    <w:p w:rsidR="002F496F" w:rsidRDefault="002F496F"/>
    <w:p w:rsidR="008B6DAE" w:rsidRDefault="008B6DAE"/>
  </w:endnote>
  <w:endnote w:type="continuationSeparator" w:id="0">
    <w:p w:rsidR="002F496F" w:rsidRDefault="002F496F">
      <w:r>
        <w:continuationSeparator/>
      </w:r>
    </w:p>
    <w:p w:rsidR="002F496F" w:rsidRDefault="002F496F"/>
    <w:p w:rsidR="002F496F" w:rsidRDefault="002F496F"/>
    <w:p w:rsidR="002F496F" w:rsidRDefault="002F496F"/>
    <w:p w:rsidR="008B6DAE" w:rsidRDefault="008B6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PKAD F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F" w:rsidRDefault="008931CF">
    <w:pPr>
      <w:pStyle w:val="Footer"/>
    </w:pPr>
  </w:p>
  <w:p w:rsidR="008931CF" w:rsidRDefault="008931C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31CF">
      <w:trPr>
        <w:trHeight w:hRule="exact" w:val="240"/>
      </w:trPr>
      <w:tc>
        <w:tcPr>
          <w:tcW w:w="7752" w:type="dxa"/>
          <w:shd w:val="clear" w:color="auto" w:fill="auto"/>
        </w:tcPr>
        <w:p w:rsidR="008931CF" w:rsidRDefault="008931CF" w:rsidP="002B153C">
          <w:r>
            <w:t>VERTROUWELIJK</w:t>
          </w:r>
        </w:p>
      </w:tc>
      <w:tc>
        <w:tcPr>
          <w:tcW w:w="2148" w:type="dxa"/>
        </w:tcPr>
        <w:p w:rsidR="008931CF" w:rsidRDefault="008931CF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7529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7529C">
              <w:t>1</w:t>
            </w:r>
          </w:fldSimple>
        </w:p>
      </w:tc>
    </w:tr>
  </w:tbl>
  <w:p w:rsidR="001D7A1C" w:rsidRDefault="001D7A1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31CF">
      <w:trPr>
        <w:trHeight w:hRule="exact" w:val="240"/>
      </w:trPr>
      <w:tc>
        <w:tcPr>
          <w:tcW w:w="7752" w:type="dxa"/>
          <w:shd w:val="clear" w:color="auto" w:fill="auto"/>
        </w:tcPr>
        <w:p w:rsidR="008931CF" w:rsidRDefault="008931CF" w:rsidP="002B153C"/>
      </w:tc>
      <w:tc>
        <w:tcPr>
          <w:tcW w:w="2148" w:type="dxa"/>
        </w:tcPr>
        <w:p w:rsidR="008931CF" w:rsidRDefault="0067529C" w:rsidP="00600CF0">
          <w:pPr>
            <w:pStyle w:val="Huisstijl-Paginanummering"/>
          </w:pPr>
          <w:fldSimple w:instr=" DOCPROPERTY  L_PAGE  \* MERGEFORMAT ">
            <w:r w:rsidRPr="0067529C">
              <w:rPr>
                <w:rStyle w:val="Huisstijl-GegevenCharChar"/>
              </w:rPr>
              <w:t>Pagina</w:t>
            </w:r>
          </w:fldSimple>
          <w:r w:rsidR="008931CF" w:rsidRPr="00CD362D">
            <w:rPr>
              <w:rStyle w:val="Huisstijl-GegevenCharChar"/>
            </w:rPr>
            <w:t xml:space="preserve"> </w:t>
          </w:r>
          <w:r w:rsidR="008931CF" w:rsidRPr="00CD362D">
            <w:rPr>
              <w:rStyle w:val="Huisstijl-GegevenCharChar"/>
            </w:rPr>
            <w:fldChar w:fldCharType="begin"/>
          </w:r>
          <w:r w:rsidR="008931CF" w:rsidRPr="00CD362D">
            <w:rPr>
              <w:rStyle w:val="Huisstijl-GegevenCharChar"/>
            </w:rPr>
            <w:instrText xml:space="preserve"> PAGE   \* MERGEFORMAT </w:instrText>
          </w:r>
          <w:r w:rsidR="008931CF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8931CF" w:rsidRPr="00CD362D">
            <w:rPr>
              <w:rStyle w:val="Huisstijl-GegevenCharChar"/>
            </w:rPr>
            <w:fldChar w:fldCharType="end"/>
          </w:r>
          <w:r w:rsidR="008931CF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Pr="0067529C">
              <w:rPr>
                <w:rStyle w:val="Huisstijl-GegevenCharChar"/>
              </w:rPr>
              <w:t>van</w:t>
            </w:r>
          </w:fldSimple>
          <w:r w:rsidR="008931CF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1D7A1C" w:rsidRDefault="001D7A1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31CF">
      <w:trPr>
        <w:trHeight w:hRule="exact" w:val="240"/>
      </w:trPr>
      <w:tc>
        <w:tcPr>
          <w:tcW w:w="7752" w:type="dxa"/>
          <w:shd w:val="clear" w:color="auto" w:fill="auto"/>
        </w:tcPr>
        <w:p w:rsidR="008931CF" w:rsidRDefault="008931CF" w:rsidP="002B153C"/>
      </w:tc>
      <w:tc>
        <w:tcPr>
          <w:tcW w:w="2148" w:type="dxa"/>
        </w:tcPr>
        <w:p w:rsidR="008931CF" w:rsidRDefault="0067529C" w:rsidP="00600CF0">
          <w:pPr>
            <w:pStyle w:val="Huisstijl-Paginanummering"/>
          </w:pPr>
          <w:fldSimple w:instr=" DOCPROPERTY  L_PAGE  \* MERGEFORMAT ">
            <w:r w:rsidRPr="0067529C">
              <w:rPr>
                <w:rStyle w:val="Huisstijl-GegevenCharChar"/>
              </w:rPr>
              <w:t>Pagina</w:t>
            </w:r>
          </w:fldSimple>
          <w:r w:rsidR="008931CF" w:rsidRPr="00CD362D">
            <w:rPr>
              <w:rStyle w:val="Huisstijl-GegevenCharChar"/>
            </w:rPr>
            <w:t xml:space="preserve"> </w:t>
          </w:r>
          <w:r w:rsidR="008931CF" w:rsidRPr="00CD362D">
            <w:rPr>
              <w:rStyle w:val="Huisstijl-GegevenCharChar"/>
            </w:rPr>
            <w:fldChar w:fldCharType="begin"/>
          </w:r>
          <w:r w:rsidR="008931CF" w:rsidRPr="00CD362D">
            <w:rPr>
              <w:rStyle w:val="Huisstijl-GegevenCharChar"/>
            </w:rPr>
            <w:instrText xml:space="preserve"> PAGE   \* MERGEFORMAT </w:instrText>
          </w:r>
          <w:r w:rsidR="008931CF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8931CF" w:rsidRPr="00CD362D">
            <w:rPr>
              <w:rStyle w:val="Huisstijl-GegevenCharChar"/>
            </w:rPr>
            <w:fldChar w:fldCharType="end"/>
          </w:r>
          <w:r w:rsidR="008931CF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Pr="0067529C">
              <w:rPr>
                <w:rStyle w:val="Huisstijl-GegevenCharChar"/>
              </w:rPr>
              <w:t>van</w:t>
            </w:r>
          </w:fldSimple>
          <w:r w:rsidR="008931CF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8B6DAE" w:rsidRDefault="008B6DA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31CF">
      <w:trPr>
        <w:trHeight w:hRule="exact" w:val="240"/>
      </w:trPr>
      <w:tc>
        <w:tcPr>
          <w:tcW w:w="7752" w:type="dxa"/>
          <w:shd w:val="clear" w:color="auto" w:fill="auto"/>
        </w:tcPr>
        <w:p w:rsidR="008931CF" w:rsidRDefault="008931CF" w:rsidP="002B153C"/>
      </w:tc>
      <w:tc>
        <w:tcPr>
          <w:tcW w:w="2148" w:type="dxa"/>
        </w:tcPr>
        <w:p w:rsidR="008931CF" w:rsidRDefault="0067529C" w:rsidP="00600CF0">
          <w:pPr>
            <w:pStyle w:val="Huisstijl-Paginanummering"/>
          </w:pPr>
          <w:fldSimple w:instr=" DOCPROPERTY  L_PAGE  \* MERGEFORMAT ">
            <w:r w:rsidRPr="0067529C">
              <w:rPr>
                <w:rStyle w:val="Huisstijl-GegevenCharChar"/>
              </w:rPr>
              <w:t>Pagina</w:t>
            </w:r>
          </w:fldSimple>
          <w:r w:rsidR="008931CF" w:rsidRPr="00CD362D">
            <w:rPr>
              <w:rStyle w:val="Huisstijl-GegevenCharChar"/>
            </w:rPr>
            <w:t xml:space="preserve"> </w:t>
          </w:r>
          <w:r w:rsidR="008931CF" w:rsidRPr="00CD362D">
            <w:rPr>
              <w:rStyle w:val="Huisstijl-GegevenCharChar"/>
            </w:rPr>
            <w:fldChar w:fldCharType="begin"/>
          </w:r>
          <w:r w:rsidR="008931CF" w:rsidRPr="00CD362D">
            <w:rPr>
              <w:rStyle w:val="Huisstijl-GegevenCharChar"/>
            </w:rPr>
            <w:instrText xml:space="preserve"> PAGE   \* MERGEFORMAT </w:instrText>
          </w:r>
          <w:r w:rsidR="008931CF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8931CF" w:rsidRPr="00CD362D">
            <w:rPr>
              <w:rStyle w:val="Huisstijl-GegevenCharChar"/>
            </w:rPr>
            <w:fldChar w:fldCharType="end"/>
          </w:r>
          <w:r w:rsidR="008931CF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Pr="0067529C">
              <w:rPr>
                <w:rStyle w:val="Huisstijl-GegevenCharChar"/>
              </w:rPr>
              <w:t>van</w:t>
            </w:r>
          </w:fldSimple>
          <w:r w:rsidR="008931CF"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31CF">
      <w:trPr>
        <w:trHeight w:hRule="exact" w:val="240"/>
      </w:trPr>
      <w:tc>
        <w:tcPr>
          <w:tcW w:w="7752" w:type="dxa"/>
          <w:shd w:val="clear" w:color="auto" w:fill="auto"/>
        </w:tcPr>
        <w:p w:rsidR="008931CF" w:rsidRDefault="008931CF" w:rsidP="002B153C">
          <w:bookmarkStart w:id="2" w:name="bmVoettekst1"/>
        </w:p>
      </w:tc>
      <w:tc>
        <w:tcPr>
          <w:tcW w:w="2148" w:type="dxa"/>
        </w:tcPr>
        <w:p w:rsidR="008931CF" w:rsidRDefault="0067529C" w:rsidP="00600CF0">
          <w:pPr>
            <w:pStyle w:val="Huisstijl-Paginanummering"/>
          </w:pPr>
          <w:fldSimple w:instr=" DOCPROPERTY  L_PAGE  \* MERGEFORMAT ">
            <w:r w:rsidRPr="0067529C">
              <w:rPr>
                <w:rStyle w:val="Huisstijl-GegevenCharChar"/>
              </w:rPr>
              <w:t>Pagina</w:t>
            </w:r>
          </w:fldSimple>
          <w:r w:rsidR="008931CF" w:rsidRPr="00CD362D">
            <w:rPr>
              <w:rStyle w:val="Huisstijl-GegevenCharChar"/>
            </w:rPr>
            <w:t xml:space="preserve"> </w:t>
          </w:r>
          <w:r w:rsidR="008931CF" w:rsidRPr="00CD362D">
            <w:rPr>
              <w:rStyle w:val="Huisstijl-GegevenCharChar"/>
            </w:rPr>
            <w:fldChar w:fldCharType="begin"/>
          </w:r>
          <w:r w:rsidR="008931CF" w:rsidRPr="00CD362D">
            <w:rPr>
              <w:rStyle w:val="Huisstijl-GegevenCharChar"/>
            </w:rPr>
            <w:instrText xml:space="preserve"> PAGE   \* MERGEFORMAT </w:instrText>
          </w:r>
          <w:r w:rsidR="008931CF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8931CF" w:rsidRPr="00CD362D">
            <w:rPr>
              <w:rStyle w:val="Huisstijl-GegevenCharChar"/>
            </w:rPr>
            <w:fldChar w:fldCharType="end"/>
          </w:r>
          <w:r w:rsidR="008931CF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Pr="0067529C">
              <w:rPr>
                <w:rStyle w:val="Huisstijl-GegevenCharChar"/>
              </w:rPr>
              <w:t>van</w:t>
            </w:r>
          </w:fldSimple>
          <w:r w:rsidR="008931CF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2"/>
  </w:tbl>
  <w:p w:rsidR="008931CF" w:rsidRPr="00BC3B53" w:rsidRDefault="008931CF" w:rsidP="00BC3B53">
    <w:pPr>
      <w:pStyle w:val="Footer"/>
      <w:spacing w:line="240" w:lineRule="auto"/>
      <w:rPr>
        <w:sz w:val="2"/>
        <w:szCs w:val="2"/>
      </w:rPr>
    </w:pPr>
  </w:p>
  <w:p w:rsidR="001D7A1C" w:rsidRDefault="001D7A1C"/>
  <w:p w:rsidR="001D7A1C" w:rsidRDefault="001D7A1C"/>
  <w:p w:rsidR="008B6DAE" w:rsidRDefault="008B6D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31CF">
      <w:trPr>
        <w:trHeight w:hRule="exact" w:val="240"/>
      </w:trPr>
      <w:tc>
        <w:tcPr>
          <w:tcW w:w="7752" w:type="dxa"/>
          <w:shd w:val="clear" w:color="auto" w:fill="auto"/>
        </w:tcPr>
        <w:p w:rsidR="008931CF" w:rsidRDefault="008931CF" w:rsidP="00023E9A"/>
      </w:tc>
      <w:tc>
        <w:tcPr>
          <w:tcW w:w="2148" w:type="dxa"/>
        </w:tcPr>
        <w:p w:rsidR="008931CF" w:rsidRDefault="0067529C" w:rsidP="00023E9A">
          <w:pPr>
            <w:pStyle w:val="Huisstijl-Paginanummering"/>
          </w:pPr>
          <w:fldSimple w:instr=" DOCPROPERTY  L_PAGE  \* MERGEFORMAT ">
            <w:r w:rsidRPr="0067529C">
              <w:rPr>
                <w:rStyle w:val="Huisstijl-GegevenCharChar"/>
              </w:rPr>
              <w:t>Pagina</w:t>
            </w:r>
          </w:fldSimple>
          <w:r w:rsidR="008931CF" w:rsidRPr="00CD362D">
            <w:rPr>
              <w:rStyle w:val="Huisstijl-GegevenCharChar"/>
            </w:rPr>
            <w:t xml:space="preserve"> </w:t>
          </w:r>
          <w:r w:rsidR="008931CF" w:rsidRPr="00CD362D">
            <w:rPr>
              <w:rStyle w:val="Huisstijl-GegevenCharChar"/>
            </w:rPr>
            <w:fldChar w:fldCharType="begin"/>
          </w:r>
          <w:r w:rsidR="008931CF" w:rsidRPr="00CD362D">
            <w:rPr>
              <w:rStyle w:val="Huisstijl-GegevenCharChar"/>
            </w:rPr>
            <w:instrText xml:space="preserve"> PAGE   \* MERGEFORMAT </w:instrText>
          </w:r>
          <w:r w:rsidR="008931CF" w:rsidRPr="00CD362D">
            <w:rPr>
              <w:rStyle w:val="Huisstijl-GegevenCharChar"/>
            </w:rPr>
            <w:fldChar w:fldCharType="separate"/>
          </w:r>
          <w:r w:rsidR="00D5566B">
            <w:rPr>
              <w:rStyle w:val="Huisstijl-GegevenCharChar"/>
            </w:rPr>
            <w:t>1</w:t>
          </w:r>
          <w:r w:rsidR="008931CF" w:rsidRPr="00CD362D">
            <w:rPr>
              <w:rStyle w:val="Huisstijl-GegevenCharChar"/>
            </w:rPr>
            <w:fldChar w:fldCharType="end"/>
          </w:r>
          <w:r w:rsidR="008931CF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Pr="0067529C">
              <w:rPr>
                <w:rStyle w:val="Huisstijl-GegevenCharChar"/>
              </w:rPr>
              <w:t>van</w:t>
            </w:r>
          </w:fldSimple>
          <w:r w:rsidR="008931CF">
            <w:t xml:space="preserve"> </w:t>
          </w:r>
          <w:fldSimple w:instr=" NUMPAGES   \* MERGEFORMAT ">
            <w:r w:rsidR="00D5566B">
              <w:t>1</w:t>
            </w:r>
          </w:fldSimple>
          <w:bookmarkStart w:id="21" w:name="bm_date2"/>
          <w:bookmarkEnd w:id="21"/>
        </w:p>
      </w:tc>
    </w:tr>
  </w:tbl>
  <w:p w:rsidR="008931CF" w:rsidRPr="00BC3B53" w:rsidRDefault="008931CF" w:rsidP="00023E9A">
    <w:pPr>
      <w:pStyle w:val="Footer"/>
      <w:spacing w:line="240" w:lineRule="auto"/>
      <w:rPr>
        <w:sz w:val="2"/>
        <w:szCs w:val="2"/>
      </w:rPr>
    </w:pPr>
  </w:p>
  <w:p w:rsidR="001D7A1C" w:rsidRDefault="001D7A1C"/>
  <w:p w:rsidR="001D7A1C" w:rsidRDefault="001D7A1C"/>
  <w:p w:rsidR="008B6DAE" w:rsidRDefault="008B6D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6F" w:rsidRDefault="002F496F">
      <w:r>
        <w:separator/>
      </w:r>
    </w:p>
    <w:p w:rsidR="002F496F" w:rsidRDefault="002F496F"/>
    <w:p w:rsidR="002F496F" w:rsidRDefault="002F496F"/>
    <w:p w:rsidR="002F496F" w:rsidRDefault="002F496F"/>
    <w:p w:rsidR="008B6DAE" w:rsidRDefault="008B6DAE"/>
  </w:footnote>
  <w:footnote w:type="continuationSeparator" w:id="0">
    <w:p w:rsidR="002F496F" w:rsidRDefault="002F496F">
      <w:r>
        <w:continuationSeparator/>
      </w:r>
    </w:p>
    <w:p w:rsidR="002F496F" w:rsidRDefault="002F496F"/>
    <w:p w:rsidR="002F496F" w:rsidRDefault="002F496F"/>
    <w:p w:rsidR="002F496F" w:rsidRDefault="002F496F"/>
    <w:p w:rsidR="008B6DAE" w:rsidRDefault="008B6D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F" w:rsidRDefault="008931CF">
    <w:pPr>
      <w:pStyle w:val="Header"/>
    </w:pPr>
  </w:p>
  <w:p w:rsidR="008931CF" w:rsidRDefault="008931CF"/>
  <w:p w:rsidR="001D7A1C" w:rsidRDefault="001D7A1C"/>
  <w:p w:rsidR="001D7A1C" w:rsidRDefault="001D7A1C"/>
  <w:p w:rsidR="008B6DAE" w:rsidRDefault="008B6D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F" w:rsidRDefault="008931CF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7CFD98" wp14:editId="661989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931CF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931CF" w:rsidRPr="00FB2EB1" w:rsidRDefault="008931CF" w:rsidP="00BD5F8F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8931CF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931CF" w:rsidRPr="00DF54D9" w:rsidRDefault="008931CF" w:rsidP="004F44C2"/>
                            </w:tc>
                          </w:tr>
                          <w:tr w:rsidR="008931CF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931CF" w:rsidRDefault="0067529C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:rsidR="008931CF" w:rsidRPr="00215624" w:rsidRDefault="008931CF" w:rsidP="0090304D">
                                <w:pPr>
                                  <w:pStyle w:val="Huisstijl-Gegeven"/>
                                </w:pPr>
                                <w:r>
                                  <w:t>DVB/CV-021/15</w:t>
                                </w:r>
                              </w:p>
                              <w:p w:rsidR="008931CF" w:rsidRDefault="008931CF" w:rsidP="004F44C2">
                                <w:pPr>
                                  <w:pStyle w:val="Huisstijl-Gegeven"/>
                                </w:pPr>
                              </w:p>
                              <w:p w:rsidR="008931CF" w:rsidRPr="00F93F9E" w:rsidRDefault="008931CF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8931C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931CF" w:rsidRDefault="008931CF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8931CF" w:rsidRDefault="008931CF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931CF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8931CF" w:rsidRPr="00FB2EB1" w:rsidRDefault="008931CF" w:rsidP="00BD5F8F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8931CF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931CF" w:rsidRPr="00DF54D9" w:rsidRDefault="008931CF" w:rsidP="004F44C2"/>
                      </w:tc>
                    </w:tr>
                    <w:tr w:rsidR="008931CF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8931CF" w:rsidRDefault="0067529C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8931CF" w:rsidRPr="00215624" w:rsidRDefault="008931CF" w:rsidP="0090304D">
                          <w:pPr>
                            <w:pStyle w:val="Huisstijl-Gegeven"/>
                          </w:pPr>
                          <w:r>
                            <w:t>DVB/CV-021/15</w:t>
                          </w:r>
                        </w:p>
                        <w:p w:rsidR="008931CF" w:rsidRDefault="008931CF" w:rsidP="004F44C2">
                          <w:pPr>
                            <w:pStyle w:val="Huisstijl-Gegeven"/>
                          </w:pPr>
                        </w:p>
                        <w:p w:rsidR="008931CF" w:rsidRPr="00F93F9E" w:rsidRDefault="008931CF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8931C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931CF" w:rsidRDefault="008931CF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8931CF" w:rsidRDefault="008931CF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31CF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8931CF" w:rsidRPr="00275984" w:rsidRDefault="008931CF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8931CF" w:rsidRPr="00740712" w:rsidRDefault="008931CF" w:rsidP="004F44C2"/>
  <w:p w:rsidR="008931CF" w:rsidRPr="00217880" w:rsidRDefault="008931CF" w:rsidP="004F44C2">
    <w:pPr>
      <w:spacing w:line="0" w:lineRule="atLeast"/>
      <w:rPr>
        <w:sz w:val="2"/>
        <w:szCs w:val="2"/>
      </w:rPr>
    </w:pPr>
  </w:p>
  <w:p w:rsidR="001D7A1C" w:rsidRDefault="001D7A1C"/>
  <w:p w:rsidR="001D7A1C" w:rsidRDefault="001D7A1C"/>
  <w:p w:rsidR="008B6DAE" w:rsidRDefault="008B6DA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F" w:rsidRDefault="008931CF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F7130E" wp14:editId="6CA2E53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8931CF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8931CF" w:rsidRDefault="008931CF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8931CF" w:rsidRDefault="008931CF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7DF22E" wp14:editId="59C0AE3E">
                                      <wp:extent cx="2341880" cy="1579880"/>
                                      <wp:effectExtent l="0" t="0" r="1270" b="1270"/>
                                      <wp:docPr id="3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931CF" w:rsidRDefault="008931CF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8931CF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8931CF" w:rsidRDefault="008931CF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8931CF" w:rsidRDefault="008931CF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7DF22E" wp14:editId="59C0AE3E">
                                <wp:extent cx="2341880" cy="1579880"/>
                                <wp:effectExtent l="0" t="0" r="1270" b="1270"/>
                                <wp:docPr id="3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931CF" w:rsidRDefault="008931CF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41373E" wp14:editId="20F11686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8931CF" w:rsidRPr="003A23E6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931CF" w:rsidRPr="003A23E6" w:rsidRDefault="008931CF" w:rsidP="00973C3C">
                                <w:pPr>
                                  <w:pStyle w:val="Huisstijl-Adres"/>
                                </w:pPr>
                                <w:bookmarkStart w:id="3" w:name="bm_txtdirectie"/>
                                <w:bookmarkStart w:id="4" w:name="bm_addressfrom"/>
                                <w:r w:rsidRPr="003A23E6">
                                  <w:rPr>
                                    <w:b/>
                                  </w:rPr>
                                  <w:t xml:space="preserve">Directie </w:t>
                                </w:r>
                                <w:r>
                                  <w:rPr>
                                    <w:b/>
                                  </w:rPr>
                                  <w:t xml:space="preserve">Veiligheidbeleid </w:t>
                                </w:r>
                                <w:bookmarkEnd w:id="3"/>
                                <w:r w:rsidRPr="003A23E6">
                                  <w:br/>
                                  <w:t>Bezuidenhoutseweg 67</w:t>
                                </w:r>
                                <w:r w:rsidRPr="003A23E6">
                                  <w:br/>
                                  <w:t>2594 AC Den Haag</w:t>
                                </w:r>
                                <w:r w:rsidRPr="003A23E6">
                                  <w:br/>
                                  <w:t>Postbus 20061</w:t>
                                </w:r>
                                <w:r w:rsidRPr="003A23E6">
                                  <w:br/>
                                  <w:t>Nederland</w:t>
                                </w:r>
                                <w:r w:rsidRPr="003A23E6">
                                  <w:br/>
                                  <w:t>www.rijksoverheid.nl</w:t>
                                </w:r>
                              </w:p>
                              <w:p w:rsidR="008931CF" w:rsidRPr="003A23E6" w:rsidRDefault="008931CF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5" w:name="bm_ministerie"/>
                                <w:bookmarkStart w:id="6" w:name="bm_aministerie"/>
                                <w:bookmarkEnd w:id="4"/>
                                <w:r w:rsidRPr="003A23E6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5"/>
                                <w:r w:rsidRPr="003A23E6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7" w:name="bm_adres"/>
                                <w:r w:rsidRPr="003A23E6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7"/>
                              </w:p>
                              <w:p w:rsidR="008931CF" w:rsidRPr="003A23E6" w:rsidRDefault="008931CF" w:rsidP="00BC4AE3">
                                <w:pPr>
                                  <w:pStyle w:val="Huisstijl-Adres"/>
                                </w:pPr>
                                <w:bookmarkStart w:id="8" w:name="bm_email"/>
                                <w:bookmarkEnd w:id="6"/>
                                <w:bookmarkEnd w:id="8"/>
                              </w:p>
                            </w:tc>
                          </w:tr>
                          <w:tr w:rsidR="008931CF" w:rsidRPr="003A23E6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931CF" w:rsidRPr="003A23E6" w:rsidRDefault="008931CF" w:rsidP="00BC4AE3"/>
                            </w:tc>
                          </w:tr>
                          <w:tr w:rsidR="008931CF" w:rsidRPr="003A23E6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931CF" w:rsidRPr="003A23E6" w:rsidRDefault="0067529C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:rsidR="008931CF" w:rsidRPr="00215624" w:rsidRDefault="002C0482" w:rsidP="00BC4AE3">
                                <w:pPr>
                                  <w:pStyle w:val="Huisstijl-Gegeven"/>
                                </w:pPr>
                                <w:r>
                                  <w:t>DVB/CV-061</w:t>
                                </w:r>
                                <w:r w:rsidR="008931CF">
                                  <w:t>/15</w:t>
                                </w:r>
                              </w:p>
                              <w:p w:rsidR="008931CF" w:rsidRPr="003A23E6" w:rsidRDefault="0067529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fldSimple w:instr=" DOCPROPERTY  L_YREFERENCE  \* MERGEFORMAT ">
                                  <w:r w:rsidRPr="0067529C">
                                    <w:rPr>
                                      <w:vanish/>
                                    </w:rPr>
                                    <w:t>Uw Referentie</w:t>
                                  </w:r>
                                </w:fldSimple>
                              </w:p>
                              <w:p w:rsidR="008931CF" w:rsidRPr="003A23E6" w:rsidRDefault="008931CF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9" w:name="bm_nummer"/>
                                <w:bookmarkEnd w:id="9"/>
                              </w:p>
                              <w:p w:rsidR="008931CF" w:rsidRPr="003A23E6" w:rsidRDefault="0067529C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fldSimple w:instr=" DOCPROPERTY  L_ENCLOSURES  \* MERGEFORMAT ">
                                  <w:r w:rsidRPr="0067529C">
                                    <w:rPr>
                                      <w:vanish/>
                                    </w:rPr>
                                    <w:t>Bijlage(n)</w:t>
                                  </w:r>
                                </w:fldSimple>
                              </w:p>
                              <w:p w:rsidR="008931CF" w:rsidRPr="003A23E6" w:rsidRDefault="008931CF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:rsidR="008931CF" w:rsidRPr="003A23E6" w:rsidRDefault="008931CF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8931CF" w:rsidRPr="003A23E6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8931CF" w:rsidRPr="003A23E6" w:rsidRDefault="008931CF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8931CF" w:rsidRPr="003A23E6" w:rsidRDefault="008931CF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8931CF" w:rsidRPr="003A23E6">
                      <w:tc>
                        <w:tcPr>
                          <w:tcW w:w="2160" w:type="dxa"/>
                          <w:shd w:val="clear" w:color="auto" w:fill="auto"/>
                        </w:tcPr>
                        <w:p w:rsidR="008931CF" w:rsidRPr="003A23E6" w:rsidRDefault="008931CF" w:rsidP="00973C3C">
                          <w:pPr>
                            <w:pStyle w:val="Huisstijl-Adres"/>
                          </w:pPr>
                          <w:bookmarkStart w:id="11" w:name="bm_txtdirectie"/>
                          <w:bookmarkStart w:id="12" w:name="bm_addressfrom"/>
                          <w:r w:rsidRPr="003A23E6">
                            <w:rPr>
                              <w:b/>
                            </w:rPr>
                            <w:t xml:space="preserve">Directie </w:t>
                          </w:r>
                          <w:r>
                            <w:rPr>
                              <w:b/>
                            </w:rPr>
                            <w:t xml:space="preserve">Veiligheidbeleid </w:t>
                          </w:r>
                          <w:bookmarkEnd w:id="11"/>
                          <w:r w:rsidRPr="003A23E6">
                            <w:br/>
                            <w:t>Bezuidenhoutseweg 67</w:t>
                          </w:r>
                          <w:r w:rsidRPr="003A23E6">
                            <w:br/>
                            <w:t>2594 AC Den Haag</w:t>
                          </w:r>
                          <w:r w:rsidRPr="003A23E6">
                            <w:br/>
                            <w:t>Postbus 20061</w:t>
                          </w:r>
                          <w:r w:rsidRPr="003A23E6">
                            <w:br/>
                            <w:t>Nederland</w:t>
                          </w:r>
                          <w:r w:rsidRPr="003A23E6">
                            <w:br/>
                            <w:t>www.rijksoverheid.nl</w:t>
                          </w:r>
                        </w:p>
                        <w:p w:rsidR="008931CF" w:rsidRPr="003A23E6" w:rsidRDefault="008931CF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13" w:name="bm_ministerie"/>
                          <w:bookmarkStart w:id="14" w:name="bm_aministerie"/>
                          <w:bookmarkEnd w:id="12"/>
                          <w:r w:rsidRPr="003A23E6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13"/>
                          <w:r w:rsidRPr="003A23E6">
                            <w:rPr>
                              <w:b/>
                              <w:vanish/>
                            </w:rPr>
                            <w:br/>
                          </w:r>
                          <w:bookmarkStart w:id="15" w:name="bm_adres"/>
                          <w:r w:rsidRPr="003A23E6">
                            <w:rPr>
                              <w:vanish/>
                            </w:rPr>
                            <w:t xml:space="preserve"> </w:t>
                          </w:r>
                          <w:bookmarkEnd w:id="15"/>
                        </w:p>
                        <w:p w:rsidR="008931CF" w:rsidRPr="003A23E6" w:rsidRDefault="008931CF" w:rsidP="00BC4AE3">
                          <w:pPr>
                            <w:pStyle w:val="Huisstijl-Adres"/>
                          </w:pPr>
                          <w:bookmarkStart w:id="16" w:name="bm_email"/>
                          <w:bookmarkEnd w:id="14"/>
                          <w:bookmarkEnd w:id="16"/>
                        </w:p>
                      </w:tc>
                    </w:tr>
                    <w:tr w:rsidR="008931CF" w:rsidRPr="003A23E6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931CF" w:rsidRPr="003A23E6" w:rsidRDefault="008931CF" w:rsidP="00BC4AE3"/>
                      </w:tc>
                    </w:tr>
                    <w:tr w:rsidR="008931CF" w:rsidRPr="003A23E6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931CF" w:rsidRPr="003A23E6" w:rsidRDefault="0067529C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:rsidR="008931CF" w:rsidRPr="00215624" w:rsidRDefault="002C0482" w:rsidP="00BC4AE3">
                          <w:pPr>
                            <w:pStyle w:val="Huisstijl-Gegeven"/>
                          </w:pPr>
                          <w:r>
                            <w:t>DVB/CV-061</w:t>
                          </w:r>
                          <w:r w:rsidR="008931CF">
                            <w:t>/15</w:t>
                          </w:r>
                        </w:p>
                        <w:p w:rsidR="008931CF" w:rsidRPr="003A23E6" w:rsidRDefault="0067529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fldSimple w:instr=" DOCPROPERTY  L_YREFERENCE  \* MERGEFORMAT ">
                            <w:r w:rsidRPr="0067529C">
                              <w:rPr>
                                <w:vanish/>
                              </w:rPr>
                              <w:t>Uw Referentie</w:t>
                            </w:r>
                          </w:fldSimple>
                        </w:p>
                        <w:p w:rsidR="008931CF" w:rsidRPr="003A23E6" w:rsidRDefault="008931CF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7" w:name="bm_nummer"/>
                          <w:bookmarkEnd w:id="17"/>
                        </w:p>
                        <w:p w:rsidR="008931CF" w:rsidRPr="003A23E6" w:rsidRDefault="0067529C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fldSimple w:instr=" DOCPROPERTY  L_ENCLOSURES  \* MERGEFORMAT ">
                            <w:r w:rsidRPr="0067529C">
                              <w:rPr>
                                <w:vanish/>
                              </w:rPr>
                              <w:t>Bijlage(n)</w:t>
                            </w:r>
                          </w:fldSimple>
                        </w:p>
                        <w:p w:rsidR="008931CF" w:rsidRPr="003A23E6" w:rsidRDefault="008931CF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8" w:name="bm_enclosures"/>
                          <w:bookmarkEnd w:id="18"/>
                        </w:p>
                        <w:p w:rsidR="008931CF" w:rsidRPr="003A23E6" w:rsidRDefault="008931CF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8931CF" w:rsidRPr="003A23E6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8931CF" w:rsidRPr="003A23E6" w:rsidRDefault="008931CF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8931CF" w:rsidRPr="003A23E6" w:rsidRDefault="008931CF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31CF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8931CF" w:rsidRPr="00BC3B53" w:rsidRDefault="008931CF" w:rsidP="00717318">
          <w:pPr>
            <w:pStyle w:val="Huisstijl-NAW"/>
          </w:pPr>
        </w:p>
      </w:tc>
    </w:tr>
    <w:tr w:rsidR="008931CF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931CF" w:rsidRPr="003B4CA4" w:rsidRDefault="008931CF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67529C" w:rsidRPr="0067529C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r w:rsidR="0067529C">
            <w:t>Tweede K</w:t>
          </w:r>
          <w:r w:rsidRPr="003B4CA4">
            <w:t>amer der Staten-Generaal</w:t>
          </w:r>
        </w:p>
        <w:p w:rsidR="008931CF" w:rsidRPr="003B4CA4" w:rsidRDefault="008931CF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7529C">
            <w:t>4</w:t>
          </w:r>
        </w:p>
        <w:p w:rsidR="008931CF" w:rsidRPr="003B4CA4" w:rsidRDefault="008931CF" w:rsidP="008C5110">
          <w:pPr>
            <w:pStyle w:val="Huisstijl-NAW"/>
          </w:pPr>
          <w:r w:rsidRPr="003B4CA4">
            <w:t>Den Haag</w:t>
          </w:r>
        </w:p>
        <w:p w:rsidR="008931CF" w:rsidRPr="008C5110" w:rsidRDefault="008931CF" w:rsidP="008C5110">
          <w:pPr>
            <w:jc w:val="center"/>
          </w:pPr>
        </w:p>
      </w:tc>
    </w:tr>
    <w:tr w:rsidR="008931CF">
      <w:trPr>
        <w:trHeight w:hRule="exact" w:val="400"/>
      </w:trPr>
      <w:tc>
        <w:tcPr>
          <w:tcW w:w="7520" w:type="dxa"/>
          <w:shd w:val="clear" w:color="auto" w:fill="auto"/>
        </w:tcPr>
        <w:p w:rsidR="008931CF" w:rsidRPr="00035E67" w:rsidRDefault="008931CF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931CF">
      <w:trPr>
        <w:trHeight w:val="240"/>
      </w:trPr>
      <w:tc>
        <w:tcPr>
          <w:tcW w:w="7520" w:type="dxa"/>
          <w:shd w:val="clear" w:color="auto" w:fill="auto"/>
        </w:tcPr>
        <w:p w:rsidR="008931CF" w:rsidRPr="00035E67" w:rsidRDefault="0067529C" w:rsidP="00822DA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DATE  \* MERGEFORMAT ">
            <w:r w:rsidRPr="0067529C">
              <w:rPr>
                <w:rFonts w:cs="Verdana"/>
                <w:szCs w:val="18"/>
              </w:rPr>
              <w:t>Datum</w:t>
            </w:r>
          </w:fldSimple>
          <w:r w:rsidR="008931CF">
            <w:rPr>
              <w:rFonts w:cs="Verdana"/>
              <w:szCs w:val="18"/>
            </w:rPr>
            <w:tab/>
          </w:r>
          <w:bookmarkStart w:id="19" w:name="bm_date"/>
          <w:r w:rsidR="00D5566B">
            <w:rPr>
              <w:rFonts w:cs="Verdana"/>
              <w:szCs w:val="18"/>
            </w:rPr>
            <w:t xml:space="preserve">22 </w:t>
          </w:r>
          <w:bookmarkStart w:id="20" w:name="_GoBack"/>
          <w:bookmarkEnd w:id="20"/>
          <w:r w:rsidR="00822DAB">
            <w:rPr>
              <w:rFonts w:cs="Verdana"/>
              <w:szCs w:val="18"/>
            </w:rPr>
            <w:t>april</w:t>
          </w:r>
          <w:r w:rsidR="008931CF">
            <w:rPr>
              <w:rFonts w:cs="Verdana"/>
              <w:szCs w:val="18"/>
            </w:rPr>
            <w:t xml:space="preserve"> 201</w:t>
          </w:r>
          <w:r w:rsidR="007F3047">
            <w:rPr>
              <w:rFonts w:cs="Verdana"/>
              <w:szCs w:val="18"/>
            </w:rPr>
            <w:t>5</w:t>
          </w:r>
          <w:bookmarkEnd w:id="19"/>
        </w:p>
      </w:tc>
    </w:tr>
    <w:tr w:rsidR="008931CF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8931CF" w:rsidRPr="001F182C" w:rsidRDefault="0067529C" w:rsidP="00822DA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SUBJECT  \* MERGEFORMAT ">
            <w:r>
              <w:t>Betreft</w:t>
            </w:r>
          </w:fldSimple>
          <w:r w:rsidR="008931CF" w:rsidRPr="001F182C">
            <w:tab/>
          </w:r>
          <w:r w:rsidR="00822DAB">
            <w:t>Schriftelijk overleg EUTM S</w:t>
          </w:r>
          <w:r w:rsidR="008931CF">
            <w:t>omalië</w:t>
          </w:r>
          <w:r w:rsidR="00822DAB">
            <w:t xml:space="preserve"> </w:t>
          </w:r>
        </w:p>
      </w:tc>
    </w:tr>
  </w:tbl>
  <w:p w:rsidR="008931CF" w:rsidRDefault="008931CF" w:rsidP="00BC4AE3">
    <w:pPr>
      <w:pStyle w:val="Header"/>
    </w:pPr>
  </w:p>
  <w:p w:rsidR="008931CF" w:rsidRPr="00BC4AE3" w:rsidRDefault="008931CF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FF0"/>
    <w:multiLevelType w:val="hybridMultilevel"/>
    <w:tmpl w:val="3618BF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2">
    <w:nsid w:val="064C461F"/>
    <w:multiLevelType w:val="hybridMultilevel"/>
    <w:tmpl w:val="ADD08ABE"/>
    <w:lvl w:ilvl="0" w:tplc="0413000F">
      <w:start w:val="1"/>
      <w:numFmt w:val="decimal"/>
      <w:lvlText w:val="%1."/>
      <w:lvlJc w:val="left"/>
      <w:pPr>
        <w:ind w:left="947" w:hanging="360"/>
      </w:pPr>
    </w:lvl>
    <w:lvl w:ilvl="1" w:tplc="04130019" w:tentative="1">
      <w:start w:val="1"/>
      <w:numFmt w:val="lowerLetter"/>
      <w:lvlText w:val="%2."/>
      <w:lvlJc w:val="left"/>
      <w:pPr>
        <w:ind w:left="1667" w:hanging="360"/>
      </w:pPr>
    </w:lvl>
    <w:lvl w:ilvl="2" w:tplc="0413001B" w:tentative="1">
      <w:start w:val="1"/>
      <w:numFmt w:val="lowerRoman"/>
      <w:lvlText w:val="%3."/>
      <w:lvlJc w:val="right"/>
      <w:pPr>
        <w:ind w:left="2387" w:hanging="180"/>
      </w:pPr>
    </w:lvl>
    <w:lvl w:ilvl="3" w:tplc="0413000F" w:tentative="1">
      <w:start w:val="1"/>
      <w:numFmt w:val="decimal"/>
      <w:lvlText w:val="%4."/>
      <w:lvlJc w:val="left"/>
      <w:pPr>
        <w:ind w:left="3107" w:hanging="360"/>
      </w:pPr>
    </w:lvl>
    <w:lvl w:ilvl="4" w:tplc="04130019" w:tentative="1">
      <w:start w:val="1"/>
      <w:numFmt w:val="lowerLetter"/>
      <w:lvlText w:val="%5."/>
      <w:lvlJc w:val="left"/>
      <w:pPr>
        <w:ind w:left="3827" w:hanging="360"/>
      </w:pPr>
    </w:lvl>
    <w:lvl w:ilvl="5" w:tplc="0413001B" w:tentative="1">
      <w:start w:val="1"/>
      <w:numFmt w:val="lowerRoman"/>
      <w:lvlText w:val="%6."/>
      <w:lvlJc w:val="right"/>
      <w:pPr>
        <w:ind w:left="4547" w:hanging="180"/>
      </w:pPr>
    </w:lvl>
    <w:lvl w:ilvl="6" w:tplc="0413000F" w:tentative="1">
      <w:start w:val="1"/>
      <w:numFmt w:val="decimal"/>
      <w:lvlText w:val="%7."/>
      <w:lvlJc w:val="left"/>
      <w:pPr>
        <w:ind w:left="5267" w:hanging="360"/>
      </w:pPr>
    </w:lvl>
    <w:lvl w:ilvl="7" w:tplc="04130019" w:tentative="1">
      <w:start w:val="1"/>
      <w:numFmt w:val="lowerLetter"/>
      <w:lvlText w:val="%8."/>
      <w:lvlJc w:val="left"/>
      <w:pPr>
        <w:ind w:left="5987" w:hanging="360"/>
      </w:pPr>
    </w:lvl>
    <w:lvl w:ilvl="8" w:tplc="0413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4">
    <w:nsid w:val="0C332049"/>
    <w:multiLevelType w:val="hybridMultilevel"/>
    <w:tmpl w:val="72989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F0855"/>
    <w:multiLevelType w:val="hybridMultilevel"/>
    <w:tmpl w:val="0DB08A7E"/>
    <w:lvl w:ilvl="0" w:tplc="C22A7DEA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07BFB"/>
    <w:multiLevelType w:val="hybridMultilevel"/>
    <w:tmpl w:val="44D28392"/>
    <w:lvl w:ilvl="0" w:tplc="D97612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06258"/>
    <w:multiLevelType w:val="hybridMultilevel"/>
    <w:tmpl w:val="E5F0A7C8"/>
    <w:lvl w:ilvl="0" w:tplc="D97612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063C9"/>
    <w:multiLevelType w:val="hybridMultilevel"/>
    <w:tmpl w:val="BD3672E2"/>
    <w:lvl w:ilvl="0" w:tplc="7E2CEAAE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color w:val="auto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1414"/>
    <w:multiLevelType w:val="hybridMultilevel"/>
    <w:tmpl w:val="F63AC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B1C2F"/>
    <w:multiLevelType w:val="hybridMultilevel"/>
    <w:tmpl w:val="D4E02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816A8"/>
    <w:multiLevelType w:val="hybridMultilevel"/>
    <w:tmpl w:val="2D06C11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>
      <w:start w:val="1"/>
      <w:numFmt w:val="decimal"/>
      <w:lvlText w:val="%4."/>
      <w:lvlJc w:val="left"/>
      <w:pPr>
        <w:ind w:left="3228" w:hanging="360"/>
      </w:pPr>
    </w:lvl>
    <w:lvl w:ilvl="4" w:tplc="04130019">
      <w:start w:val="1"/>
      <w:numFmt w:val="lowerLetter"/>
      <w:lvlText w:val="%5."/>
      <w:lvlJc w:val="left"/>
      <w:pPr>
        <w:ind w:left="3948" w:hanging="360"/>
      </w:pPr>
    </w:lvl>
    <w:lvl w:ilvl="5" w:tplc="0413001B">
      <w:start w:val="1"/>
      <w:numFmt w:val="lowerRoman"/>
      <w:lvlText w:val="%6."/>
      <w:lvlJc w:val="right"/>
      <w:pPr>
        <w:ind w:left="4668" w:hanging="180"/>
      </w:pPr>
    </w:lvl>
    <w:lvl w:ilvl="6" w:tplc="0413000F">
      <w:start w:val="1"/>
      <w:numFmt w:val="decimal"/>
      <w:lvlText w:val="%7."/>
      <w:lvlJc w:val="left"/>
      <w:pPr>
        <w:ind w:left="5388" w:hanging="360"/>
      </w:pPr>
    </w:lvl>
    <w:lvl w:ilvl="7" w:tplc="04130019">
      <w:start w:val="1"/>
      <w:numFmt w:val="lowerLetter"/>
      <w:lvlText w:val="%8."/>
      <w:lvlJc w:val="left"/>
      <w:pPr>
        <w:ind w:left="6108" w:hanging="360"/>
      </w:pPr>
    </w:lvl>
    <w:lvl w:ilvl="8" w:tplc="0413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2A6A85"/>
    <w:multiLevelType w:val="hybridMultilevel"/>
    <w:tmpl w:val="7C100C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3742C"/>
    <w:multiLevelType w:val="hybridMultilevel"/>
    <w:tmpl w:val="E71CAC92"/>
    <w:lvl w:ilvl="0" w:tplc="8D3E205C">
      <w:start w:val="15"/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>
    <w:nsid w:val="53CF7F8B"/>
    <w:multiLevelType w:val="hybridMultilevel"/>
    <w:tmpl w:val="8CE6E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6">
    <w:nsid w:val="6075386E"/>
    <w:multiLevelType w:val="hybridMultilevel"/>
    <w:tmpl w:val="F83EF314"/>
    <w:lvl w:ilvl="0" w:tplc="F704F6F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CE0EDF"/>
    <w:multiLevelType w:val="hybridMultilevel"/>
    <w:tmpl w:val="36667268"/>
    <w:lvl w:ilvl="0" w:tplc="6E9E1E98">
      <w:numFmt w:val="bullet"/>
      <w:pStyle w:val="Opsomming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C25CC6"/>
    <w:multiLevelType w:val="hybridMultilevel"/>
    <w:tmpl w:val="CB3C7776"/>
    <w:lvl w:ilvl="0" w:tplc="D97612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544AC"/>
    <w:multiLevelType w:val="hybridMultilevel"/>
    <w:tmpl w:val="44FA8F30"/>
    <w:lvl w:ilvl="0" w:tplc="18F4AF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1">
    <w:nsid w:val="71E10E47"/>
    <w:multiLevelType w:val="hybridMultilevel"/>
    <w:tmpl w:val="FA9CBDC8"/>
    <w:lvl w:ilvl="0" w:tplc="525CF5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E42CA0"/>
    <w:multiLevelType w:val="hybridMultilevel"/>
    <w:tmpl w:val="576EA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7D1E05"/>
    <w:multiLevelType w:val="hybridMultilevel"/>
    <w:tmpl w:val="C3041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13826"/>
    <w:multiLevelType w:val="hybridMultilevel"/>
    <w:tmpl w:val="B15A7F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1"/>
  </w:num>
  <w:num w:numId="5">
    <w:abstractNumId w:val="11"/>
  </w:num>
  <w:num w:numId="6">
    <w:abstractNumId w:val="0"/>
  </w:num>
  <w:num w:numId="7">
    <w:abstractNumId w:val="9"/>
  </w:num>
  <w:num w:numId="8">
    <w:abstractNumId w:val="23"/>
  </w:num>
  <w:num w:numId="9">
    <w:abstractNumId w:val="22"/>
  </w:num>
  <w:num w:numId="10">
    <w:abstractNumId w:val="12"/>
  </w:num>
  <w:num w:numId="11">
    <w:abstractNumId w:val="14"/>
  </w:num>
  <w:num w:numId="12">
    <w:abstractNumId w:val="10"/>
  </w:num>
  <w:num w:numId="13">
    <w:abstractNumId w:val="2"/>
  </w:num>
  <w:num w:numId="14">
    <w:abstractNumId w:val="21"/>
  </w:num>
  <w:num w:numId="15">
    <w:abstractNumId w:val="17"/>
  </w:num>
  <w:num w:numId="16">
    <w:abstractNumId w:val="2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7"/>
  </w:num>
  <w:num w:numId="21">
    <w:abstractNumId w:val="4"/>
  </w:num>
  <w:num w:numId="22">
    <w:abstractNumId w:val="5"/>
  </w:num>
  <w:num w:numId="23">
    <w:abstractNumId w:val="13"/>
  </w:num>
  <w:num w:numId="24">
    <w:abstractNumId w:val="18"/>
  </w:num>
  <w:num w:numId="25">
    <w:abstractNumId w:val="6"/>
  </w:num>
  <w:num w:numId="2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E6"/>
    <w:rsid w:val="0000330D"/>
    <w:rsid w:val="0001192B"/>
    <w:rsid w:val="000124F9"/>
    <w:rsid w:val="00013862"/>
    <w:rsid w:val="00013D7A"/>
    <w:rsid w:val="00015FCA"/>
    <w:rsid w:val="00016B44"/>
    <w:rsid w:val="00017AE5"/>
    <w:rsid w:val="00020189"/>
    <w:rsid w:val="00020D16"/>
    <w:rsid w:val="00020EE4"/>
    <w:rsid w:val="00021B2B"/>
    <w:rsid w:val="00021C15"/>
    <w:rsid w:val="00021FFE"/>
    <w:rsid w:val="00023E9A"/>
    <w:rsid w:val="0002704B"/>
    <w:rsid w:val="00030F14"/>
    <w:rsid w:val="0003473A"/>
    <w:rsid w:val="00034A84"/>
    <w:rsid w:val="00035E67"/>
    <w:rsid w:val="00037795"/>
    <w:rsid w:val="000406F2"/>
    <w:rsid w:val="00040FC4"/>
    <w:rsid w:val="0004294E"/>
    <w:rsid w:val="00043421"/>
    <w:rsid w:val="000445F7"/>
    <w:rsid w:val="0004508E"/>
    <w:rsid w:val="00046814"/>
    <w:rsid w:val="0004753A"/>
    <w:rsid w:val="00047AAA"/>
    <w:rsid w:val="00047C94"/>
    <w:rsid w:val="000504A3"/>
    <w:rsid w:val="00051371"/>
    <w:rsid w:val="00054450"/>
    <w:rsid w:val="000620EA"/>
    <w:rsid w:val="000622D3"/>
    <w:rsid w:val="000624B6"/>
    <w:rsid w:val="00065D15"/>
    <w:rsid w:val="00070D7A"/>
    <w:rsid w:val="00071F28"/>
    <w:rsid w:val="0007278A"/>
    <w:rsid w:val="00072A4C"/>
    <w:rsid w:val="00074CB3"/>
    <w:rsid w:val="00075EA5"/>
    <w:rsid w:val="000769E5"/>
    <w:rsid w:val="00076BB4"/>
    <w:rsid w:val="000776F3"/>
    <w:rsid w:val="00080A91"/>
    <w:rsid w:val="0008146A"/>
    <w:rsid w:val="00085C9E"/>
    <w:rsid w:val="000909E7"/>
    <w:rsid w:val="00092799"/>
    <w:rsid w:val="0009291F"/>
    <w:rsid w:val="00092C5F"/>
    <w:rsid w:val="00092DC4"/>
    <w:rsid w:val="000941FC"/>
    <w:rsid w:val="0009468C"/>
    <w:rsid w:val="0009600A"/>
    <w:rsid w:val="00096680"/>
    <w:rsid w:val="00097D95"/>
    <w:rsid w:val="000A0081"/>
    <w:rsid w:val="000A174A"/>
    <w:rsid w:val="000A27A8"/>
    <w:rsid w:val="000A350A"/>
    <w:rsid w:val="000A480F"/>
    <w:rsid w:val="000A582A"/>
    <w:rsid w:val="000A5CD7"/>
    <w:rsid w:val="000A65AC"/>
    <w:rsid w:val="000A6934"/>
    <w:rsid w:val="000A6DF5"/>
    <w:rsid w:val="000B0572"/>
    <w:rsid w:val="000B05AC"/>
    <w:rsid w:val="000B357C"/>
    <w:rsid w:val="000B7281"/>
    <w:rsid w:val="000B7AD4"/>
    <w:rsid w:val="000B7FAB"/>
    <w:rsid w:val="000C3EA9"/>
    <w:rsid w:val="000C792F"/>
    <w:rsid w:val="000D0112"/>
    <w:rsid w:val="000D0206"/>
    <w:rsid w:val="000D1B10"/>
    <w:rsid w:val="000D2992"/>
    <w:rsid w:val="000D31B1"/>
    <w:rsid w:val="000D3E7E"/>
    <w:rsid w:val="000D595D"/>
    <w:rsid w:val="000E0FEC"/>
    <w:rsid w:val="000E2B4F"/>
    <w:rsid w:val="000E2C20"/>
    <w:rsid w:val="000E3935"/>
    <w:rsid w:val="000E3CE9"/>
    <w:rsid w:val="000E5BBF"/>
    <w:rsid w:val="000E5D8B"/>
    <w:rsid w:val="000E6918"/>
    <w:rsid w:val="000E6C1F"/>
    <w:rsid w:val="000E74F8"/>
    <w:rsid w:val="000E791E"/>
    <w:rsid w:val="000E7B9F"/>
    <w:rsid w:val="000E7DDB"/>
    <w:rsid w:val="000F090C"/>
    <w:rsid w:val="000F117D"/>
    <w:rsid w:val="000F137F"/>
    <w:rsid w:val="000F30B4"/>
    <w:rsid w:val="000F38CE"/>
    <w:rsid w:val="000F39B7"/>
    <w:rsid w:val="000F51BA"/>
    <w:rsid w:val="000F5BE0"/>
    <w:rsid w:val="000F5C09"/>
    <w:rsid w:val="000F5CEC"/>
    <w:rsid w:val="000F5FAF"/>
    <w:rsid w:val="000F6728"/>
    <w:rsid w:val="000F7702"/>
    <w:rsid w:val="000F78DB"/>
    <w:rsid w:val="00100560"/>
    <w:rsid w:val="0010257B"/>
    <w:rsid w:val="00104DCA"/>
    <w:rsid w:val="001050E4"/>
    <w:rsid w:val="00105578"/>
    <w:rsid w:val="001075CB"/>
    <w:rsid w:val="001079A5"/>
    <w:rsid w:val="001104BB"/>
    <w:rsid w:val="001109E2"/>
    <w:rsid w:val="0011197B"/>
    <w:rsid w:val="0012136E"/>
    <w:rsid w:val="00122265"/>
    <w:rsid w:val="00123464"/>
    <w:rsid w:val="00123704"/>
    <w:rsid w:val="00125EEF"/>
    <w:rsid w:val="001269E2"/>
    <w:rsid w:val="00126DCD"/>
    <w:rsid w:val="00127084"/>
    <w:rsid w:val="001270C7"/>
    <w:rsid w:val="00127C7F"/>
    <w:rsid w:val="001312C9"/>
    <w:rsid w:val="001317B6"/>
    <w:rsid w:val="00131AD8"/>
    <w:rsid w:val="00132CC3"/>
    <w:rsid w:val="00133464"/>
    <w:rsid w:val="00135F63"/>
    <w:rsid w:val="00135FB6"/>
    <w:rsid w:val="0013675F"/>
    <w:rsid w:val="00136D43"/>
    <w:rsid w:val="0014093E"/>
    <w:rsid w:val="001412DB"/>
    <w:rsid w:val="00144160"/>
    <w:rsid w:val="0014786A"/>
    <w:rsid w:val="00147B32"/>
    <w:rsid w:val="00150FB1"/>
    <w:rsid w:val="001516A4"/>
    <w:rsid w:val="00151E5F"/>
    <w:rsid w:val="00151EB5"/>
    <w:rsid w:val="001520C9"/>
    <w:rsid w:val="00153569"/>
    <w:rsid w:val="001547EE"/>
    <w:rsid w:val="001550BA"/>
    <w:rsid w:val="00155205"/>
    <w:rsid w:val="001569AB"/>
    <w:rsid w:val="00157426"/>
    <w:rsid w:val="00157791"/>
    <w:rsid w:val="001604E3"/>
    <w:rsid w:val="00161AD9"/>
    <w:rsid w:val="00161C72"/>
    <w:rsid w:val="00164ED2"/>
    <w:rsid w:val="001654C6"/>
    <w:rsid w:val="001659FB"/>
    <w:rsid w:val="00165C45"/>
    <w:rsid w:val="00170ADA"/>
    <w:rsid w:val="00170B36"/>
    <w:rsid w:val="001726F3"/>
    <w:rsid w:val="00176770"/>
    <w:rsid w:val="001769E4"/>
    <w:rsid w:val="00180A75"/>
    <w:rsid w:val="001814C9"/>
    <w:rsid w:val="001819CD"/>
    <w:rsid w:val="00183860"/>
    <w:rsid w:val="00183D88"/>
    <w:rsid w:val="00185576"/>
    <w:rsid w:val="00185768"/>
    <w:rsid w:val="00185951"/>
    <w:rsid w:val="00185960"/>
    <w:rsid w:val="00185B1A"/>
    <w:rsid w:val="00191670"/>
    <w:rsid w:val="00193121"/>
    <w:rsid w:val="00194C1B"/>
    <w:rsid w:val="00196236"/>
    <w:rsid w:val="001975F4"/>
    <w:rsid w:val="001A0227"/>
    <w:rsid w:val="001A2BEA"/>
    <w:rsid w:val="001A40DF"/>
    <w:rsid w:val="001A6D93"/>
    <w:rsid w:val="001B13E6"/>
    <w:rsid w:val="001B47D6"/>
    <w:rsid w:val="001B68A6"/>
    <w:rsid w:val="001B6C91"/>
    <w:rsid w:val="001C1D7A"/>
    <w:rsid w:val="001C5153"/>
    <w:rsid w:val="001C6D55"/>
    <w:rsid w:val="001D162C"/>
    <w:rsid w:val="001D20D1"/>
    <w:rsid w:val="001D3039"/>
    <w:rsid w:val="001D413D"/>
    <w:rsid w:val="001D47BA"/>
    <w:rsid w:val="001D5B86"/>
    <w:rsid w:val="001D641E"/>
    <w:rsid w:val="001D6BD7"/>
    <w:rsid w:val="001D7A1C"/>
    <w:rsid w:val="001E0B0C"/>
    <w:rsid w:val="001E17EB"/>
    <w:rsid w:val="001E2389"/>
    <w:rsid w:val="001E34C6"/>
    <w:rsid w:val="001E46B3"/>
    <w:rsid w:val="001E5581"/>
    <w:rsid w:val="001E7456"/>
    <w:rsid w:val="001F0C1B"/>
    <w:rsid w:val="001F0D5A"/>
    <w:rsid w:val="001F182C"/>
    <w:rsid w:val="001F3C70"/>
    <w:rsid w:val="001F7D2F"/>
    <w:rsid w:val="002036B7"/>
    <w:rsid w:val="00203A10"/>
    <w:rsid w:val="00210DE8"/>
    <w:rsid w:val="00211A7C"/>
    <w:rsid w:val="0021228E"/>
    <w:rsid w:val="00214108"/>
    <w:rsid w:val="00214F2B"/>
    <w:rsid w:val="00215624"/>
    <w:rsid w:val="00216367"/>
    <w:rsid w:val="00216E82"/>
    <w:rsid w:val="00217744"/>
    <w:rsid w:val="0022050A"/>
    <w:rsid w:val="00222A02"/>
    <w:rsid w:val="00223F91"/>
    <w:rsid w:val="00227D55"/>
    <w:rsid w:val="002327EC"/>
    <w:rsid w:val="0023471F"/>
    <w:rsid w:val="00235D13"/>
    <w:rsid w:val="002363E5"/>
    <w:rsid w:val="00237CBF"/>
    <w:rsid w:val="00237D89"/>
    <w:rsid w:val="00240634"/>
    <w:rsid w:val="002428E3"/>
    <w:rsid w:val="00243687"/>
    <w:rsid w:val="00243763"/>
    <w:rsid w:val="00244899"/>
    <w:rsid w:val="00244A73"/>
    <w:rsid w:val="002459D4"/>
    <w:rsid w:val="00245F82"/>
    <w:rsid w:val="00252667"/>
    <w:rsid w:val="00254A96"/>
    <w:rsid w:val="002607CA"/>
    <w:rsid w:val="00260BAF"/>
    <w:rsid w:val="00260BEF"/>
    <w:rsid w:val="002618DE"/>
    <w:rsid w:val="00261C09"/>
    <w:rsid w:val="002623C2"/>
    <w:rsid w:val="00264424"/>
    <w:rsid w:val="002650F7"/>
    <w:rsid w:val="002669BD"/>
    <w:rsid w:val="00266D0F"/>
    <w:rsid w:val="00270F42"/>
    <w:rsid w:val="00272D60"/>
    <w:rsid w:val="00272F9D"/>
    <w:rsid w:val="00273DD3"/>
    <w:rsid w:val="00273F3B"/>
    <w:rsid w:val="002752E3"/>
    <w:rsid w:val="0027535F"/>
    <w:rsid w:val="0027543F"/>
    <w:rsid w:val="00275984"/>
    <w:rsid w:val="00275C23"/>
    <w:rsid w:val="00276AD4"/>
    <w:rsid w:val="00276BD6"/>
    <w:rsid w:val="00277523"/>
    <w:rsid w:val="00280F74"/>
    <w:rsid w:val="0028106F"/>
    <w:rsid w:val="00281752"/>
    <w:rsid w:val="0028393E"/>
    <w:rsid w:val="0028470E"/>
    <w:rsid w:val="00286214"/>
    <w:rsid w:val="00286998"/>
    <w:rsid w:val="00290783"/>
    <w:rsid w:val="002919D5"/>
    <w:rsid w:val="00291AB7"/>
    <w:rsid w:val="0029225E"/>
    <w:rsid w:val="00292782"/>
    <w:rsid w:val="00292B72"/>
    <w:rsid w:val="002A09F7"/>
    <w:rsid w:val="002A1C55"/>
    <w:rsid w:val="002A2A1E"/>
    <w:rsid w:val="002A35D6"/>
    <w:rsid w:val="002A5CF6"/>
    <w:rsid w:val="002A79A9"/>
    <w:rsid w:val="002B025A"/>
    <w:rsid w:val="002B060D"/>
    <w:rsid w:val="002B0D4D"/>
    <w:rsid w:val="002B153C"/>
    <w:rsid w:val="002B2EFB"/>
    <w:rsid w:val="002B459E"/>
    <w:rsid w:val="002B7C9F"/>
    <w:rsid w:val="002C0482"/>
    <w:rsid w:val="002C0530"/>
    <w:rsid w:val="002C0E58"/>
    <w:rsid w:val="002C2DD4"/>
    <w:rsid w:val="002C390C"/>
    <w:rsid w:val="002C469C"/>
    <w:rsid w:val="002C5BB4"/>
    <w:rsid w:val="002C7088"/>
    <w:rsid w:val="002D317B"/>
    <w:rsid w:val="002D41E8"/>
    <w:rsid w:val="002D4824"/>
    <w:rsid w:val="002D502D"/>
    <w:rsid w:val="002D5C5E"/>
    <w:rsid w:val="002D69D4"/>
    <w:rsid w:val="002E0F69"/>
    <w:rsid w:val="002E545C"/>
    <w:rsid w:val="002E57E1"/>
    <w:rsid w:val="002E6970"/>
    <w:rsid w:val="002E7D75"/>
    <w:rsid w:val="002F1FF5"/>
    <w:rsid w:val="002F27F5"/>
    <w:rsid w:val="002F440E"/>
    <w:rsid w:val="002F496F"/>
    <w:rsid w:val="002F5740"/>
    <w:rsid w:val="002F6C89"/>
    <w:rsid w:val="0030032B"/>
    <w:rsid w:val="00300622"/>
    <w:rsid w:val="00300F90"/>
    <w:rsid w:val="003021B4"/>
    <w:rsid w:val="00305C21"/>
    <w:rsid w:val="00307CD7"/>
    <w:rsid w:val="003120BC"/>
    <w:rsid w:val="00312597"/>
    <w:rsid w:val="00313451"/>
    <w:rsid w:val="00314773"/>
    <w:rsid w:val="00315FF7"/>
    <w:rsid w:val="003179A7"/>
    <w:rsid w:val="00321487"/>
    <w:rsid w:val="00322244"/>
    <w:rsid w:val="00322B30"/>
    <w:rsid w:val="003241F0"/>
    <w:rsid w:val="0033243E"/>
    <w:rsid w:val="00332C14"/>
    <w:rsid w:val="00334920"/>
    <w:rsid w:val="00334F1A"/>
    <w:rsid w:val="003365EC"/>
    <w:rsid w:val="003370E1"/>
    <w:rsid w:val="00337747"/>
    <w:rsid w:val="00341FA0"/>
    <w:rsid w:val="00342EBE"/>
    <w:rsid w:val="003444D6"/>
    <w:rsid w:val="00344E82"/>
    <w:rsid w:val="00345C08"/>
    <w:rsid w:val="0034614A"/>
    <w:rsid w:val="003522B5"/>
    <w:rsid w:val="00353932"/>
    <w:rsid w:val="00356AE2"/>
    <w:rsid w:val="00356B94"/>
    <w:rsid w:val="00356FF6"/>
    <w:rsid w:val="003573BC"/>
    <w:rsid w:val="003611C0"/>
    <w:rsid w:val="0036252A"/>
    <w:rsid w:val="0036414A"/>
    <w:rsid w:val="00364D9D"/>
    <w:rsid w:val="00366F89"/>
    <w:rsid w:val="00367C9E"/>
    <w:rsid w:val="00367F57"/>
    <w:rsid w:val="0037421D"/>
    <w:rsid w:val="00376547"/>
    <w:rsid w:val="00376CF3"/>
    <w:rsid w:val="003800EC"/>
    <w:rsid w:val="00383DA1"/>
    <w:rsid w:val="00384527"/>
    <w:rsid w:val="00384FB0"/>
    <w:rsid w:val="00385A3E"/>
    <w:rsid w:val="00385D11"/>
    <w:rsid w:val="00386089"/>
    <w:rsid w:val="00387FF6"/>
    <w:rsid w:val="00393AA9"/>
    <w:rsid w:val="00395575"/>
    <w:rsid w:val="00396F30"/>
    <w:rsid w:val="003A017C"/>
    <w:rsid w:val="003A06C8"/>
    <w:rsid w:val="003A0D7C"/>
    <w:rsid w:val="003A1EC2"/>
    <w:rsid w:val="003A23E6"/>
    <w:rsid w:val="003A393D"/>
    <w:rsid w:val="003A3E63"/>
    <w:rsid w:val="003A5E33"/>
    <w:rsid w:val="003A6B8F"/>
    <w:rsid w:val="003A6CAD"/>
    <w:rsid w:val="003A6F63"/>
    <w:rsid w:val="003A710E"/>
    <w:rsid w:val="003B363E"/>
    <w:rsid w:val="003B4C6C"/>
    <w:rsid w:val="003B4CA4"/>
    <w:rsid w:val="003B526E"/>
    <w:rsid w:val="003B68AA"/>
    <w:rsid w:val="003B7EE7"/>
    <w:rsid w:val="003C40EF"/>
    <w:rsid w:val="003C484B"/>
    <w:rsid w:val="003C58E7"/>
    <w:rsid w:val="003C708E"/>
    <w:rsid w:val="003C7A6E"/>
    <w:rsid w:val="003D0603"/>
    <w:rsid w:val="003D1383"/>
    <w:rsid w:val="003D24F9"/>
    <w:rsid w:val="003D2939"/>
    <w:rsid w:val="003D2D37"/>
    <w:rsid w:val="003D39EC"/>
    <w:rsid w:val="003D523B"/>
    <w:rsid w:val="003D60D4"/>
    <w:rsid w:val="003D735C"/>
    <w:rsid w:val="003D7743"/>
    <w:rsid w:val="003E3D54"/>
    <w:rsid w:val="003E3D9C"/>
    <w:rsid w:val="003E3DD5"/>
    <w:rsid w:val="003E583C"/>
    <w:rsid w:val="003E7CDB"/>
    <w:rsid w:val="003F07C6"/>
    <w:rsid w:val="003F09D2"/>
    <w:rsid w:val="003F1A82"/>
    <w:rsid w:val="003F22A0"/>
    <w:rsid w:val="003F2889"/>
    <w:rsid w:val="003F2E8E"/>
    <w:rsid w:val="003F39DB"/>
    <w:rsid w:val="003F44B7"/>
    <w:rsid w:val="003F6400"/>
    <w:rsid w:val="003F6EA9"/>
    <w:rsid w:val="003F759E"/>
    <w:rsid w:val="00403413"/>
    <w:rsid w:val="0040550A"/>
    <w:rsid w:val="00407D27"/>
    <w:rsid w:val="004111EF"/>
    <w:rsid w:val="004121D5"/>
    <w:rsid w:val="00412D56"/>
    <w:rsid w:val="0041377E"/>
    <w:rsid w:val="00413D48"/>
    <w:rsid w:val="004141C1"/>
    <w:rsid w:val="0041700B"/>
    <w:rsid w:val="00417192"/>
    <w:rsid w:val="004178DC"/>
    <w:rsid w:val="004211CC"/>
    <w:rsid w:val="00421ED1"/>
    <w:rsid w:val="00422FF5"/>
    <w:rsid w:val="00426550"/>
    <w:rsid w:val="00427A23"/>
    <w:rsid w:val="00431F27"/>
    <w:rsid w:val="00432FE1"/>
    <w:rsid w:val="00433305"/>
    <w:rsid w:val="00433FC8"/>
    <w:rsid w:val="00436F50"/>
    <w:rsid w:val="0043772B"/>
    <w:rsid w:val="0044126D"/>
    <w:rsid w:val="00441AC2"/>
    <w:rsid w:val="0044249B"/>
    <w:rsid w:val="00443A17"/>
    <w:rsid w:val="00445F70"/>
    <w:rsid w:val="00446891"/>
    <w:rsid w:val="004500E7"/>
    <w:rsid w:val="00451805"/>
    <w:rsid w:val="00451A5B"/>
    <w:rsid w:val="00452BCD"/>
    <w:rsid w:val="00452CEA"/>
    <w:rsid w:val="00457AC7"/>
    <w:rsid w:val="00461906"/>
    <w:rsid w:val="00465B52"/>
    <w:rsid w:val="00466FE5"/>
    <w:rsid w:val="004677D1"/>
    <w:rsid w:val="0047053B"/>
    <w:rsid w:val="0047081B"/>
    <w:rsid w:val="00470B29"/>
    <w:rsid w:val="0047295D"/>
    <w:rsid w:val="00473A4F"/>
    <w:rsid w:val="00474B75"/>
    <w:rsid w:val="0047646B"/>
    <w:rsid w:val="00476BDB"/>
    <w:rsid w:val="00481019"/>
    <w:rsid w:val="00482A7E"/>
    <w:rsid w:val="00483F0B"/>
    <w:rsid w:val="00483F34"/>
    <w:rsid w:val="0048493C"/>
    <w:rsid w:val="004871A5"/>
    <w:rsid w:val="00487A7D"/>
    <w:rsid w:val="004938AF"/>
    <w:rsid w:val="004941E5"/>
    <w:rsid w:val="0049462B"/>
    <w:rsid w:val="004949D3"/>
    <w:rsid w:val="004959F7"/>
    <w:rsid w:val="00496319"/>
    <w:rsid w:val="004A5A91"/>
    <w:rsid w:val="004A690E"/>
    <w:rsid w:val="004A6ECD"/>
    <w:rsid w:val="004A6EEC"/>
    <w:rsid w:val="004A7831"/>
    <w:rsid w:val="004B0A87"/>
    <w:rsid w:val="004B0BDA"/>
    <w:rsid w:val="004B3969"/>
    <w:rsid w:val="004B4AEF"/>
    <w:rsid w:val="004B52AF"/>
    <w:rsid w:val="004B5451"/>
    <w:rsid w:val="004B5465"/>
    <w:rsid w:val="004B7903"/>
    <w:rsid w:val="004C032C"/>
    <w:rsid w:val="004C0AE5"/>
    <w:rsid w:val="004C2487"/>
    <w:rsid w:val="004C45C5"/>
    <w:rsid w:val="004C470D"/>
    <w:rsid w:val="004C792C"/>
    <w:rsid w:val="004C7BB7"/>
    <w:rsid w:val="004C7DED"/>
    <w:rsid w:val="004D024B"/>
    <w:rsid w:val="004D058D"/>
    <w:rsid w:val="004D2015"/>
    <w:rsid w:val="004D327A"/>
    <w:rsid w:val="004D3B0B"/>
    <w:rsid w:val="004D3DBE"/>
    <w:rsid w:val="004D5953"/>
    <w:rsid w:val="004D5AA1"/>
    <w:rsid w:val="004D72CA"/>
    <w:rsid w:val="004E03FD"/>
    <w:rsid w:val="004E271C"/>
    <w:rsid w:val="004E514A"/>
    <w:rsid w:val="004E587C"/>
    <w:rsid w:val="004F44C2"/>
    <w:rsid w:val="004F4D8D"/>
    <w:rsid w:val="00506FE5"/>
    <w:rsid w:val="005100E7"/>
    <w:rsid w:val="00510162"/>
    <w:rsid w:val="00516022"/>
    <w:rsid w:val="005219B8"/>
    <w:rsid w:val="00521CEE"/>
    <w:rsid w:val="00522E82"/>
    <w:rsid w:val="00523C7F"/>
    <w:rsid w:val="00524D84"/>
    <w:rsid w:val="0052507A"/>
    <w:rsid w:val="00525303"/>
    <w:rsid w:val="005263AA"/>
    <w:rsid w:val="005300A2"/>
    <w:rsid w:val="0053023C"/>
    <w:rsid w:val="00535840"/>
    <w:rsid w:val="00536EC6"/>
    <w:rsid w:val="0054008A"/>
    <w:rsid w:val="00540265"/>
    <w:rsid w:val="005429DC"/>
    <w:rsid w:val="00544C13"/>
    <w:rsid w:val="005454A5"/>
    <w:rsid w:val="00550CD5"/>
    <w:rsid w:val="00551FF8"/>
    <w:rsid w:val="00552732"/>
    <w:rsid w:val="005534E3"/>
    <w:rsid w:val="005556B0"/>
    <w:rsid w:val="00557882"/>
    <w:rsid w:val="00562015"/>
    <w:rsid w:val="005633B6"/>
    <w:rsid w:val="00564295"/>
    <w:rsid w:val="0056498A"/>
    <w:rsid w:val="00566DED"/>
    <w:rsid w:val="0057033C"/>
    <w:rsid w:val="00570699"/>
    <w:rsid w:val="00570E2F"/>
    <w:rsid w:val="00572002"/>
    <w:rsid w:val="00572E52"/>
    <w:rsid w:val="00573041"/>
    <w:rsid w:val="005739C6"/>
    <w:rsid w:val="005748FA"/>
    <w:rsid w:val="00575B80"/>
    <w:rsid w:val="0057640F"/>
    <w:rsid w:val="00580454"/>
    <w:rsid w:val="00581121"/>
    <w:rsid w:val="005834BC"/>
    <w:rsid w:val="005847B0"/>
    <w:rsid w:val="005859E2"/>
    <w:rsid w:val="005911B3"/>
    <w:rsid w:val="005919DE"/>
    <w:rsid w:val="00591F9F"/>
    <w:rsid w:val="00591FAB"/>
    <w:rsid w:val="005926E3"/>
    <w:rsid w:val="0059299E"/>
    <w:rsid w:val="00594D39"/>
    <w:rsid w:val="00595052"/>
    <w:rsid w:val="0059543D"/>
    <w:rsid w:val="0059561C"/>
    <w:rsid w:val="00596166"/>
    <w:rsid w:val="00597891"/>
    <w:rsid w:val="00597A7A"/>
    <w:rsid w:val="005A0BEF"/>
    <w:rsid w:val="005A177C"/>
    <w:rsid w:val="005A18A7"/>
    <w:rsid w:val="005A4A4A"/>
    <w:rsid w:val="005A524A"/>
    <w:rsid w:val="005B164E"/>
    <w:rsid w:val="005B1C77"/>
    <w:rsid w:val="005B1EB1"/>
    <w:rsid w:val="005B2E8A"/>
    <w:rsid w:val="005B37B6"/>
    <w:rsid w:val="005B6CB7"/>
    <w:rsid w:val="005C388F"/>
    <w:rsid w:val="005C3FE0"/>
    <w:rsid w:val="005C53AC"/>
    <w:rsid w:val="005C6228"/>
    <w:rsid w:val="005C740C"/>
    <w:rsid w:val="005D1E37"/>
    <w:rsid w:val="005D207D"/>
    <w:rsid w:val="005D5CDE"/>
    <w:rsid w:val="005D6E02"/>
    <w:rsid w:val="005D7021"/>
    <w:rsid w:val="005D7B62"/>
    <w:rsid w:val="005E2FCE"/>
    <w:rsid w:val="005E3AE0"/>
    <w:rsid w:val="005E6579"/>
    <w:rsid w:val="005E6D84"/>
    <w:rsid w:val="005E72E3"/>
    <w:rsid w:val="005E7752"/>
    <w:rsid w:val="005E7DEF"/>
    <w:rsid w:val="005F0780"/>
    <w:rsid w:val="005F2B44"/>
    <w:rsid w:val="005F307E"/>
    <w:rsid w:val="005F3EA6"/>
    <w:rsid w:val="005F435D"/>
    <w:rsid w:val="005F5DBA"/>
    <w:rsid w:val="005F61EB"/>
    <w:rsid w:val="005F6C17"/>
    <w:rsid w:val="005F7A5B"/>
    <w:rsid w:val="00600AD6"/>
    <w:rsid w:val="00600CF0"/>
    <w:rsid w:val="006048F4"/>
    <w:rsid w:val="006057BE"/>
    <w:rsid w:val="00605AB4"/>
    <w:rsid w:val="0060660A"/>
    <w:rsid w:val="006139AA"/>
    <w:rsid w:val="006148E4"/>
    <w:rsid w:val="0061529E"/>
    <w:rsid w:val="00617391"/>
    <w:rsid w:val="006174B6"/>
    <w:rsid w:val="00617A44"/>
    <w:rsid w:val="006200CC"/>
    <w:rsid w:val="0062128C"/>
    <w:rsid w:val="006215E9"/>
    <w:rsid w:val="00625CD0"/>
    <w:rsid w:val="00626528"/>
    <w:rsid w:val="006269B1"/>
    <w:rsid w:val="00627A31"/>
    <w:rsid w:val="00627C03"/>
    <w:rsid w:val="00627C52"/>
    <w:rsid w:val="0063126C"/>
    <w:rsid w:val="0063160A"/>
    <w:rsid w:val="00631CFC"/>
    <w:rsid w:val="006323B7"/>
    <w:rsid w:val="006360DE"/>
    <w:rsid w:val="006375DA"/>
    <w:rsid w:val="00640D6D"/>
    <w:rsid w:val="00640DB6"/>
    <w:rsid w:val="00641B5C"/>
    <w:rsid w:val="006432AE"/>
    <w:rsid w:val="0064373D"/>
    <w:rsid w:val="006438B7"/>
    <w:rsid w:val="00644122"/>
    <w:rsid w:val="00645660"/>
    <w:rsid w:val="00647E2F"/>
    <w:rsid w:val="00647E70"/>
    <w:rsid w:val="006502B8"/>
    <w:rsid w:val="00653606"/>
    <w:rsid w:val="0065381A"/>
    <w:rsid w:val="0065397F"/>
    <w:rsid w:val="006549F6"/>
    <w:rsid w:val="00654C6C"/>
    <w:rsid w:val="0065541A"/>
    <w:rsid w:val="00655C72"/>
    <w:rsid w:val="006576D5"/>
    <w:rsid w:val="00660B61"/>
    <w:rsid w:val="00661591"/>
    <w:rsid w:val="0066221A"/>
    <w:rsid w:val="0066361F"/>
    <w:rsid w:val="00663A1D"/>
    <w:rsid w:val="0066632F"/>
    <w:rsid w:val="00666795"/>
    <w:rsid w:val="00667016"/>
    <w:rsid w:val="006674FD"/>
    <w:rsid w:val="006712A4"/>
    <w:rsid w:val="006715FA"/>
    <w:rsid w:val="00671EF5"/>
    <w:rsid w:val="006747C6"/>
    <w:rsid w:val="00674AB0"/>
    <w:rsid w:val="006750BF"/>
    <w:rsid w:val="0067529C"/>
    <w:rsid w:val="00676064"/>
    <w:rsid w:val="00676A83"/>
    <w:rsid w:val="00681FFD"/>
    <w:rsid w:val="006823BB"/>
    <w:rsid w:val="00683C16"/>
    <w:rsid w:val="006843A4"/>
    <w:rsid w:val="0068449F"/>
    <w:rsid w:val="006849B3"/>
    <w:rsid w:val="00684C64"/>
    <w:rsid w:val="00686652"/>
    <w:rsid w:val="00686767"/>
    <w:rsid w:val="006906E5"/>
    <w:rsid w:val="0069086A"/>
    <w:rsid w:val="00691C49"/>
    <w:rsid w:val="006921F8"/>
    <w:rsid w:val="0069510B"/>
    <w:rsid w:val="006A1106"/>
    <w:rsid w:val="006A1E6F"/>
    <w:rsid w:val="006A30BE"/>
    <w:rsid w:val="006A5E46"/>
    <w:rsid w:val="006A67FE"/>
    <w:rsid w:val="006A7400"/>
    <w:rsid w:val="006A7B43"/>
    <w:rsid w:val="006A7D61"/>
    <w:rsid w:val="006B195D"/>
    <w:rsid w:val="006B336E"/>
    <w:rsid w:val="006B549B"/>
    <w:rsid w:val="006B775E"/>
    <w:rsid w:val="006C0107"/>
    <w:rsid w:val="006C2535"/>
    <w:rsid w:val="006C2D9B"/>
    <w:rsid w:val="006C36AD"/>
    <w:rsid w:val="006C441E"/>
    <w:rsid w:val="006C614C"/>
    <w:rsid w:val="006C6C4A"/>
    <w:rsid w:val="006C77BF"/>
    <w:rsid w:val="006D1D5A"/>
    <w:rsid w:val="006D3528"/>
    <w:rsid w:val="006D62FC"/>
    <w:rsid w:val="006E145C"/>
    <w:rsid w:val="006E3546"/>
    <w:rsid w:val="006E4F61"/>
    <w:rsid w:val="006E6192"/>
    <w:rsid w:val="006E7D82"/>
    <w:rsid w:val="006F01C6"/>
    <w:rsid w:val="006F09C4"/>
    <w:rsid w:val="006F0F93"/>
    <w:rsid w:val="006F31F2"/>
    <w:rsid w:val="006F3F1A"/>
    <w:rsid w:val="006F3F4A"/>
    <w:rsid w:val="006F52C7"/>
    <w:rsid w:val="006F56CC"/>
    <w:rsid w:val="006F5EC8"/>
    <w:rsid w:val="006F6118"/>
    <w:rsid w:val="006F66BA"/>
    <w:rsid w:val="006F6843"/>
    <w:rsid w:val="006F6996"/>
    <w:rsid w:val="00701E0A"/>
    <w:rsid w:val="00702FDD"/>
    <w:rsid w:val="007040D2"/>
    <w:rsid w:val="00704FF3"/>
    <w:rsid w:val="00705D7C"/>
    <w:rsid w:val="0071045A"/>
    <w:rsid w:val="00712F36"/>
    <w:rsid w:val="00713F6F"/>
    <w:rsid w:val="00714DC5"/>
    <w:rsid w:val="00715237"/>
    <w:rsid w:val="00715382"/>
    <w:rsid w:val="00717318"/>
    <w:rsid w:val="00717741"/>
    <w:rsid w:val="007218B9"/>
    <w:rsid w:val="007238C2"/>
    <w:rsid w:val="00723E60"/>
    <w:rsid w:val="007254A5"/>
    <w:rsid w:val="00725748"/>
    <w:rsid w:val="00726615"/>
    <w:rsid w:val="00727969"/>
    <w:rsid w:val="00731020"/>
    <w:rsid w:val="00733978"/>
    <w:rsid w:val="00733C20"/>
    <w:rsid w:val="00736609"/>
    <w:rsid w:val="0073670E"/>
    <w:rsid w:val="00736B9F"/>
    <w:rsid w:val="00737139"/>
    <w:rsid w:val="0073720D"/>
    <w:rsid w:val="0073778F"/>
    <w:rsid w:val="00740712"/>
    <w:rsid w:val="00742AB9"/>
    <w:rsid w:val="00743AE8"/>
    <w:rsid w:val="007445C4"/>
    <w:rsid w:val="007466E5"/>
    <w:rsid w:val="00753C99"/>
    <w:rsid w:val="00754FBF"/>
    <w:rsid w:val="00755972"/>
    <w:rsid w:val="007605B7"/>
    <w:rsid w:val="00761A61"/>
    <w:rsid w:val="00762807"/>
    <w:rsid w:val="0076445B"/>
    <w:rsid w:val="00770625"/>
    <w:rsid w:val="00773927"/>
    <w:rsid w:val="00775BAD"/>
    <w:rsid w:val="00775DEF"/>
    <w:rsid w:val="0077614E"/>
    <w:rsid w:val="0077662C"/>
    <w:rsid w:val="00776C32"/>
    <w:rsid w:val="00781DE8"/>
    <w:rsid w:val="00782617"/>
    <w:rsid w:val="00782BE5"/>
    <w:rsid w:val="00783559"/>
    <w:rsid w:val="00784C2B"/>
    <w:rsid w:val="00785B00"/>
    <w:rsid w:val="00790E2C"/>
    <w:rsid w:val="00791BE8"/>
    <w:rsid w:val="00792566"/>
    <w:rsid w:val="00792EC8"/>
    <w:rsid w:val="0079312E"/>
    <w:rsid w:val="00794F04"/>
    <w:rsid w:val="0079507B"/>
    <w:rsid w:val="00797AA5"/>
    <w:rsid w:val="007A20AE"/>
    <w:rsid w:val="007A4105"/>
    <w:rsid w:val="007A4AFB"/>
    <w:rsid w:val="007A5D29"/>
    <w:rsid w:val="007A6D3F"/>
    <w:rsid w:val="007A6E5B"/>
    <w:rsid w:val="007B2F93"/>
    <w:rsid w:val="007B408D"/>
    <w:rsid w:val="007B4503"/>
    <w:rsid w:val="007B687F"/>
    <w:rsid w:val="007B68FE"/>
    <w:rsid w:val="007B729C"/>
    <w:rsid w:val="007B741B"/>
    <w:rsid w:val="007B7428"/>
    <w:rsid w:val="007C04A9"/>
    <w:rsid w:val="007C1826"/>
    <w:rsid w:val="007C2D0A"/>
    <w:rsid w:val="007C406E"/>
    <w:rsid w:val="007C5183"/>
    <w:rsid w:val="007D20CC"/>
    <w:rsid w:val="007D42C4"/>
    <w:rsid w:val="007D5DCF"/>
    <w:rsid w:val="007D66EC"/>
    <w:rsid w:val="007E185E"/>
    <w:rsid w:val="007E1DB4"/>
    <w:rsid w:val="007E27CB"/>
    <w:rsid w:val="007E2B74"/>
    <w:rsid w:val="007E5C9B"/>
    <w:rsid w:val="007E5FF5"/>
    <w:rsid w:val="007E6425"/>
    <w:rsid w:val="007F0987"/>
    <w:rsid w:val="007F2529"/>
    <w:rsid w:val="007F2E13"/>
    <w:rsid w:val="007F3047"/>
    <w:rsid w:val="007F420D"/>
    <w:rsid w:val="007F5062"/>
    <w:rsid w:val="007F5D22"/>
    <w:rsid w:val="00800259"/>
    <w:rsid w:val="00800CCA"/>
    <w:rsid w:val="0080392B"/>
    <w:rsid w:val="00806120"/>
    <w:rsid w:val="00806BB3"/>
    <w:rsid w:val="00807E4C"/>
    <w:rsid w:val="00812028"/>
    <w:rsid w:val="00812B61"/>
    <w:rsid w:val="00813082"/>
    <w:rsid w:val="00813262"/>
    <w:rsid w:val="00814D03"/>
    <w:rsid w:val="008158E5"/>
    <w:rsid w:val="00817667"/>
    <w:rsid w:val="008224B0"/>
    <w:rsid w:val="008226FA"/>
    <w:rsid w:val="00822DAB"/>
    <w:rsid w:val="008239F5"/>
    <w:rsid w:val="00825019"/>
    <w:rsid w:val="00826028"/>
    <w:rsid w:val="00826E32"/>
    <w:rsid w:val="00826FFC"/>
    <w:rsid w:val="00827E58"/>
    <w:rsid w:val="0083047E"/>
    <w:rsid w:val="0083178B"/>
    <w:rsid w:val="00833695"/>
    <w:rsid w:val="008336B7"/>
    <w:rsid w:val="00833B4C"/>
    <w:rsid w:val="00834130"/>
    <w:rsid w:val="0083445C"/>
    <w:rsid w:val="00841A08"/>
    <w:rsid w:val="00842582"/>
    <w:rsid w:val="00842CD8"/>
    <w:rsid w:val="00843A39"/>
    <w:rsid w:val="00843F0F"/>
    <w:rsid w:val="0084635F"/>
    <w:rsid w:val="00846884"/>
    <w:rsid w:val="00846955"/>
    <w:rsid w:val="008478F4"/>
    <w:rsid w:val="0085093A"/>
    <w:rsid w:val="00851426"/>
    <w:rsid w:val="008514A5"/>
    <w:rsid w:val="00851A6D"/>
    <w:rsid w:val="00853A3D"/>
    <w:rsid w:val="008541C3"/>
    <w:rsid w:val="008547BA"/>
    <w:rsid w:val="00854884"/>
    <w:rsid w:val="008553C7"/>
    <w:rsid w:val="008558B6"/>
    <w:rsid w:val="00857FEB"/>
    <w:rsid w:val="0086008D"/>
    <w:rsid w:val="008607FA"/>
    <w:rsid w:val="0086101E"/>
    <w:rsid w:val="0086146B"/>
    <w:rsid w:val="00861489"/>
    <w:rsid w:val="008616A2"/>
    <w:rsid w:val="0086293B"/>
    <w:rsid w:val="008653CA"/>
    <w:rsid w:val="00872271"/>
    <w:rsid w:val="00876633"/>
    <w:rsid w:val="008767F3"/>
    <w:rsid w:val="0088349A"/>
    <w:rsid w:val="00884E99"/>
    <w:rsid w:val="008853AF"/>
    <w:rsid w:val="008856AA"/>
    <w:rsid w:val="0088710A"/>
    <w:rsid w:val="00887E81"/>
    <w:rsid w:val="00890DD0"/>
    <w:rsid w:val="008931CF"/>
    <w:rsid w:val="00893C73"/>
    <w:rsid w:val="008947D5"/>
    <w:rsid w:val="00894E06"/>
    <w:rsid w:val="00894F3B"/>
    <w:rsid w:val="00894F40"/>
    <w:rsid w:val="008953D4"/>
    <w:rsid w:val="00895845"/>
    <w:rsid w:val="00896B08"/>
    <w:rsid w:val="008A1D3B"/>
    <w:rsid w:val="008A2FA5"/>
    <w:rsid w:val="008A6934"/>
    <w:rsid w:val="008A7357"/>
    <w:rsid w:val="008A7A9E"/>
    <w:rsid w:val="008B2DF0"/>
    <w:rsid w:val="008B3929"/>
    <w:rsid w:val="008B4021"/>
    <w:rsid w:val="008B4CB3"/>
    <w:rsid w:val="008B6DAE"/>
    <w:rsid w:val="008C030F"/>
    <w:rsid w:val="008C166A"/>
    <w:rsid w:val="008C200A"/>
    <w:rsid w:val="008C2907"/>
    <w:rsid w:val="008C295F"/>
    <w:rsid w:val="008C4CBB"/>
    <w:rsid w:val="008C5110"/>
    <w:rsid w:val="008D2045"/>
    <w:rsid w:val="008D2517"/>
    <w:rsid w:val="008D5001"/>
    <w:rsid w:val="008D73E7"/>
    <w:rsid w:val="008E47F2"/>
    <w:rsid w:val="008E49AD"/>
    <w:rsid w:val="008E63C3"/>
    <w:rsid w:val="008F0929"/>
    <w:rsid w:val="008F11A2"/>
    <w:rsid w:val="008F3246"/>
    <w:rsid w:val="008F508C"/>
    <w:rsid w:val="008F6D77"/>
    <w:rsid w:val="00900841"/>
    <w:rsid w:val="00901055"/>
    <w:rsid w:val="009016FA"/>
    <w:rsid w:val="0090304D"/>
    <w:rsid w:val="009032EA"/>
    <w:rsid w:val="00903C0A"/>
    <w:rsid w:val="00906BB5"/>
    <w:rsid w:val="009101A3"/>
    <w:rsid w:val="009105C5"/>
    <w:rsid w:val="00910642"/>
    <w:rsid w:val="0091335B"/>
    <w:rsid w:val="009158F5"/>
    <w:rsid w:val="00915919"/>
    <w:rsid w:val="00916C25"/>
    <w:rsid w:val="00917A20"/>
    <w:rsid w:val="00917AEE"/>
    <w:rsid w:val="00921C86"/>
    <w:rsid w:val="00922254"/>
    <w:rsid w:val="0092285D"/>
    <w:rsid w:val="00923961"/>
    <w:rsid w:val="00923B74"/>
    <w:rsid w:val="00923D51"/>
    <w:rsid w:val="00926BEF"/>
    <w:rsid w:val="00927DF2"/>
    <w:rsid w:val="009307AB"/>
    <w:rsid w:val="009311C8"/>
    <w:rsid w:val="0093252A"/>
    <w:rsid w:val="00933376"/>
    <w:rsid w:val="00933A2F"/>
    <w:rsid w:val="00935457"/>
    <w:rsid w:val="00936CE9"/>
    <w:rsid w:val="00940C0F"/>
    <w:rsid w:val="00942281"/>
    <w:rsid w:val="00944889"/>
    <w:rsid w:val="009456D7"/>
    <w:rsid w:val="009478BC"/>
    <w:rsid w:val="0095060D"/>
    <w:rsid w:val="00951A4A"/>
    <w:rsid w:val="00954138"/>
    <w:rsid w:val="00954638"/>
    <w:rsid w:val="00954805"/>
    <w:rsid w:val="009578A9"/>
    <w:rsid w:val="00960908"/>
    <w:rsid w:val="00961C6A"/>
    <w:rsid w:val="00962889"/>
    <w:rsid w:val="0096431B"/>
    <w:rsid w:val="0097063F"/>
    <w:rsid w:val="009715B4"/>
    <w:rsid w:val="009718F9"/>
    <w:rsid w:val="009734C8"/>
    <w:rsid w:val="00973C3C"/>
    <w:rsid w:val="0097467D"/>
    <w:rsid w:val="00975112"/>
    <w:rsid w:val="00976655"/>
    <w:rsid w:val="00976D8F"/>
    <w:rsid w:val="00980534"/>
    <w:rsid w:val="00980E06"/>
    <w:rsid w:val="009811D6"/>
    <w:rsid w:val="009814E8"/>
    <w:rsid w:val="00983092"/>
    <w:rsid w:val="00985744"/>
    <w:rsid w:val="00985AD1"/>
    <w:rsid w:val="00986981"/>
    <w:rsid w:val="009913FF"/>
    <w:rsid w:val="009939E1"/>
    <w:rsid w:val="0099447E"/>
    <w:rsid w:val="00994FDA"/>
    <w:rsid w:val="00996688"/>
    <w:rsid w:val="00997C65"/>
    <w:rsid w:val="009A3B71"/>
    <w:rsid w:val="009A4D13"/>
    <w:rsid w:val="009A5061"/>
    <w:rsid w:val="009A61BC"/>
    <w:rsid w:val="009A6C50"/>
    <w:rsid w:val="009A6CCE"/>
    <w:rsid w:val="009A7812"/>
    <w:rsid w:val="009B0092"/>
    <w:rsid w:val="009B0B9C"/>
    <w:rsid w:val="009B1A42"/>
    <w:rsid w:val="009B6062"/>
    <w:rsid w:val="009B637D"/>
    <w:rsid w:val="009B698A"/>
    <w:rsid w:val="009B6DB9"/>
    <w:rsid w:val="009C2DCC"/>
    <w:rsid w:val="009C3F20"/>
    <w:rsid w:val="009C5026"/>
    <w:rsid w:val="009D1094"/>
    <w:rsid w:val="009D5A91"/>
    <w:rsid w:val="009D6A0B"/>
    <w:rsid w:val="009E30B5"/>
    <w:rsid w:val="009E31ED"/>
    <w:rsid w:val="009E4E62"/>
    <w:rsid w:val="009E64E7"/>
    <w:rsid w:val="009E6D8A"/>
    <w:rsid w:val="009F0D37"/>
    <w:rsid w:val="009F1253"/>
    <w:rsid w:val="009F20F8"/>
    <w:rsid w:val="009F46CF"/>
    <w:rsid w:val="009F475E"/>
    <w:rsid w:val="009F47B8"/>
    <w:rsid w:val="009F5C89"/>
    <w:rsid w:val="009F5EB8"/>
    <w:rsid w:val="009F6453"/>
    <w:rsid w:val="009F684F"/>
    <w:rsid w:val="00A0063D"/>
    <w:rsid w:val="00A00A1F"/>
    <w:rsid w:val="00A01B2C"/>
    <w:rsid w:val="00A01BAA"/>
    <w:rsid w:val="00A0257B"/>
    <w:rsid w:val="00A05DA0"/>
    <w:rsid w:val="00A05EDD"/>
    <w:rsid w:val="00A074BD"/>
    <w:rsid w:val="00A10558"/>
    <w:rsid w:val="00A1189E"/>
    <w:rsid w:val="00A11AF0"/>
    <w:rsid w:val="00A1241B"/>
    <w:rsid w:val="00A1351E"/>
    <w:rsid w:val="00A13F89"/>
    <w:rsid w:val="00A16906"/>
    <w:rsid w:val="00A2047E"/>
    <w:rsid w:val="00A21E76"/>
    <w:rsid w:val="00A22692"/>
    <w:rsid w:val="00A26770"/>
    <w:rsid w:val="00A27127"/>
    <w:rsid w:val="00A27943"/>
    <w:rsid w:val="00A27B53"/>
    <w:rsid w:val="00A30287"/>
    <w:rsid w:val="00A30E68"/>
    <w:rsid w:val="00A3186F"/>
    <w:rsid w:val="00A31F35"/>
    <w:rsid w:val="00A32742"/>
    <w:rsid w:val="00A33174"/>
    <w:rsid w:val="00A33FB0"/>
    <w:rsid w:val="00A34AA0"/>
    <w:rsid w:val="00A3584D"/>
    <w:rsid w:val="00A35B59"/>
    <w:rsid w:val="00A408F0"/>
    <w:rsid w:val="00A41C83"/>
    <w:rsid w:val="00A41F1C"/>
    <w:rsid w:val="00A42601"/>
    <w:rsid w:val="00A44542"/>
    <w:rsid w:val="00A445DB"/>
    <w:rsid w:val="00A45721"/>
    <w:rsid w:val="00A464EB"/>
    <w:rsid w:val="00A468A7"/>
    <w:rsid w:val="00A50342"/>
    <w:rsid w:val="00A51EEF"/>
    <w:rsid w:val="00A550FD"/>
    <w:rsid w:val="00A55AB9"/>
    <w:rsid w:val="00A5652A"/>
    <w:rsid w:val="00A56946"/>
    <w:rsid w:val="00A57E74"/>
    <w:rsid w:val="00A60748"/>
    <w:rsid w:val="00A61373"/>
    <w:rsid w:val="00A61FE4"/>
    <w:rsid w:val="00A640CE"/>
    <w:rsid w:val="00A6443C"/>
    <w:rsid w:val="00A66154"/>
    <w:rsid w:val="00A668A8"/>
    <w:rsid w:val="00A758EF"/>
    <w:rsid w:val="00A761AE"/>
    <w:rsid w:val="00A763C9"/>
    <w:rsid w:val="00A768D7"/>
    <w:rsid w:val="00A76E64"/>
    <w:rsid w:val="00A7726B"/>
    <w:rsid w:val="00A77D42"/>
    <w:rsid w:val="00A831FD"/>
    <w:rsid w:val="00A87199"/>
    <w:rsid w:val="00A87535"/>
    <w:rsid w:val="00A90D98"/>
    <w:rsid w:val="00A95061"/>
    <w:rsid w:val="00A969C4"/>
    <w:rsid w:val="00AA0E90"/>
    <w:rsid w:val="00AA58D7"/>
    <w:rsid w:val="00AA63B8"/>
    <w:rsid w:val="00AA68AA"/>
    <w:rsid w:val="00AA7977"/>
    <w:rsid w:val="00AB15A8"/>
    <w:rsid w:val="00AB49BF"/>
    <w:rsid w:val="00AB523F"/>
    <w:rsid w:val="00AB5933"/>
    <w:rsid w:val="00AC0258"/>
    <w:rsid w:val="00AC4A72"/>
    <w:rsid w:val="00AC4B79"/>
    <w:rsid w:val="00AC4FEB"/>
    <w:rsid w:val="00AC598E"/>
    <w:rsid w:val="00AC6A8B"/>
    <w:rsid w:val="00AC6B8D"/>
    <w:rsid w:val="00AD0BEC"/>
    <w:rsid w:val="00AD0D60"/>
    <w:rsid w:val="00AD0DCA"/>
    <w:rsid w:val="00AD16B5"/>
    <w:rsid w:val="00AD1A1F"/>
    <w:rsid w:val="00AD41FC"/>
    <w:rsid w:val="00AD5256"/>
    <w:rsid w:val="00AE013D"/>
    <w:rsid w:val="00AE11AA"/>
    <w:rsid w:val="00AE11B7"/>
    <w:rsid w:val="00AE2DC8"/>
    <w:rsid w:val="00AE4063"/>
    <w:rsid w:val="00AE574E"/>
    <w:rsid w:val="00AE5FAF"/>
    <w:rsid w:val="00AF149A"/>
    <w:rsid w:val="00AF17CC"/>
    <w:rsid w:val="00AF193A"/>
    <w:rsid w:val="00AF3D6A"/>
    <w:rsid w:val="00AF52D2"/>
    <w:rsid w:val="00AF7237"/>
    <w:rsid w:val="00AF7453"/>
    <w:rsid w:val="00B00D75"/>
    <w:rsid w:val="00B032F5"/>
    <w:rsid w:val="00B052E1"/>
    <w:rsid w:val="00B05BF0"/>
    <w:rsid w:val="00B06867"/>
    <w:rsid w:val="00B070CB"/>
    <w:rsid w:val="00B07230"/>
    <w:rsid w:val="00B07840"/>
    <w:rsid w:val="00B10986"/>
    <w:rsid w:val="00B12A27"/>
    <w:rsid w:val="00B13207"/>
    <w:rsid w:val="00B15292"/>
    <w:rsid w:val="00B16330"/>
    <w:rsid w:val="00B178E5"/>
    <w:rsid w:val="00B17954"/>
    <w:rsid w:val="00B179C3"/>
    <w:rsid w:val="00B202AA"/>
    <w:rsid w:val="00B20492"/>
    <w:rsid w:val="00B211FA"/>
    <w:rsid w:val="00B21609"/>
    <w:rsid w:val="00B23080"/>
    <w:rsid w:val="00B2363C"/>
    <w:rsid w:val="00B24085"/>
    <w:rsid w:val="00B25676"/>
    <w:rsid w:val="00B25BC5"/>
    <w:rsid w:val="00B266F6"/>
    <w:rsid w:val="00B26CCF"/>
    <w:rsid w:val="00B26EE9"/>
    <w:rsid w:val="00B32B8C"/>
    <w:rsid w:val="00B412CD"/>
    <w:rsid w:val="00B42722"/>
    <w:rsid w:val="00B42DFA"/>
    <w:rsid w:val="00B443D1"/>
    <w:rsid w:val="00B445CB"/>
    <w:rsid w:val="00B531DD"/>
    <w:rsid w:val="00B53CF9"/>
    <w:rsid w:val="00B5629A"/>
    <w:rsid w:val="00B56A32"/>
    <w:rsid w:val="00B57DE1"/>
    <w:rsid w:val="00B57E91"/>
    <w:rsid w:val="00B61A33"/>
    <w:rsid w:val="00B635C0"/>
    <w:rsid w:val="00B63BFA"/>
    <w:rsid w:val="00B67405"/>
    <w:rsid w:val="00B67C2E"/>
    <w:rsid w:val="00B67EC6"/>
    <w:rsid w:val="00B67F82"/>
    <w:rsid w:val="00B71585"/>
    <w:rsid w:val="00B71DC2"/>
    <w:rsid w:val="00B76646"/>
    <w:rsid w:val="00B81EC2"/>
    <w:rsid w:val="00B836BA"/>
    <w:rsid w:val="00B83DAC"/>
    <w:rsid w:val="00B84C53"/>
    <w:rsid w:val="00B92C4B"/>
    <w:rsid w:val="00B93893"/>
    <w:rsid w:val="00B942AC"/>
    <w:rsid w:val="00B95500"/>
    <w:rsid w:val="00BA2821"/>
    <w:rsid w:val="00BA2C66"/>
    <w:rsid w:val="00BA6161"/>
    <w:rsid w:val="00BA7390"/>
    <w:rsid w:val="00BA7890"/>
    <w:rsid w:val="00BB3151"/>
    <w:rsid w:val="00BB3763"/>
    <w:rsid w:val="00BB4E08"/>
    <w:rsid w:val="00BB5053"/>
    <w:rsid w:val="00BB5315"/>
    <w:rsid w:val="00BB671A"/>
    <w:rsid w:val="00BC0115"/>
    <w:rsid w:val="00BC15D5"/>
    <w:rsid w:val="00BC2006"/>
    <w:rsid w:val="00BC3A19"/>
    <w:rsid w:val="00BC3B53"/>
    <w:rsid w:val="00BC3B96"/>
    <w:rsid w:val="00BC4AE3"/>
    <w:rsid w:val="00BC696B"/>
    <w:rsid w:val="00BD2CAC"/>
    <w:rsid w:val="00BD5B85"/>
    <w:rsid w:val="00BD5C77"/>
    <w:rsid w:val="00BD5F8F"/>
    <w:rsid w:val="00BD7498"/>
    <w:rsid w:val="00BD75AD"/>
    <w:rsid w:val="00BD78E4"/>
    <w:rsid w:val="00BE1DF3"/>
    <w:rsid w:val="00BE2CB9"/>
    <w:rsid w:val="00BE3F88"/>
    <w:rsid w:val="00BE4606"/>
    <w:rsid w:val="00BE4756"/>
    <w:rsid w:val="00BF2770"/>
    <w:rsid w:val="00BF4E82"/>
    <w:rsid w:val="00BF58D2"/>
    <w:rsid w:val="00BF5F32"/>
    <w:rsid w:val="00C00306"/>
    <w:rsid w:val="00C03319"/>
    <w:rsid w:val="00C03A20"/>
    <w:rsid w:val="00C05D2B"/>
    <w:rsid w:val="00C0778E"/>
    <w:rsid w:val="00C07799"/>
    <w:rsid w:val="00C07C19"/>
    <w:rsid w:val="00C10A46"/>
    <w:rsid w:val="00C10CCF"/>
    <w:rsid w:val="00C1383D"/>
    <w:rsid w:val="00C13F01"/>
    <w:rsid w:val="00C14AF5"/>
    <w:rsid w:val="00C20614"/>
    <w:rsid w:val="00C206F1"/>
    <w:rsid w:val="00C210B2"/>
    <w:rsid w:val="00C24D11"/>
    <w:rsid w:val="00C25921"/>
    <w:rsid w:val="00C32D42"/>
    <w:rsid w:val="00C32DF5"/>
    <w:rsid w:val="00C3481F"/>
    <w:rsid w:val="00C3740C"/>
    <w:rsid w:val="00C37FE1"/>
    <w:rsid w:val="00C40C60"/>
    <w:rsid w:val="00C41017"/>
    <w:rsid w:val="00C41189"/>
    <w:rsid w:val="00C425CE"/>
    <w:rsid w:val="00C429A3"/>
    <w:rsid w:val="00C4359E"/>
    <w:rsid w:val="00C438D9"/>
    <w:rsid w:val="00C43CA4"/>
    <w:rsid w:val="00C43D7C"/>
    <w:rsid w:val="00C45958"/>
    <w:rsid w:val="00C47108"/>
    <w:rsid w:val="00C47DF9"/>
    <w:rsid w:val="00C50FB8"/>
    <w:rsid w:val="00C5169B"/>
    <w:rsid w:val="00C5179B"/>
    <w:rsid w:val="00C521BC"/>
    <w:rsid w:val="00C5258E"/>
    <w:rsid w:val="00C52D09"/>
    <w:rsid w:val="00C55B32"/>
    <w:rsid w:val="00C55C33"/>
    <w:rsid w:val="00C578F0"/>
    <w:rsid w:val="00C600DB"/>
    <w:rsid w:val="00C61374"/>
    <w:rsid w:val="00C61E3C"/>
    <w:rsid w:val="00C63353"/>
    <w:rsid w:val="00C67300"/>
    <w:rsid w:val="00C70183"/>
    <w:rsid w:val="00C73F0F"/>
    <w:rsid w:val="00C80BAD"/>
    <w:rsid w:val="00C80EBD"/>
    <w:rsid w:val="00C84688"/>
    <w:rsid w:val="00C85496"/>
    <w:rsid w:val="00C86122"/>
    <w:rsid w:val="00C87428"/>
    <w:rsid w:val="00C877C0"/>
    <w:rsid w:val="00C87D2D"/>
    <w:rsid w:val="00C90B7F"/>
    <w:rsid w:val="00C92457"/>
    <w:rsid w:val="00C93C1F"/>
    <w:rsid w:val="00C9656F"/>
    <w:rsid w:val="00C96E52"/>
    <w:rsid w:val="00C97C80"/>
    <w:rsid w:val="00CA075D"/>
    <w:rsid w:val="00CA47D3"/>
    <w:rsid w:val="00CB1CCB"/>
    <w:rsid w:val="00CB2423"/>
    <w:rsid w:val="00CB2C19"/>
    <w:rsid w:val="00CB340E"/>
    <w:rsid w:val="00CB4037"/>
    <w:rsid w:val="00CB4837"/>
    <w:rsid w:val="00CC0F8A"/>
    <w:rsid w:val="00CC3B34"/>
    <w:rsid w:val="00CC4E17"/>
    <w:rsid w:val="00CC5343"/>
    <w:rsid w:val="00CC6313"/>
    <w:rsid w:val="00CD0C13"/>
    <w:rsid w:val="00CD128A"/>
    <w:rsid w:val="00CD362D"/>
    <w:rsid w:val="00CD377D"/>
    <w:rsid w:val="00CD51E0"/>
    <w:rsid w:val="00CD5C2B"/>
    <w:rsid w:val="00CD7D69"/>
    <w:rsid w:val="00CE0CC2"/>
    <w:rsid w:val="00CE1879"/>
    <w:rsid w:val="00CE3329"/>
    <w:rsid w:val="00CE5848"/>
    <w:rsid w:val="00CE5DB9"/>
    <w:rsid w:val="00CF053F"/>
    <w:rsid w:val="00CF073F"/>
    <w:rsid w:val="00CF15E8"/>
    <w:rsid w:val="00CF1C6B"/>
    <w:rsid w:val="00CF1F53"/>
    <w:rsid w:val="00CF309A"/>
    <w:rsid w:val="00CF3B41"/>
    <w:rsid w:val="00CF51D4"/>
    <w:rsid w:val="00D01870"/>
    <w:rsid w:val="00D0285D"/>
    <w:rsid w:val="00D041B5"/>
    <w:rsid w:val="00D04702"/>
    <w:rsid w:val="00D0583A"/>
    <w:rsid w:val="00D078E1"/>
    <w:rsid w:val="00D100E9"/>
    <w:rsid w:val="00D118F1"/>
    <w:rsid w:val="00D122D5"/>
    <w:rsid w:val="00D13C59"/>
    <w:rsid w:val="00D13F38"/>
    <w:rsid w:val="00D16630"/>
    <w:rsid w:val="00D168A0"/>
    <w:rsid w:val="00D20117"/>
    <w:rsid w:val="00D20921"/>
    <w:rsid w:val="00D21E4B"/>
    <w:rsid w:val="00D22D3B"/>
    <w:rsid w:val="00D23522"/>
    <w:rsid w:val="00D23A75"/>
    <w:rsid w:val="00D30AE3"/>
    <w:rsid w:val="00D3222F"/>
    <w:rsid w:val="00D337D0"/>
    <w:rsid w:val="00D33EA1"/>
    <w:rsid w:val="00D3454E"/>
    <w:rsid w:val="00D3458F"/>
    <w:rsid w:val="00D355E2"/>
    <w:rsid w:val="00D36B95"/>
    <w:rsid w:val="00D411B7"/>
    <w:rsid w:val="00D4277D"/>
    <w:rsid w:val="00D4325D"/>
    <w:rsid w:val="00D4396F"/>
    <w:rsid w:val="00D43A7A"/>
    <w:rsid w:val="00D44805"/>
    <w:rsid w:val="00D516BE"/>
    <w:rsid w:val="00D54150"/>
    <w:rsid w:val="00D5423B"/>
    <w:rsid w:val="00D54F4E"/>
    <w:rsid w:val="00D5566B"/>
    <w:rsid w:val="00D6027F"/>
    <w:rsid w:val="00D60BA4"/>
    <w:rsid w:val="00D62419"/>
    <w:rsid w:val="00D668DC"/>
    <w:rsid w:val="00D707AF"/>
    <w:rsid w:val="00D72879"/>
    <w:rsid w:val="00D73A07"/>
    <w:rsid w:val="00D73D28"/>
    <w:rsid w:val="00D75153"/>
    <w:rsid w:val="00D768F1"/>
    <w:rsid w:val="00D77042"/>
    <w:rsid w:val="00D77870"/>
    <w:rsid w:val="00D80CCE"/>
    <w:rsid w:val="00D838AF"/>
    <w:rsid w:val="00D86625"/>
    <w:rsid w:val="00D91507"/>
    <w:rsid w:val="00D93DF5"/>
    <w:rsid w:val="00D95C88"/>
    <w:rsid w:val="00D97B2E"/>
    <w:rsid w:val="00DA08A4"/>
    <w:rsid w:val="00DA0E31"/>
    <w:rsid w:val="00DA18C9"/>
    <w:rsid w:val="00DA3D56"/>
    <w:rsid w:val="00DA5D3F"/>
    <w:rsid w:val="00DA6164"/>
    <w:rsid w:val="00DA6994"/>
    <w:rsid w:val="00DB0427"/>
    <w:rsid w:val="00DB1A5C"/>
    <w:rsid w:val="00DB1CFC"/>
    <w:rsid w:val="00DB2CD9"/>
    <w:rsid w:val="00DB36FE"/>
    <w:rsid w:val="00DB4501"/>
    <w:rsid w:val="00DB6E64"/>
    <w:rsid w:val="00DB74B4"/>
    <w:rsid w:val="00DB7806"/>
    <w:rsid w:val="00DB7B73"/>
    <w:rsid w:val="00DC0F42"/>
    <w:rsid w:val="00DC39B2"/>
    <w:rsid w:val="00DC4D01"/>
    <w:rsid w:val="00DD05B7"/>
    <w:rsid w:val="00DD0DA7"/>
    <w:rsid w:val="00DD2AB8"/>
    <w:rsid w:val="00DD363D"/>
    <w:rsid w:val="00DD38B9"/>
    <w:rsid w:val="00DD4E7E"/>
    <w:rsid w:val="00DD5DE8"/>
    <w:rsid w:val="00DD5EAB"/>
    <w:rsid w:val="00DD6F4A"/>
    <w:rsid w:val="00DE18C9"/>
    <w:rsid w:val="00DE2278"/>
    <w:rsid w:val="00DE3D53"/>
    <w:rsid w:val="00DE578A"/>
    <w:rsid w:val="00DE6230"/>
    <w:rsid w:val="00DE6F0F"/>
    <w:rsid w:val="00DE7857"/>
    <w:rsid w:val="00DF0288"/>
    <w:rsid w:val="00DF0452"/>
    <w:rsid w:val="00DF1B89"/>
    <w:rsid w:val="00DF1D56"/>
    <w:rsid w:val="00DF2583"/>
    <w:rsid w:val="00DF3BDE"/>
    <w:rsid w:val="00DF4718"/>
    <w:rsid w:val="00DF54D9"/>
    <w:rsid w:val="00E007F1"/>
    <w:rsid w:val="00E014F6"/>
    <w:rsid w:val="00E041E6"/>
    <w:rsid w:val="00E0447E"/>
    <w:rsid w:val="00E10DC6"/>
    <w:rsid w:val="00E11F8E"/>
    <w:rsid w:val="00E12E12"/>
    <w:rsid w:val="00E12E1A"/>
    <w:rsid w:val="00E16845"/>
    <w:rsid w:val="00E16D97"/>
    <w:rsid w:val="00E16ECC"/>
    <w:rsid w:val="00E17467"/>
    <w:rsid w:val="00E20961"/>
    <w:rsid w:val="00E2183F"/>
    <w:rsid w:val="00E21D0B"/>
    <w:rsid w:val="00E22095"/>
    <w:rsid w:val="00E22602"/>
    <w:rsid w:val="00E22D86"/>
    <w:rsid w:val="00E250CE"/>
    <w:rsid w:val="00E25167"/>
    <w:rsid w:val="00E27845"/>
    <w:rsid w:val="00E27E5B"/>
    <w:rsid w:val="00E31572"/>
    <w:rsid w:val="00E32EEA"/>
    <w:rsid w:val="00E330C4"/>
    <w:rsid w:val="00E3731D"/>
    <w:rsid w:val="00E3769F"/>
    <w:rsid w:val="00E376E7"/>
    <w:rsid w:val="00E37C90"/>
    <w:rsid w:val="00E37DED"/>
    <w:rsid w:val="00E403D3"/>
    <w:rsid w:val="00E40C2F"/>
    <w:rsid w:val="00E4174A"/>
    <w:rsid w:val="00E4222F"/>
    <w:rsid w:val="00E42485"/>
    <w:rsid w:val="00E43505"/>
    <w:rsid w:val="00E4587C"/>
    <w:rsid w:val="00E4603D"/>
    <w:rsid w:val="00E46D57"/>
    <w:rsid w:val="00E478E0"/>
    <w:rsid w:val="00E50D43"/>
    <w:rsid w:val="00E512DA"/>
    <w:rsid w:val="00E51A1D"/>
    <w:rsid w:val="00E52CB3"/>
    <w:rsid w:val="00E57409"/>
    <w:rsid w:val="00E57A81"/>
    <w:rsid w:val="00E634E3"/>
    <w:rsid w:val="00E658F6"/>
    <w:rsid w:val="00E70D0B"/>
    <w:rsid w:val="00E70D9F"/>
    <w:rsid w:val="00E719C9"/>
    <w:rsid w:val="00E732AD"/>
    <w:rsid w:val="00E7434C"/>
    <w:rsid w:val="00E75111"/>
    <w:rsid w:val="00E75CE6"/>
    <w:rsid w:val="00E765A4"/>
    <w:rsid w:val="00E76B70"/>
    <w:rsid w:val="00E770E9"/>
    <w:rsid w:val="00E776D9"/>
    <w:rsid w:val="00E77F89"/>
    <w:rsid w:val="00E82347"/>
    <w:rsid w:val="00E8430E"/>
    <w:rsid w:val="00E863C3"/>
    <w:rsid w:val="00E879CF"/>
    <w:rsid w:val="00E95899"/>
    <w:rsid w:val="00EA0551"/>
    <w:rsid w:val="00EA138B"/>
    <w:rsid w:val="00EA1EED"/>
    <w:rsid w:val="00EA3C8F"/>
    <w:rsid w:val="00EA6A1C"/>
    <w:rsid w:val="00EA7215"/>
    <w:rsid w:val="00EA78AE"/>
    <w:rsid w:val="00EB0AFE"/>
    <w:rsid w:val="00EB2565"/>
    <w:rsid w:val="00EB34E6"/>
    <w:rsid w:val="00EB4BD9"/>
    <w:rsid w:val="00EB73E5"/>
    <w:rsid w:val="00EC0DFF"/>
    <w:rsid w:val="00EC237D"/>
    <w:rsid w:val="00EC2E23"/>
    <w:rsid w:val="00EC48CC"/>
    <w:rsid w:val="00ED072A"/>
    <w:rsid w:val="00ED24C3"/>
    <w:rsid w:val="00ED4B19"/>
    <w:rsid w:val="00ED51FB"/>
    <w:rsid w:val="00ED6712"/>
    <w:rsid w:val="00EE055E"/>
    <w:rsid w:val="00EE0839"/>
    <w:rsid w:val="00EE4018"/>
    <w:rsid w:val="00EE4A1F"/>
    <w:rsid w:val="00EE6BC5"/>
    <w:rsid w:val="00EE753E"/>
    <w:rsid w:val="00EF1183"/>
    <w:rsid w:val="00EF166F"/>
    <w:rsid w:val="00EF1B5A"/>
    <w:rsid w:val="00EF2CCA"/>
    <w:rsid w:val="00F01FBB"/>
    <w:rsid w:val="00F02CD3"/>
    <w:rsid w:val="00F030A8"/>
    <w:rsid w:val="00F03963"/>
    <w:rsid w:val="00F04B29"/>
    <w:rsid w:val="00F064BF"/>
    <w:rsid w:val="00F07A1B"/>
    <w:rsid w:val="00F10E2F"/>
    <w:rsid w:val="00F1256D"/>
    <w:rsid w:val="00F127A0"/>
    <w:rsid w:val="00F12E23"/>
    <w:rsid w:val="00F13A4E"/>
    <w:rsid w:val="00F14C5E"/>
    <w:rsid w:val="00F1667C"/>
    <w:rsid w:val="00F172BB"/>
    <w:rsid w:val="00F17D5B"/>
    <w:rsid w:val="00F21BEF"/>
    <w:rsid w:val="00F23491"/>
    <w:rsid w:val="00F244AC"/>
    <w:rsid w:val="00F25C88"/>
    <w:rsid w:val="00F26E3B"/>
    <w:rsid w:val="00F30740"/>
    <w:rsid w:val="00F31145"/>
    <w:rsid w:val="00F32C80"/>
    <w:rsid w:val="00F34DEA"/>
    <w:rsid w:val="00F36C8F"/>
    <w:rsid w:val="00F40053"/>
    <w:rsid w:val="00F41E50"/>
    <w:rsid w:val="00F41FC3"/>
    <w:rsid w:val="00F435B3"/>
    <w:rsid w:val="00F46948"/>
    <w:rsid w:val="00F472E0"/>
    <w:rsid w:val="00F50F86"/>
    <w:rsid w:val="00F53F91"/>
    <w:rsid w:val="00F54591"/>
    <w:rsid w:val="00F56FC2"/>
    <w:rsid w:val="00F600A0"/>
    <w:rsid w:val="00F60EA4"/>
    <w:rsid w:val="00F61570"/>
    <w:rsid w:val="00F61A72"/>
    <w:rsid w:val="00F63405"/>
    <w:rsid w:val="00F64786"/>
    <w:rsid w:val="00F65F59"/>
    <w:rsid w:val="00F663AF"/>
    <w:rsid w:val="00F663C3"/>
    <w:rsid w:val="00F66F13"/>
    <w:rsid w:val="00F67833"/>
    <w:rsid w:val="00F70792"/>
    <w:rsid w:val="00F7381E"/>
    <w:rsid w:val="00F74073"/>
    <w:rsid w:val="00F74430"/>
    <w:rsid w:val="00F75186"/>
    <w:rsid w:val="00F76DED"/>
    <w:rsid w:val="00F778C0"/>
    <w:rsid w:val="00F802BB"/>
    <w:rsid w:val="00F82983"/>
    <w:rsid w:val="00F8477A"/>
    <w:rsid w:val="00F84B98"/>
    <w:rsid w:val="00F84D5C"/>
    <w:rsid w:val="00F8682B"/>
    <w:rsid w:val="00F869B5"/>
    <w:rsid w:val="00F8713B"/>
    <w:rsid w:val="00F873DF"/>
    <w:rsid w:val="00F932BC"/>
    <w:rsid w:val="00F93F9E"/>
    <w:rsid w:val="00F94419"/>
    <w:rsid w:val="00F965DB"/>
    <w:rsid w:val="00F96C9A"/>
    <w:rsid w:val="00F96E5C"/>
    <w:rsid w:val="00FA114D"/>
    <w:rsid w:val="00FA4FF7"/>
    <w:rsid w:val="00FA71FE"/>
    <w:rsid w:val="00FA7FB2"/>
    <w:rsid w:val="00FB06ED"/>
    <w:rsid w:val="00FB0730"/>
    <w:rsid w:val="00FB15B7"/>
    <w:rsid w:val="00FB1964"/>
    <w:rsid w:val="00FB2973"/>
    <w:rsid w:val="00FB2DDD"/>
    <w:rsid w:val="00FB2EB1"/>
    <w:rsid w:val="00FB431D"/>
    <w:rsid w:val="00FB62C2"/>
    <w:rsid w:val="00FB6EB2"/>
    <w:rsid w:val="00FC00E5"/>
    <w:rsid w:val="00FC03D1"/>
    <w:rsid w:val="00FC1B3E"/>
    <w:rsid w:val="00FC28E5"/>
    <w:rsid w:val="00FC36AB"/>
    <w:rsid w:val="00FC3E0D"/>
    <w:rsid w:val="00FC42D7"/>
    <w:rsid w:val="00FC5357"/>
    <w:rsid w:val="00FD08F1"/>
    <w:rsid w:val="00FD1202"/>
    <w:rsid w:val="00FD2EBD"/>
    <w:rsid w:val="00FD5A65"/>
    <w:rsid w:val="00FD7167"/>
    <w:rsid w:val="00FE1747"/>
    <w:rsid w:val="00FE2C36"/>
    <w:rsid w:val="00FE4F08"/>
    <w:rsid w:val="00FE4F31"/>
    <w:rsid w:val="00FE6855"/>
    <w:rsid w:val="00FE723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"/>
      </w:numPr>
    </w:pPr>
  </w:style>
  <w:style w:type="numbering" w:customStyle="1" w:styleId="StyleNumbered">
    <w:name w:val="Style Numbered"/>
    <w:basedOn w:val="NoList"/>
    <w:rsid w:val="00CE5848"/>
    <w:pPr>
      <w:numPr>
        <w:numId w:val="4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28470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B266F6"/>
    <w:pPr>
      <w:autoSpaceDE w:val="0"/>
      <w:autoSpaceDN w:val="0"/>
      <w:adjustRightInd w:val="0"/>
    </w:pPr>
    <w:rPr>
      <w:rFonts w:ascii="PPKAD F+ Univers" w:hAnsi="PPKAD F+ Univers" w:cs="PPKAD F+ Univers"/>
      <w:color w:val="000000"/>
      <w:sz w:val="24"/>
      <w:szCs w:val="24"/>
      <w:lang w:val="nl-NL"/>
    </w:rPr>
  </w:style>
  <w:style w:type="paragraph" w:styleId="NoSpacing">
    <w:name w:val="No Spacing"/>
    <w:uiPriority w:val="99"/>
    <w:qFormat/>
    <w:rsid w:val="00DF1D56"/>
    <w:rPr>
      <w:rFonts w:ascii="Verdana" w:eastAsia="Batang" w:hAnsi="Verdana"/>
      <w:sz w:val="18"/>
      <w:szCs w:val="24"/>
      <w:lang w:val="nl-NL" w:eastAsia="nl-NL"/>
    </w:rPr>
  </w:style>
  <w:style w:type="character" w:styleId="CommentReference">
    <w:name w:val="annotation reference"/>
    <w:basedOn w:val="DefaultParagraphFont"/>
    <w:uiPriority w:val="99"/>
    <w:rsid w:val="003F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0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9D2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3F0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09D2"/>
    <w:rPr>
      <w:rFonts w:ascii="Verdana" w:hAnsi="Verdana"/>
      <w:b/>
      <w:bCs/>
      <w:lang w:val="nl-NL" w:eastAsia="nl-NL"/>
    </w:rPr>
  </w:style>
  <w:style w:type="paragraph" w:customStyle="1" w:styleId="Opsomming">
    <w:name w:val="Opsomming"/>
    <w:basedOn w:val="Normal"/>
    <w:qFormat/>
    <w:rsid w:val="00D838AF"/>
    <w:pPr>
      <w:numPr>
        <w:numId w:val="15"/>
      </w:numPr>
      <w:spacing w:before="60"/>
    </w:pPr>
    <w:rPr>
      <w:szCs w:val="20"/>
      <w:lang w:eastAsia="bg-BG"/>
    </w:rPr>
  </w:style>
  <w:style w:type="paragraph" w:customStyle="1" w:styleId="Alinea-StandaardOranje">
    <w:name w:val="Alinea - Standaard + Oranje"/>
    <w:basedOn w:val="Normal"/>
    <w:rsid w:val="00D838AF"/>
    <w:pPr>
      <w:spacing w:before="120"/>
    </w:pPr>
    <w:rPr>
      <w:color w:val="F79646"/>
      <w:szCs w:val="20"/>
      <w:lang w:eastAsia="bg-BG"/>
    </w:rPr>
  </w:style>
  <w:style w:type="paragraph" w:customStyle="1" w:styleId="OpsommingOranje">
    <w:name w:val="Opsomming + Oranje"/>
    <w:basedOn w:val="Opsomming"/>
    <w:rsid w:val="00D838AF"/>
    <w:rPr>
      <w:color w:val="F79646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B23080"/>
    <w:rPr>
      <w:rFonts w:ascii="Calibri" w:eastAsiaTheme="minorHAnsi" w:hAnsi="Calibri" w:cs="Calibri"/>
      <w:sz w:val="22"/>
      <w:szCs w:val="22"/>
      <w:lang w:val="nl-NL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87FF6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7FF6"/>
    <w:rPr>
      <w:rFonts w:ascii="Calibri" w:eastAsiaTheme="minorHAnsi" w:hAnsi="Calibri" w:cs="Calibri"/>
      <w:sz w:val="22"/>
      <w:szCs w:val="22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"/>
      </w:numPr>
    </w:pPr>
  </w:style>
  <w:style w:type="numbering" w:customStyle="1" w:styleId="StyleNumbered">
    <w:name w:val="Style Numbered"/>
    <w:basedOn w:val="NoList"/>
    <w:rsid w:val="00CE5848"/>
    <w:pPr>
      <w:numPr>
        <w:numId w:val="4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28470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B266F6"/>
    <w:pPr>
      <w:autoSpaceDE w:val="0"/>
      <w:autoSpaceDN w:val="0"/>
      <w:adjustRightInd w:val="0"/>
    </w:pPr>
    <w:rPr>
      <w:rFonts w:ascii="PPKAD F+ Univers" w:hAnsi="PPKAD F+ Univers" w:cs="PPKAD F+ Univers"/>
      <w:color w:val="000000"/>
      <w:sz w:val="24"/>
      <w:szCs w:val="24"/>
      <w:lang w:val="nl-NL"/>
    </w:rPr>
  </w:style>
  <w:style w:type="paragraph" w:styleId="NoSpacing">
    <w:name w:val="No Spacing"/>
    <w:uiPriority w:val="99"/>
    <w:qFormat/>
    <w:rsid w:val="00DF1D56"/>
    <w:rPr>
      <w:rFonts w:ascii="Verdana" w:eastAsia="Batang" w:hAnsi="Verdana"/>
      <w:sz w:val="18"/>
      <w:szCs w:val="24"/>
      <w:lang w:val="nl-NL" w:eastAsia="nl-NL"/>
    </w:rPr>
  </w:style>
  <w:style w:type="character" w:styleId="CommentReference">
    <w:name w:val="annotation reference"/>
    <w:basedOn w:val="DefaultParagraphFont"/>
    <w:uiPriority w:val="99"/>
    <w:rsid w:val="003F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0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9D2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3F0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09D2"/>
    <w:rPr>
      <w:rFonts w:ascii="Verdana" w:hAnsi="Verdana"/>
      <w:b/>
      <w:bCs/>
      <w:lang w:val="nl-NL" w:eastAsia="nl-NL"/>
    </w:rPr>
  </w:style>
  <w:style w:type="paragraph" w:customStyle="1" w:styleId="Opsomming">
    <w:name w:val="Opsomming"/>
    <w:basedOn w:val="Normal"/>
    <w:qFormat/>
    <w:rsid w:val="00D838AF"/>
    <w:pPr>
      <w:numPr>
        <w:numId w:val="15"/>
      </w:numPr>
      <w:spacing w:before="60"/>
    </w:pPr>
    <w:rPr>
      <w:szCs w:val="20"/>
      <w:lang w:eastAsia="bg-BG"/>
    </w:rPr>
  </w:style>
  <w:style w:type="paragraph" w:customStyle="1" w:styleId="Alinea-StandaardOranje">
    <w:name w:val="Alinea - Standaard + Oranje"/>
    <w:basedOn w:val="Normal"/>
    <w:rsid w:val="00D838AF"/>
    <w:pPr>
      <w:spacing w:before="120"/>
    </w:pPr>
    <w:rPr>
      <w:color w:val="F79646"/>
      <w:szCs w:val="20"/>
      <w:lang w:eastAsia="bg-BG"/>
    </w:rPr>
  </w:style>
  <w:style w:type="paragraph" w:customStyle="1" w:styleId="OpsommingOranje">
    <w:name w:val="Opsomming + Oranje"/>
    <w:basedOn w:val="Opsomming"/>
    <w:rsid w:val="00D838AF"/>
    <w:rPr>
      <w:color w:val="F79646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B23080"/>
    <w:rPr>
      <w:rFonts w:ascii="Calibri" w:eastAsiaTheme="minorHAnsi" w:hAnsi="Calibri" w:cs="Calibri"/>
      <w:sz w:val="22"/>
      <w:szCs w:val="22"/>
      <w:lang w:val="nl-NL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87FF6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87FF6"/>
    <w:rPr>
      <w:rFonts w:ascii="Calibri" w:eastAsiaTheme="minorHAnsi" w:hAnsi="Calibri" w:cs="Calibr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8792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6738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13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1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31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32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43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69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315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45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853812">
                                                                                  <w:marLeft w:val="9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642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95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98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2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16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402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microsoft.com/office/2011/relationships/commentsExtended" Target="commentsExtended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354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2015-04-10T12:44:00.0000000Z</lastPrinted>
  <dcterms:created xsi:type="dcterms:W3CDTF">2015-04-22T13:30:00.0000000Z</dcterms:created>
  <dcterms:modified xsi:type="dcterms:W3CDTF">2015-04-22T13:30:00.0000000Z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Sjarah Soede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11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Kamerbrief Zuid-Sudan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Sjarah Soede</vt:lpwstr>
  </property>
  <property fmtid="{D5CDD505-2E9C-101B-9397-08002B2CF9AE}" pid="50" name="SIG_PHONE">
    <vt:lpwstr>+31(0)703485679</vt:lpwstr>
  </property>
  <property fmtid="{D5CDD505-2E9C-101B-9397-08002B2CF9AE}" pid="51" name="SIG_CdP">
    <vt:lpwstr>unknown CdP</vt:lpwstr>
  </property>
  <property fmtid="{D5CDD505-2E9C-101B-9397-08002B2CF9AE}" pid="52" name="bz_ondertekenaar">
    <vt:lpwstr>1</vt:lpwstr>
  </property>
  <property fmtid="{D5CDD505-2E9C-101B-9397-08002B2CF9AE}" pid="53" name="bz_bijlage">
    <vt:lpwstr/>
  </property>
  <property fmtid="{D5CDD505-2E9C-101B-9397-08002B2CF9AE}" pid="54" name="bz_nummerbz">
    <vt:lpwstr>--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0x0101002A56A7F96861E64D8AD8A4A36059B408</vt:lpwstr>
  </property>
</Properties>
</file>