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232466">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4C12E5EC" wp14:anchorId="2021CF1A">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805AE5" w:rsidRDefault="00805AE5"/>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vIGGBDICAABbBAAADgAAAAAAAAAAAAAAAAAuAgAAZHJzL2Uy&#10;b0RvYy54bWxQSwECLQAUAAYACAAAACEA0A/KcdUAAAD/AAAADwAAAAAAAAAAAAAAAACMBAAAZHJz&#10;L2Rvd25yZXYueG1sUEsFBgAAAAAEAAQA8wAAAI4FAAAAAA==&#10;">
                <v:textbox style="layout-flow:vertical;mso-layout-flow-alt:bottom-to-top">
                  <w:txbxContent>
                    <w:p w:rsidR="00805AE5" w:rsidRDefault="00805AE5"/>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F75106">
        <w:tc>
          <w:tcPr>
            <w:tcW w:w="0" w:type="auto"/>
          </w:tcPr>
          <w:p w:rsidR="00F75106" w:rsidRDefault="00232466">
            <w:bookmarkStart w:name="woordmerk" w:id="1"/>
            <w:bookmarkStart w:name="woordmerk_bk" w:id="2"/>
            <w:bookmarkEnd w:id="1"/>
            <w:r>
              <w:rPr>
                <w:noProof/>
              </w:rPr>
              <w:drawing>
                <wp:inline distT="0" distB="0" distL="0" distR="0" wp14:anchorId="0C0B6189" wp14:editId="2BA96D3B">
                  <wp:extent cx="2343150" cy="1581150"/>
                  <wp:effectExtent l="0" t="0" r="0" b="0"/>
                  <wp:docPr id="4" name="Afbeelding 1" descr="RO_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2"/>
            <w:r w:rsidR="00F75106">
              <w:fldChar w:fldCharType="begin"/>
            </w:r>
            <w:r w:rsidR="00F75106">
              <w:instrText xml:space="preserve"> DOCPROPERTY woordmerk </w:instrText>
            </w:r>
            <w:r w:rsidR="00F75106">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126"/>
        <w:gridCol w:w="6386"/>
      </w:tblGrid>
      <w:tr w:rsidR="00F75106">
        <w:trPr>
          <w:trHeight w:val="306" w:hRule="exact"/>
        </w:trPr>
        <w:tc>
          <w:tcPr>
            <w:tcW w:w="7512" w:type="dxa"/>
            <w:gridSpan w:val="2"/>
          </w:tcPr>
          <w:p w:rsidR="00F75106" w:rsidRDefault="00F75106">
            <w:pPr>
              <w:pStyle w:val="Huisstijl-Retouradres"/>
            </w:pPr>
            <w:r>
              <w:fldChar w:fldCharType="begin"/>
            </w:r>
            <w:r>
              <w:instrText xml:space="preserve"> DOCPROPERTY retouradres </w:instrText>
            </w:r>
            <w:r>
              <w:fldChar w:fldCharType="separate"/>
            </w:r>
            <w:r w:rsidR="009C048A">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F75106">
            <w:pPr>
              <w:pStyle w:val="Huisstijl-Rubricering"/>
            </w:pPr>
            <w:r>
              <w:fldChar w:fldCharType="begin"/>
            </w:r>
            <w:r>
              <w:instrText xml:space="preserve"> DOCPROPERTY rubricering </w:instrText>
            </w:r>
            <w:r>
              <w:fldChar w:fldCharType="end"/>
            </w:r>
          </w:p>
        </w:tc>
      </w:tr>
      <w:tr w:rsidR="00F75106">
        <w:trPr>
          <w:cantSplit/>
          <w:trHeight w:val="2166" w:hRule="exact"/>
        </w:trPr>
        <w:tc>
          <w:tcPr>
            <w:tcW w:w="7512" w:type="dxa"/>
            <w:gridSpan w:val="2"/>
          </w:tcPr>
          <w:p w:rsidR="009C048A" w:rsidRDefault="00F75106">
            <w:pPr>
              <w:pStyle w:val="adres"/>
            </w:pPr>
            <w:r>
              <w:fldChar w:fldCharType="begin"/>
            </w:r>
            <w:r>
              <w:instrText xml:space="preserve"> DOCVARIABLE adres *\MERGEFORMAT </w:instrText>
            </w:r>
            <w:r>
              <w:fldChar w:fldCharType="separate"/>
            </w:r>
            <w:r w:rsidR="009C048A">
              <w:t>Aan de Voorzitter van de Tweede Kamer</w:t>
            </w:r>
          </w:p>
          <w:p w:rsidR="009C048A" w:rsidRDefault="009C048A">
            <w:pPr>
              <w:pStyle w:val="adres"/>
            </w:pPr>
            <w:r>
              <w:t>der Staten-Generaal</w:t>
            </w:r>
          </w:p>
          <w:p w:rsidR="009C048A" w:rsidRDefault="009C048A">
            <w:pPr>
              <w:pStyle w:val="adres"/>
            </w:pPr>
            <w:r>
              <w:t>Postbus 20018 </w:t>
            </w:r>
          </w:p>
          <w:p w:rsidR="00F75106" w:rsidRDefault="009C048A">
            <w:pPr>
              <w:pStyle w:val="adres"/>
            </w:pPr>
            <w:r>
              <w:t>2500 EA  DEN HAAG</w:t>
            </w:r>
            <w:r w:rsidR="00F75106">
              <w:fldChar w:fldCharType="end"/>
            </w:r>
          </w:p>
          <w:p w:rsidR="00F75106" w:rsidRDefault="00F75106">
            <w:pPr>
              <w:pStyle w:val="kixcode"/>
            </w:pPr>
            <w:r>
              <w:fldChar w:fldCharType="begin"/>
            </w:r>
            <w:r>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rsidTr="00167467">
        <w:trPr>
          <w:trHeight w:val="238" w:hRule="exact"/>
        </w:trPr>
        <w:tc>
          <w:tcPr>
            <w:tcW w:w="1126" w:type="dxa"/>
          </w:tcPr>
          <w:p w:rsidR="00F75106" w:rsidRDefault="00561FF9">
            <w:pPr>
              <w:pStyle w:val="datumonderwerp"/>
              <w:tabs>
                <w:tab w:val="clear" w:pos="794"/>
                <w:tab w:val="left" w:pos="1092"/>
              </w:tabs>
              <w:ind w:left="1140" w:hanging="1140"/>
            </w:pPr>
            <w:r>
              <w:fldChar w:fldCharType="begin"/>
            </w:r>
            <w:r>
              <w:instrText xml:space="preserve"> DOCPROPERTY _datum </w:instrText>
            </w:r>
            <w:r>
              <w:fldChar w:fldCharType="separate"/>
            </w:r>
            <w:r w:rsidR="009C048A">
              <w:t>Datum</w:t>
            </w:r>
            <w:r>
              <w:fldChar w:fldCharType="end"/>
            </w:r>
          </w:p>
        </w:tc>
        <w:tc>
          <w:tcPr>
            <w:tcW w:w="6386" w:type="dxa"/>
          </w:tcPr>
          <w:p w:rsidR="00F75106" w:rsidRDefault="00232466">
            <w:pPr>
              <w:pStyle w:val="datumonderwerp"/>
              <w:tabs>
                <w:tab w:val="clear" w:pos="794"/>
                <w:tab w:val="left" w:pos="1092"/>
              </w:tabs>
              <w:ind w:left="1140" w:hanging="1140"/>
            </w:pPr>
            <w:r>
              <w:t>21 april 2015</w:t>
            </w:r>
          </w:p>
        </w:tc>
      </w:tr>
      <w:tr w:rsidR="00F75106" w:rsidTr="00232466">
        <w:trPr>
          <w:trHeight w:val="627" w:hRule="exact"/>
        </w:trPr>
        <w:tc>
          <w:tcPr>
            <w:tcW w:w="1126" w:type="dxa"/>
          </w:tcPr>
          <w:p w:rsidR="00F75106" w:rsidRDefault="00561FF9">
            <w:pPr>
              <w:pStyle w:val="datumonderwerp"/>
              <w:ind w:left="743" w:hanging="743"/>
            </w:pPr>
            <w:r>
              <w:fldChar w:fldCharType="begin"/>
            </w:r>
            <w:r>
              <w:instrText xml:space="preserve"> DOCPROPERTY _onderwerp </w:instrText>
            </w:r>
            <w:r>
              <w:fldChar w:fldCharType="separate"/>
            </w:r>
            <w:r w:rsidR="009C048A">
              <w:t>Onderwerp</w:t>
            </w:r>
            <w:r>
              <w:fldChar w:fldCharType="end"/>
            </w:r>
          </w:p>
        </w:tc>
        <w:tc>
          <w:tcPr>
            <w:tcW w:w="6386" w:type="dxa"/>
          </w:tcPr>
          <w:p w:rsidR="00F75106" w:rsidRDefault="00561FF9">
            <w:pPr>
              <w:pStyle w:val="datumonderwerp"/>
            </w:pPr>
            <w:r>
              <w:fldChar w:fldCharType="begin"/>
            </w:r>
            <w:r>
              <w:instrText xml:space="preserve"> DOCPROPERTY onderwerp </w:instrText>
            </w:r>
            <w:r>
              <w:fldChar w:fldCharType="separate"/>
            </w:r>
            <w:r w:rsidR="009C048A">
              <w:t xml:space="preserve">Beantwoording schriftelijke vragen beleidsdoorlichting art.33 Veiligheid en criminaliteitsbestrijding   </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9C048A" w:rsidP="009C048A" w:rsidRDefault="009C048A">
            <w:pPr>
              <w:pStyle w:val="afzendgegevens-bold"/>
            </w:pPr>
            <w:bookmarkStart w:name="referentiegegevens" w:id="3"/>
            <w:bookmarkStart w:name="referentiegegevens_bk" w:id="4"/>
            <w:bookmarkEnd w:id="3"/>
            <w:r>
              <w:t>Directoraat-Generaal Rechtspleging en Rechtshandhaving</w:t>
            </w:r>
          </w:p>
          <w:p w:rsidR="009C048A" w:rsidP="009C048A" w:rsidRDefault="009C048A">
            <w:pPr>
              <w:pStyle w:val="afzendgegevens"/>
            </w:pPr>
            <w:r>
              <w:t>Directie Veiligheid en Bestuur</w:t>
            </w:r>
          </w:p>
          <w:p w:rsidR="009C048A" w:rsidP="009C048A" w:rsidRDefault="009C048A">
            <w:pPr>
              <w:pStyle w:val="afzendgegevens"/>
            </w:pPr>
          </w:p>
          <w:p w:rsidR="009C048A" w:rsidP="009C048A" w:rsidRDefault="009C048A">
            <w:pPr>
              <w:pStyle w:val="afzendgegevens"/>
            </w:pPr>
            <w:r>
              <w:tab/>
            </w:r>
            <w:r>
              <w:tab/>
            </w:r>
            <w:r>
              <w:tab/>
            </w:r>
            <w:r>
              <w:tab/>
            </w:r>
          </w:p>
          <w:p w:rsidR="009C048A" w:rsidP="009C048A" w:rsidRDefault="009C048A">
            <w:pPr>
              <w:pStyle w:val="witregel1"/>
            </w:pPr>
            <w:r>
              <w:t> </w:t>
            </w:r>
          </w:p>
          <w:p w:rsidRPr="00FD768A" w:rsidR="009C048A" w:rsidP="009C048A" w:rsidRDefault="009C048A">
            <w:pPr>
              <w:pStyle w:val="afzendgegevens"/>
              <w:rPr>
                <w:lang w:val="de-DE"/>
              </w:rPr>
            </w:pPr>
            <w:r w:rsidRPr="00FD768A">
              <w:rPr>
                <w:lang w:val="de-DE"/>
              </w:rPr>
              <w:t>Turfmarkt 147</w:t>
            </w:r>
          </w:p>
          <w:p w:rsidRPr="00FD768A" w:rsidR="009C048A" w:rsidP="009C048A" w:rsidRDefault="009C048A">
            <w:pPr>
              <w:pStyle w:val="afzendgegevens"/>
              <w:rPr>
                <w:lang w:val="de-DE"/>
              </w:rPr>
            </w:pPr>
            <w:r w:rsidRPr="00FD768A">
              <w:rPr>
                <w:lang w:val="de-DE"/>
              </w:rPr>
              <w:t>2511 DP  Den Haag</w:t>
            </w:r>
          </w:p>
          <w:p w:rsidRPr="00FD768A" w:rsidR="009C048A" w:rsidP="009C048A" w:rsidRDefault="009C048A">
            <w:pPr>
              <w:pStyle w:val="afzendgegevens"/>
              <w:rPr>
                <w:lang w:val="de-DE"/>
              </w:rPr>
            </w:pPr>
            <w:r w:rsidRPr="00FD768A">
              <w:rPr>
                <w:lang w:val="de-DE"/>
              </w:rPr>
              <w:t>Postbus 20301</w:t>
            </w:r>
          </w:p>
          <w:p w:rsidRPr="00FD768A" w:rsidR="009C048A" w:rsidP="009C048A" w:rsidRDefault="009C048A">
            <w:pPr>
              <w:pStyle w:val="afzendgegevens"/>
              <w:rPr>
                <w:lang w:val="de-DE"/>
              </w:rPr>
            </w:pPr>
            <w:r w:rsidRPr="00FD768A">
              <w:rPr>
                <w:lang w:val="de-DE"/>
              </w:rPr>
              <w:t>2500 EH  Den Haag</w:t>
            </w:r>
          </w:p>
          <w:p w:rsidRPr="00FD768A" w:rsidR="009C048A" w:rsidP="009C048A" w:rsidRDefault="009C048A">
            <w:pPr>
              <w:pStyle w:val="afzendgegevens"/>
              <w:rPr>
                <w:lang w:val="de-DE"/>
              </w:rPr>
            </w:pPr>
            <w:r w:rsidRPr="00FD768A">
              <w:rPr>
                <w:lang w:val="de-DE"/>
              </w:rPr>
              <w:t>www.rijksoverheid.nl/venj</w:t>
            </w:r>
          </w:p>
          <w:p w:rsidRPr="00FD768A" w:rsidR="009C048A" w:rsidP="009C048A" w:rsidRDefault="009C048A">
            <w:pPr>
              <w:pStyle w:val="witregel1"/>
              <w:rPr>
                <w:lang w:val="de-DE"/>
              </w:rPr>
            </w:pPr>
            <w:r w:rsidRPr="00FD768A">
              <w:rPr>
                <w:lang w:val="de-DE"/>
              </w:rPr>
              <w:t> </w:t>
            </w:r>
          </w:p>
          <w:p w:rsidRPr="00FD768A" w:rsidR="009C048A" w:rsidP="009C048A" w:rsidRDefault="009C048A">
            <w:pPr>
              <w:pStyle w:val="witregel2"/>
              <w:rPr>
                <w:lang w:val="de-DE"/>
              </w:rPr>
            </w:pPr>
            <w:r w:rsidRPr="00FD768A">
              <w:rPr>
                <w:lang w:val="de-DE"/>
              </w:rPr>
              <w:t> </w:t>
            </w:r>
          </w:p>
          <w:p w:rsidR="009C048A" w:rsidP="009C048A" w:rsidRDefault="009C048A">
            <w:pPr>
              <w:pStyle w:val="referentiekopjes"/>
            </w:pPr>
            <w:r>
              <w:t>Ons kenmerk</w:t>
            </w:r>
          </w:p>
          <w:p w:rsidR="009C048A" w:rsidP="009C048A" w:rsidRDefault="009A5587">
            <w:pPr>
              <w:pStyle w:val="referentiegegevens"/>
            </w:pPr>
            <w:r>
              <w:fldChar w:fldCharType="begin"/>
            </w:r>
            <w:r>
              <w:instrText xml:space="preserve"> DOCPROPERTY onskenmerk </w:instrText>
            </w:r>
            <w:r>
              <w:fldChar w:fldCharType="separate"/>
            </w:r>
            <w:r w:rsidR="009C048A">
              <w:t>631201</w:t>
            </w:r>
            <w:r>
              <w:fldChar w:fldCharType="end"/>
            </w:r>
          </w:p>
          <w:p w:rsidR="009C048A" w:rsidP="009C048A" w:rsidRDefault="009C048A">
            <w:pPr>
              <w:pStyle w:val="witregel1"/>
            </w:pPr>
            <w:r>
              <w:t> </w:t>
            </w:r>
          </w:p>
          <w:p w:rsidR="009C048A" w:rsidP="009C048A" w:rsidRDefault="009C048A">
            <w:pPr>
              <w:pStyle w:val="referentiekopjes"/>
            </w:pPr>
            <w:r>
              <w:t>Bijlagen</w:t>
            </w:r>
          </w:p>
          <w:p w:rsidR="009C048A" w:rsidP="009C048A" w:rsidRDefault="009C048A">
            <w:pPr>
              <w:pStyle w:val="referentiegegevens"/>
            </w:pPr>
            <w:r>
              <w:t>1</w:t>
            </w:r>
          </w:p>
          <w:p w:rsidR="009C048A" w:rsidP="009C048A" w:rsidRDefault="009C048A">
            <w:pPr>
              <w:pStyle w:val="witregel1"/>
            </w:pPr>
            <w:r>
              <w:t> </w:t>
            </w:r>
          </w:p>
          <w:p w:rsidR="009C048A" w:rsidP="009C048A" w:rsidRDefault="009C048A">
            <w:pPr>
              <w:pStyle w:val="clausule"/>
            </w:pPr>
            <w:r>
              <w:t>Bij beantwoording de datum en ons kenmerk vermelden. Wilt u slechts één zaak in uw brief behandelen.</w:t>
            </w:r>
          </w:p>
          <w:p w:rsidR="009C048A" w:rsidP="009C048A" w:rsidRDefault="009C048A">
            <w:pPr>
              <w:pStyle w:val="referentiegegevens"/>
            </w:pPr>
          </w:p>
          <w:bookmarkEnd w:id="4"/>
          <w:p w:rsidR="00F75106" w:rsidP="009C048A" w:rsidRDefault="00F75106">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rsidSect="00561FF9">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00F75106" w:rsidRDefault="00232466">
      <w:pPr>
        <w:pStyle w:val="broodtekst"/>
      </w:pPr>
      <w:r>
        <w:rPr>
          <w:noProof/>
          <w:sz w:val="20"/>
        </w:rPr>
        <w:lastRenderedPageBreak/>
        <mc:AlternateContent>
          <mc:Choice Requires="wps">
            <w:drawing>
              <wp:anchor distT="0" distB="0" distL="114300" distR="114300" simplePos="0" relativeHeight="251657728" behindDoc="0" locked="1" layoutInCell="1" allowOverlap="1" wp14:editId="5B3CAB69" wp14:anchorId="1DD04D92">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7848FF" w:rsidRDefault="007848FF">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">
                <v:textbox inset="0,0,0,0">
                  <w:txbxContent>
                    <w:p w:rsidR="007848FF" w:rsidRDefault="007848FF">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00F75106">
        <w:fldChar w:fldCharType="begin"/>
      </w:r>
      <w:r w:rsidR="00F75106">
        <w:instrText xml:space="preserve"> DOCPROPERTY aanhefdoc *\MERGEFORMAT </w:instrText>
      </w:r>
      <w:r w:rsidR="00F75106">
        <w:fldChar w:fldCharType="end"/>
      </w:r>
    </w:p>
    <w:p w:rsidR="00F75106" w:rsidRDefault="00CE299F">
      <w:pPr>
        <w:pStyle w:val="broodtekst"/>
      </w:pPr>
      <w:bookmarkStart w:name="cursor" w:id="8"/>
      <w:bookmarkEnd w:id="8"/>
      <w:r>
        <w:t>Hierbij doe ik u de antwoorden toekomen op de vragen die de vaste commissie voor Veiligheid en Justitie heeft gesteld over de kabinetsreactie beleidsdoorlichting art. 33 Veiligheid en criminaliteitsbestrijding (Kamerstuk 33 199, nr.5). De beleidsdoorlichting is in 2014 uitgevoerd en voorzien van een kabinetsreactie door mijn ambtsvoorgang</w:t>
      </w:r>
      <w:r w:rsidR="00167467">
        <w:t>er op 16 december 2014 naar uw K</w:t>
      </w:r>
      <w:r>
        <w:t xml:space="preserve">amer gestuurd. </w:t>
      </w:r>
    </w:p>
    <w:tbl>
      <w:tblPr>
        <w:tblW w:w="7501" w:type="dxa"/>
        <w:tblLayout w:type="fixed"/>
        <w:tblCellMar>
          <w:left w:w="0" w:type="dxa"/>
          <w:right w:w="0" w:type="dxa"/>
        </w:tblCellMar>
        <w:tblLook w:val="0000" w:firstRow="0" w:lastRow="0" w:firstColumn="0" w:lastColumn="0" w:noHBand="0" w:noVBand="0"/>
      </w:tblPr>
      <w:tblGrid>
        <w:gridCol w:w="7501"/>
      </w:tblGrid>
      <w:tr w:rsidR="00F75106">
        <w:trPr>
          <w:cantSplit/>
        </w:trPr>
        <w:tc>
          <w:tcPr>
            <w:tcW w:w="7501" w:type="dxa"/>
          </w:tcPr>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Pr="009C048A" w:rsidR="009C048A" w:rsidTr="005A7EC1">
              <w:tc>
                <w:tcPr>
                  <w:tcW w:w="7534" w:type="dxa"/>
                  <w:gridSpan w:val="3"/>
                  <w:shd w:val="clear" w:color="auto" w:fill="auto"/>
                </w:tcPr>
                <w:p w:rsidRPr="009C048A" w:rsidR="009C048A" w:rsidP="009C048A" w:rsidRDefault="009C048A">
                  <w:pPr>
                    <w:pStyle w:val="broodtekst"/>
                  </w:pPr>
                  <w:bookmarkStart w:name="ondertekening" w:id="9"/>
                  <w:bookmarkStart w:name="ondertekening_bk" w:id="10"/>
                  <w:bookmarkEnd w:id="9"/>
                </w:p>
              </w:tc>
            </w:tr>
            <w:tr w:rsidRPr="009C048A" w:rsidR="009C048A" w:rsidTr="00A33F40">
              <w:tc>
                <w:tcPr>
                  <w:tcW w:w="7534" w:type="dxa"/>
                  <w:gridSpan w:val="3"/>
                  <w:shd w:val="clear" w:color="auto" w:fill="auto"/>
                </w:tcPr>
                <w:p w:rsidRPr="009C048A" w:rsidR="009C048A" w:rsidP="009C048A" w:rsidRDefault="009C048A">
                  <w:pPr>
                    <w:pStyle w:val="broodtekst"/>
                  </w:pPr>
                </w:p>
              </w:tc>
            </w:tr>
            <w:tr w:rsidRPr="009C048A" w:rsidR="009C048A" w:rsidTr="00CF1E76">
              <w:tc>
                <w:tcPr>
                  <w:tcW w:w="7534" w:type="dxa"/>
                  <w:gridSpan w:val="3"/>
                  <w:shd w:val="clear" w:color="auto" w:fill="auto"/>
                </w:tcPr>
                <w:p w:rsidRPr="009C048A" w:rsidR="009C048A" w:rsidP="009C048A" w:rsidRDefault="009C048A">
                  <w:pPr>
                    <w:pStyle w:val="broodtekst"/>
                  </w:pPr>
                </w:p>
              </w:tc>
            </w:tr>
            <w:tr w:rsidRPr="009C048A" w:rsidR="009C048A" w:rsidTr="009E5C6E">
              <w:tc>
                <w:tcPr>
                  <w:tcW w:w="7534" w:type="dxa"/>
                  <w:gridSpan w:val="3"/>
                  <w:shd w:val="clear" w:color="auto" w:fill="auto"/>
                </w:tcPr>
                <w:p w:rsidRPr="009C048A" w:rsidR="009C048A" w:rsidP="009C048A" w:rsidRDefault="009C048A">
                  <w:pPr>
                    <w:pStyle w:val="broodtekst"/>
                  </w:pPr>
                </w:p>
              </w:tc>
            </w:tr>
            <w:tr w:rsidRPr="009C048A" w:rsidR="009C048A" w:rsidTr="003F04E4">
              <w:tc>
                <w:tcPr>
                  <w:tcW w:w="7534" w:type="dxa"/>
                  <w:gridSpan w:val="3"/>
                  <w:shd w:val="clear" w:color="auto" w:fill="auto"/>
                </w:tcPr>
                <w:p w:rsidRPr="009C048A" w:rsidR="009C048A" w:rsidP="009C048A" w:rsidRDefault="00FD768A">
                  <w:pPr>
                    <w:pStyle w:val="broodtekst"/>
                  </w:pPr>
                  <w:r>
                    <w:t>De Minister van Veiligheid en Justitie</w:t>
                  </w:r>
                </w:p>
              </w:tc>
            </w:tr>
            <w:tr w:rsidRPr="009C048A" w:rsidR="009C048A" w:rsidTr="009C048A">
              <w:tc>
                <w:tcPr>
                  <w:tcW w:w="4209" w:type="dxa"/>
                  <w:shd w:val="clear" w:color="auto" w:fill="auto"/>
                </w:tcPr>
                <w:p w:rsidR="00FD768A" w:rsidP="009C048A" w:rsidRDefault="00FD768A">
                  <w:pPr>
                    <w:pStyle w:val="broodtekst"/>
                  </w:pPr>
                </w:p>
                <w:p w:rsidR="00FD768A" w:rsidP="009C048A" w:rsidRDefault="00FD768A">
                  <w:pPr>
                    <w:pStyle w:val="broodtekst"/>
                  </w:pPr>
                </w:p>
                <w:p w:rsidR="00FD768A" w:rsidP="009C048A" w:rsidRDefault="00FD768A">
                  <w:pPr>
                    <w:pStyle w:val="broodtekst"/>
                  </w:pPr>
                </w:p>
                <w:p w:rsidR="00FD768A" w:rsidP="009C048A" w:rsidRDefault="00FD768A">
                  <w:pPr>
                    <w:pStyle w:val="broodtekst"/>
                  </w:pPr>
                </w:p>
                <w:p w:rsidR="00FD768A" w:rsidP="009C048A" w:rsidRDefault="00FD768A">
                  <w:pPr>
                    <w:pStyle w:val="broodtekst"/>
                  </w:pPr>
                </w:p>
                <w:p w:rsidR="00FD768A" w:rsidP="009C048A" w:rsidRDefault="00FD768A">
                  <w:pPr>
                    <w:pStyle w:val="broodtekst"/>
                  </w:pPr>
                </w:p>
                <w:p w:rsidRPr="009C048A" w:rsidR="009C048A" w:rsidP="009C048A" w:rsidRDefault="009C048A">
                  <w:pPr>
                    <w:pStyle w:val="broodtekst"/>
                  </w:pPr>
                  <w:r>
                    <w:t xml:space="preserve">G.A. van der Steur </w:t>
                  </w:r>
                </w:p>
              </w:tc>
              <w:tc>
                <w:tcPr>
                  <w:tcW w:w="226" w:type="dxa"/>
                  <w:shd w:val="clear" w:color="auto" w:fill="auto"/>
                </w:tcPr>
                <w:p w:rsidRPr="009C048A" w:rsidR="009C048A" w:rsidP="009C048A" w:rsidRDefault="009C048A">
                  <w:pPr>
                    <w:pStyle w:val="broodtekst"/>
                  </w:pPr>
                </w:p>
              </w:tc>
              <w:tc>
                <w:tcPr>
                  <w:tcW w:w="3099" w:type="dxa"/>
                  <w:shd w:val="clear" w:color="auto" w:fill="auto"/>
                </w:tcPr>
                <w:p w:rsidRPr="009C048A" w:rsidR="009C048A" w:rsidP="00805AE5" w:rsidRDefault="009C048A">
                  <w:pPr>
                    <w:pStyle w:val="in-table"/>
                  </w:pPr>
                </w:p>
              </w:tc>
            </w:tr>
            <w:tr w:rsidRPr="009C048A" w:rsidR="009C048A" w:rsidTr="009C048A">
              <w:tc>
                <w:tcPr>
                  <w:tcW w:w="4209" w:type="dxa"/>
                  <w:shd w:val="clear" w:color="auto" w:fill="auto"/>
                </w:tcPr>
                <w:p w:rsidRPr="009C048A" w:rsidR="009C048A" w:rsidP="009C048A" w:rsidRDefault="009C048A">
                  <w:pPr>
                    <w:pStyle w:val="broodtekst-i"/>
                  </w:pPr>
                </w:p>
              </w:tc>
              <w:tc>
                <w:tcPr>
                  <w:tcW w:w="226" w:type="dxa"/>
                  <w:shd w:val="clear" w:color="auto" w:fill="auto"/>
                </w:tcPr>
                <w:p w:rsidRPr="009C048A" w:rsidR="009C048A" w:rsidP="009C048A" w:rsidRDefault="009C048A">
                  <w:pPr>
                    <w:pStyle w:val="broodtekst"/>
                  </w:pPr>
                </w:p>
              </w:tc>
              <w:tc>
                <w:tcPr>
                  <w:tcW w:w="3099" w:type="dxa"/>
                  <w:shd w:val="clear" w:color="auto" w:fill="auto"/>
                </w:tcPr>
                <w:p w:rsidRPr="009C048A" w:rsidR="009C048A" w:rsidP="00805AE5" w:rsidRDefault="009C048A">
                  <w:pPr>
                    <w:pStyle w:val="in-table"/>
                  </w:pPr>
                </w:p>
              </w:tc>
            </w:tr>
          </w:tbl>
          <w:p w:rsidR="009C048A" w:rsidP="009C048A" w:rsidRDefault="009C048A">
            <w:pPr>
              <w:pStyle w:val="in-table"/>
            </w:pPr>
          </w:p>
          <w:bookmarkEnd w:id="10"/>
          <w:p w:rsidR="00F75106" w:rsidP="009C048A" w:rsidRDefault="00F75106">
            <w:pPr>
              <w:pStyle w:val="in-table"/>
            </w:pPr>
            <w:r>
              <w:fldChar w:fldCharType="begin"/>
            </w:r>
            <w:r>
              <w:instrText xml:space="preserve"> DOCPROPERTY ondertekening </w:instrText>
            </w:r>
            <w:r>
              <w:fldChar w:fldCharType="end"/>
            </w:r>
          </w:p>
        </w:tc>
      </w:tr>
    </w:tbl>
    <w:p w:rsidR="00F75106" w:rsidRDefault="00F75106">
      <w:pPr>
        <w:pStyle w:val="broodtekst"/>
      </w:pPr>
    </w:p>
    <w:sectPr w:rsidR="00F75106">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AE5" w:rsidRDefault="00805AE5">
      <w:r>
        <w:separator/>
      </w:r>
    </w:p>
    <w:p w:rsidR="00805AE5" w:rsidRDefault="00805AE5"/>
    <w:p w:rsidR="00805AE5" w:rsidRDefault="00805AE5"/>
    <w:p w:rsidR="00805AE5" w:rsidRDefault="00805AE5"/>
  </w:endnote>
  <w:endnote w:type="continuationSeparator" w:id="0">
    <w:p w:rsidR="00805AE5" w:rsidRDefault="00805AE5">
      <w:r>
        <w:continuationSeparator/>
      </w:r>
    </w:p>
    <w:p w:rsidR="00805AE5" w:rsidRDefault="00805AE5"/>
    <w:p w:rsidR="00805AE5" w:rsidRDefault="00805AE5"/>
    <w:p w:rsidR="00805AE5" w:rsidRDefault="00805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8FF" w:rsidRDefault="007848F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7848FF" w:rsidRDefault="007848FF">
    <w:pPr>
      <w:pStyle w:val="Voettekst"/>
    </w:pPr>
  </w:p>
  <w:p w:rsidR="007848FF" w:rsidRDefault="007848FF"/>
  <w:tbl>
    <w:tblPr>
      <w:tblW w:w="9900" w:type="dxa"/>
      <w:tblLayout w:type="fixed"/>
      <w:tblCellMar>
        <w:left w:w="0" w:type="dxa"/>
        <w:right w:w="0" w:type="dxa"/>
      </w:tblCellMar>
      <w:tblLook w:val="0000" w:firstRow="0" w:lastRow="0" w:firstColumn="0" w:lastColumn="0" w:noHBand="0" w:noVBand="0"/>
    </w:tblPr>
    <w:tblGrid>
      <w:gridCol w:w="7752"/>
      <w:gridCol w:w="2148"/>
    </w:tblGrid>
    <w:tr w:rsidR="007848FF">
      <w:trPr>
        <w:trHeight w:hRule="exact" w:val="240"/>
      </w:trPr>
      <w:tc>
        <w:tcPr>
          <w:tcW w:w="7752" w:type="dxa"/>
        </w:tcPr>
        <w:p w:rsidR="007848FF" w:rsidRDefault="007848FF">
          <w:pPr>
            <w:pStyle w:val="Huisstijl-Rubricering"/>
          </w:pPr>
          <w:r>
            <w:t>VERTROUWELIJK</w:t>
          </w:r>
        </w:p>
      </w:tc>
      <w:tc>
        <w:tcPr>
          <w:tcW w:w="2148" w:type="dxa"/>
        </w:tcPr>
        <w:p w:rsidR="007848FF" w:rsidRDefault="007848FF">
          <w:pPr>
            <w:pStyle w:val="Huisstijl-Paginanummering"/>
          </w:pPr>
          <w:r>
            <w:rPr>
              <w:rStyle w:val="Huisstijl-GegevenCharChar"/>
            </w:rPr>
            <w:t>Pagina  van</w:t>
          </w:r>
          <w:r>
            <w:t xml:space="preserve"> </w:t>
          </w:r>
          <w:r w:rsidR="009A5587">
            <w:fldChar w:fldCharType="begin"/>
          </w:r>
          <w:r w:rsidR="009A5587">
            <w:instrText xml:space="preserve"> NUMPAGES   \* MERGEFORMAT </w:instrText>
          </w:r>
          <w:r w:rsidR="009A5587">
            <w:fldChar w:fldCharType="separate"/>
          </w:r>
          <w:r w:rsidR="00561FF9">
            <w:t>1</w:t>
          </w:r>
          <w:r w:rsidR="009A5587">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7848FF">
      <w:trPr>
        <w:trHeight w:hRule="exact" w:val="240"/>
      </w:trPr>
      <w:tc>
        <w:tcPr>
          <w:tcW w:w="7752" w:type="dxa"/>
        </w:tcPr>
        <w:bookmarkStart w:id="5" w:name="bmVoettekst1"/>
        <w:p w:rsidR="007848FF" w:rsidRDefault="007848FF">
          <w:pPr>
            <w:pStyle w:val="Huisstijl-Rubricering"/>
          </w:pPr>
          <w:r>
            <w:fldChar w:fldCharType="begin"/>
          </w:r>
          <w:r>
            <w:instrText xml:space="preserve"> DOCPROPERTY rubricering </w:instrText>
          </w:r>
          <w:r>
            <w:fldChar w:fldCharType="end"/>
          </w:r>
        </w:p>
      </w:tc>
      <w:tc>
        <w:tcPr>
          <w:tcW w:w="2148" w:type="dxa"/>
        </w:tcPr>
        <w:p w:rsidR="007848FF" w:rsidRDefault="007848FF">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61FF9">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9C048A">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61FF9">
            <w:rPr>
              <w:rStyle w:val="Huisstijl-GegevenCharChar"/>
            </w:rPr>
            <w:t>van</w:t>
          </w:r>
          <w:r>
            <w:rPr>
              <w:rStyle w:val="Huisstijl-GegevenCharChar"/>
            </w:rPr>
            <w:fldChar w:fldCharType="end"/>
          </w:r>
          <w:r>
            <w:t xml:space="preserve"> </w:t>
          </w:r>
          <w:r w:rsidR="009A5587">
            <w:fldChar w:fldCharType="begin"/>
          </w:r>
          <w:r w:rsidR="009A5587">
            <w:instrText xml:space="preserve"> SECTIONPAGES   \* MERGEFORMAT </w:instrText>
          </w:r>
          <w:r w:rsidR="009A5587">
            <w:fldChar w:fldCharType="separate"/>
          </w:r>
          <w:r w:rsidR="009C048A">
            <w:t>1</w:t>
          </w:r>
          <w:r w:rsidR="009A5587">
            <w:fldChar w:fldCharType="end"/>
          </w:r>
        </w:p>
      </w:tc>
    </w:tr>
    <w:bookmarkEnd w:id="5"/>
  </w:tbl>
  <w:p w:rsidR="007848FF" w:rsidRDefault="007848FF">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7848FF">
      <w:trPr>
        <w:cantSplit/>
        <w:trHeight w:hRule="exact" w:val="23"/>
      </w:trPr>
      <w:tc>
        <w:tcPr>
          <w:tcW w:w="7771" w:type="dxa"/>
        </w:tcPr>
        <w:p w:rsidR="007848FF" w:rsidRDefault="007848FF">
          <w:pPr>
            <w:pStyle w:val="Huisstijl-Rubricering"/>
          </w:pPr>
        </w:p>
      </w:tc>
      <w:tc>
        <w:tcPr>
          <w:tcW w:w="2123" w:type="dxa"/>
        </w:tcPr>
        <w:p w:rsidR="007848FF" w:rsidRDefault="007848FF">
          <w:pPr>
            <w:pStyle w:val="Huisstijl-Paginanummering"/>
          </w:pPr>
        </w:p>
      </w:tc>
    </w:tr>
    <w:tr w:rsidR="007848FF">
      <w:trPr>
        <w:cantSplit/>
        <w:trHeight w:hRule="exact" w:val="216"/>
      </w:trPr>
      <w:tc>
        <w:tcPr>
          <w:tcW w:w="7771" w:type="dxa"/>
        </w:tcPr>
        <w:p w:rsidR="007848FF" w:rsidRDefault="007848FF">
          <w:pPr>
            <w:pStyle w:val="Huisstijl-Rubricering"/>
          </w:pPr>
          <w:r>
            <w:fldChar w:fldCharType="begin"/>
          </w:r>
          <w:r>
            <w:instrText xml:space="preserve"> DOCPROPERTY Rubricering </w:instrText>
          </w:r>
          <w:r>
            <w:fldChar w:fldCharType="end"/>
          </w:r>
        </w:p>
      </w:tc>
      <w:tc>
        <w:tcPr>
          <w:tcW w:w="2123" w:type="dxa"/>
        </w:tcPr>
        <w:p w:rsidR="007848FF" w:rsidRDefault="007848FF">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9A5587">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7848FF" w:rsidRDefault="007848FF">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7848FF">
      <w:trPr>
        <w:cantSplit/>
        <w:trHeight w:hRule="exact" w:val="170"/>
      </w:trPr>
      <w:tc>
        <w:tcPr>
          <w:tcW w:w="7769" w:type="dxa"/>
        </w:tcPr>
        <w:p w:rsidR="007848FF" w:rsidRDefault="007848FF">
          <w:pPr>
            <w:pStyle w:val="Huisstijl-Rubricering"/>
          </w:pPr>
        </w:p>
      </w:tc>
      <w:tc>
        <w:tcPr>
          <w:tcW w:w="2123" w:type="dxa"/>
        </w:tcPr>
        <w:p w:rsidR="007848FF" w:rsidRDefault="007848FF">
          <w:pPr>
            <w:pStyle w:val="Huisstijl-Paginanummering"/>
          </w:pPr>
        </w:p>
      </w:tc>
    </w:tr>
    <w:tr w:rsidR="007848FF">
      <w:trPr>
        <w:cantSplit/>
        <w:trHeight w:hRule="exact" w:val="289"/>
      </w:trPr>
      <w:tc>
        <w:tcPr>
          <w:tcW w:w="7769" w:type="dxa"/>
        </w:tcPr>
        <w:p w:rsidR="007848FF" w:rsidRDefault="007848FF">
          <w:pPr>
            <w:pStyle w:val="Huisstijl-Rubricering"/>
          </w:pPr>
          <w:r>
            <w:fldChar w:fldCharType="begin"/>
          </w:r>
          <w:r>
            <w:instrText xml:space="preserve"> DOCPROPERTY Rubricering </w:instrText>
          </w:r>
          <w:r>
            <w:fldChar w:fldCharType="end"/>
          </w:r>
        </w:p>
      </w:tc>
      <w:tc>
        <w:tcPr>
          <w:tcW w:w="2123" w:type="dxa"/>
        </w:tcPr>
        <w:p w:rsidR="007848FF" w:rsidRDefault="007848FF">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61FF9">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9C048A">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61FF9">
            <w:rPr>
              <w:rStyle w:val="Huisstijl-GegevenCharChar"/>
            </w:rPr>
            <w:t>van</w:t>
          </w:r>
          <w:r>
            <w:rPr>
              <w:rStyle w:val="Huisstijl-GegevenCharChar"/>
            </w:rPr>
            <w:fldChar w:fldCharType="end"/>
          </w:r>
          <w:r>
            <w:t xml:space="preserve"> </w:t>
          </w:r>
          <w:r w:rsidR="009A5587">
            <w:fldChar w:fldCharType="begin"/>
          </w:r>
          <w:r w:rsidR="009A5587">
            <w:instrText xml:space="preserve"> SECTIONPAGES   \* MERGEFORMAT </w:instrText>
          </w:r>
          <w:r w:rsidR="009A5587">
            <w:fldChar w:fldCharType="separate"/>
          </w:r>
          <w:r w:rsidR="009C048A">
            <w:t>1</w:t>
          </w:r>
          <w:r w:rsidR="009A5587">
            <w:fldChar w:fldCharType="end"/>
          </w:r>
        </w:p>
      </w:tc>
    </w:tr>
    <w:tr w:rsidR="007848FF">
      <w:trPr>
        <w:cantSplit/>
        <w:trHeight w:hRule="exact" w:val="23"/>
      </w:trPr>
      <w:tc>
        <w:tcPr>
          <w:tcW w:w="7769" w:type="dxa"/>
        </w:tcPr>
        <w:p w:rsidR="007848FF" w:rsidRDefault="007848FF">
          <w:pPr>
            <w:pStyle w:val="Huisstijl-Rubricering"/>
          </w:pPr>
        </w:p>
      </w:tc>
      <w:tc>
        <w:tcPr>
          <w:tcW w:w="2123" w:type="dxa"/>
        </w:tcPr>
        <w:p w:rsidR="007848FF" w:rsidRDefault="007848FF">
          <w:pPr>
            <w:pStyle w:val="Huisstijl-Paginanummering"/>
            <w:rPr>
              <w:rStyle w:val="Huisstijl-GegevenCharChar"/>
            </w:rPr>
          </w:pPr>
        </w:p>
      </w:tc>
    </w:tr>
  </w:tbl>
  <w:p w:rsidR="007848FF" w:rsidRDefault="007848FF">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AE5" w:rsidRDefault="00805AE5">
      <w:r>
        <w:separator/>
      </w:r>
    </w:p>
  </w:footnote>
  <w:footnote w:type="continuationSeparator" w:id="0">
    <w:p w:rsidR="00805AE5" w:rsidRDefault="00805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8FF" w:rsidRDefault="007848FF">
    <w:pPr>
      <w:pStyle w:val="Koptekst"/>
    </w:pPr>
  </w:p>
  <w:p w:rsidR="007848FF" w:rsidRDefault="007848F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8FF" w:rsidRDefault="00232466">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425319B9" wp14:editId="090E9E89">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7848FF">
                            <w:trPr>
                              <w:cantSplit/>
                            </w:trPr>
                            <w:tc>
                              <w:tcPr>
                                <w:tcW w:w="2007" w:type="dxa"/>
                              </w:tcPr>
                              <w:p w:rsidR="00561FF9" w:rsidRDefault="007848FF">
                                <w:pPr>
                                  <w:pStyle w:val="referentiegegevparagraaf"/>
                                  <w:rPr>
                                    <w:b/>
                                  </w:rPr>
                                </w:pPr>
                                <w:r>
                                  <w:rPr>
                                    <w:b/>
                                  </w:rPr>
                                  <w:fldChar w:fldCharType="begin"/>
                                </w:r>
                                <w:r w:rsidRPr="00167467">
                                  <w:rPr>
                                    <w:b/>
                                  </w:rPr>
                                  <w:instrText xml:space="preserve"> DOCPROPERTY directoraatvolg</w:instrText>
                                </w:r>
                                <w:r>
                                  <w:rPr>
                                    <w:b/>
                                  </w:rPr>
                                  <w:fldChar w:fldCharType="separate"/>
                                </w:r>
                                <w:r w:rsidR="00561FF9">
                                  <w:rPr>
                                    <w:b/>
                                  </w:rPr>
                                  <w:t>Directoraat-Generaal Rechtspleging en Rechtshandhaving</w:t>
                                </w:r>
                              </w:p>
                              <w:p w:rsidR="00561FF9" w:rsidRDefault="007848FF">
                                <w:pPr>
                                  <w:pStyle w:val="referentiegegevparagraaf"/>
                                </w:pPr>
                                <w:r>
                                  <w:rPr>
                                    <w:b/>
                                  </w:rPr>
                                  <w:fldChar w:fldCharType="end"/>
                                </w:r>
                                <w:r>
                                  <w:fldChar w:fldCharType="begin"/>
                                </w:r>
                                <w:r w:rsidRPr="00167467">
                                  <w:instrText xml:space="preserve"> DOCPROPERTY directoraatnaamvolg </w:instrText>
                                </w:r>
                                <w:r>
                                  <w:fldChar w:fldCharType="separate"/>
                                </w:r>
                                <w:r w:rsidR="00561FF9">
                                  <w:t>Directie Veiligheid en Bestuur</w:t>
                                </w:r>
                              </w:p>
                              <w:p w:rsidR="00561FF9" w:rsidRDefault="007848FF">
                                <w:pPr>
                                  <w:pStyle w:val="referentiegegevparagraaf"/>
                                  <w:rPr>
                                    <w:rStyle w:val="directieregel"/>
                                  </w:rPr>
                                </w:pPr>
                                <w:r>
                                  <w:fldChar w:fldCharType="end"/>
                                </w:r>
                                <w:r>
                                  <w:fldChar w:fldCharType="begin"/>
                                </w:r>
                                <w:r>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561FF9">
                                  <w:rPr>
                                    <w:rStyle w:val="directieregel"/>
                                  </w:rPr>
                                  <w:t> </w:t>
                                </w:r>
                              </w:p>
                              <w:p w:rsidR="007848FF" w:rsidRPr="00167467" w:rsidRDefault="007848FF">
                                <w:pPr>
                                  <w:pStyle w:val="referentiegegevparagraaf"/>
                                </w:pPr>
                                <w:r>
                                  <w:rPr>
                                    <w:rStyle w:val="directieregel"/>
                                  </w:rPr>
                                  <w:fldChar w:fldCharType="end"/>
                                </w:r>
                              </w:p>
                              <w:p w:rsidR="007848FF" w:rsidRDefault="007848FF">
                                <w:pPr>
                                  <w:pStyle w:val="referentiegegevens"/>
                                  <w:rPr>
                                    <w:b/>
                                  </w:rPr>
                                </w:pPr>
                                <w:r>
                                  <w:rPr>
                                    <w:b/>
                                  </w:rPr>
                                  <w:fldChar w:fldCharType="begin"/>
                                </w:r>
                                <w:r>
                                  <w:rPr>
                                    <w:b/>
                                    <w:lang w:val="en-GB"/>
                                  </w:rPr>
                                  <w:instrText xml:space="preserve"> DOCPROPERTY _datum </w:instrText>
                                </w:r>
                                <w:r>
                                  <w:rPr>
                                    <w:b/>
                                  </w:rPr>
                                  <w:fldChar w:fldCharType="separate"/>
                                </w:r>
                                <w:r w:rsidR="00561FF9">
                                  <w:rPr>
                                    <w:b/>
                                    <w:lang w:val="en-GB"/>
                                  </w:rPr>
                                  <w:t>Datum</w:t>
                                </w:r>
                                <w:r>
                                  <w:rPr>
                                    <w:b/>
                                  </w:rPr>
                                  <w:fldChar w:fldCharType="end"/>
                                </w:r>
                              </w:p>
                              <w:p w:rsidR="007848FF" w:rsidRDefault="00561FF9">
                                <w:pPr>
                                  <w:pStyle w:val="referentiegegevens"/>
                                </w:pPr>
                                <w:r>
                                  <w:fldChar w:fldCharType="begin"/>
                                </w:r>
                                <w:r>
                                  <w:instrText xml:space="preserve"> DOCPROPERTY datum </w:instrText>
                                </w:r>
                                <w:r>
                                  <w:fldChar w:fldCharType="separate"/>
                                </w:r>
                                <w:r>
                                  <w:t>17 april 2015</w:t>
                                </w:r>
                                <w:r>
                                  <w:fldChar w:fldCharType="end"/>
                                </w:r>
                              </w:p>
                              <w:p w:rsidR="007848FF" w:rsidRDefault="007848FF">
                                <w:pPr>
                                  <w:pStyle w:val="witregel1"/>
                                </w:pPr>
                              </w:p>
                              <w:p w:rsidR="00561FF9" w:rsidRDefault="007848FF">
                                <w:pPr>
                                  <w:pStyle w:val="referentiegegevens"/>
                                  <w:rPr>
                                    <w:b/>
                                  </w:rPr>
                                </w:pPr>
                                <w:r>
                                  <w:rPr>
                                    <w:b/>
                                  </w:rPr>
                                  <w:fldChar w:fldCharType="begin"/>
                                </w:r>
                                <w:r>
                                  <w:rPr>
                                    <w:b/>
                                  </w:rPr>
                                  <w:instrText xml:space="preserve"> DOCPROPERTY _onskenmerk </w:instrText>
                                </w:r>
                                <w:r>
                                  <w:rPr>
                                    <w:b/>
                                  </w:rPr>
                                  <w:fldChar w:fldCharType="separate"/>
                                </w:r>
                                <w:r w:rsidR="00561FF9">
                                  <w:rPr>
                                    <w:b/>
                                  </w:rPr>
                                  <w:t>Ons kenmerk</w:t>
                                </w:r>
                              </w:p>
                              <w:p w:rsidR="007848FF" w:rsidRDefault="007848FF">
                                <w:pPr>
                                  <w:pStyle w:val="referentiegegevens"/>
                                  <w:rPr>
                                    <w:b/>
                                    <w:bCs/>
                                  </w:rPr>
                                </w:pPr>
                                <w:r>
                                  <w:rPr>
                                    <w:b/>
                                  </w:rPr>
                                  <w:fldChar w:fldCharType="end"/>
                                </w:r>
                                <w:r w:rsidR="00561FF9">
                                  <w:fldChar w:fldCharType="begin"/>
                                </w:r>
                                <w:r w:rsidR="00561FF9">
                                  <w:instrText xml:space="preserve"> DOCPROPERTY onskenmerk </w:instrText>
                                </w:r>
                                <w:r w:rsidR="00561FF9">
                                  <w:fldChar w:fldCharType="separate"/>
                                </w:r>
                                <w:r w:rsidR="00561FF9">
                                  <w:t>631201</w:t>
                                </w:r>
                                <w:r w:rsidR="00561FF9">
                                  <w:fldChar w:fldCharType="end"/>
                                </w:r>
                              </w:p>
                            </w:tc>
                          </w:tr>
                          <w:tr w:rsidR="007848FF">
                            <w:trPr>
                              <w:cantSplit/>
                            </w:trPr>
                            <w:tc>
                              <w:tcPr>
                                <w:tcW w:w="2007" w:type="dxa"/>
                              </w:tcPr>
                              <w:p w:rsidR="007848FF" w:rsidRDefault="007848FF">
                                <w:pPr>
                                  <w:pStyle w:val="clausule"/>
                                </w:pPr>
                              </w:p>
                            </w:tc>
                          </w:tr>
                        </w:tbl>
                        <w:p w:rsidR="007848FF" w:rsidRDefault="007848FF"/>
                        <w:p w:rsidR="007848FF" w:rsidRDefault="007848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K/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BcWgr+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7848FF">
                      <w:trPr>
                        <w:cantSplit/>
                      </w:trPr>
                      <w:tc>
                        <w:tcPr>
                          <w:tcW w:w="2007" w:type="dxa"/>
                        </w:tcPr>
                        <w:p w:rsidR="00561FF9" w:rsidRDefault="007848FF">
                          <w:pPr>
                            <w:pStyle w:val="referentiegegevparagraaf"/>
                            <w:rPr>
                              <w:b/>
                            </w:rPr>
                          </w:pPr>
                          <w:r>
                            <w:rPr>
                              <w:b/>
                            </w:rPr>
                            <w:fldChar w:fldCharType="begin"/>
                          </w:r>
                          <w:r w:rsidRPr="00167467">
                            <w:rPr>
                              <w:b/>
                            </w:rPr>
                            <w:instrText xml:space="preserve"> DOCPROPERTY directoraatvolg</w:instrText>
                          </w:r>
                          <w:r>
                            <w:rPr>
                              <w:b/>
                            </w:rPr>
                            <w:fldChar w:fldCharType="separate"/>
                          </w:r>
                          <w:r w:rsidR="00561FF9">
                            <w:rPr>
                              <w:b/>
                            </w:rPr>
                            <w:t>Directoraat-Generaal Rechtspleging en Rechtshandhaving</w:t>
                          </w:r>
                        </w:p>
                        <w:p w:rsidR="00561FF9" w:rsidRDefault="007848FF">
                          <w:pPr>
                            <w:pStyle w:val="referentiegegevparagraaf"/>
                          </w:pPr>
                          <w:r>
                            <w:rPr>
                              <w:b/>
                            </w:rPr>
                            <w:fldChar w:fldCharType="end"/>
                          </w:r>
                          <w:r>
                            <w:fldChar w:fldCharType="begin"/>
                          </w:r>
                          <w:r w:rsidRPr="00167467">
                            <w:instrText xml:space="preserve"> DOCPROPERTY directoraatnaamvolg </w:instrText>
                          </w:r>
                          <w:r>
                            <w:fldChar w:fldCharType="separate"/>
                          </w:r>
                          <w:r w:rsidR="00561FF9">
                            <w:t>Directie Veiligheid en Bestuur</w:t>
                          </w:r>
                        </w:p>
                        <w:p w:rsidR="00561FF9" w:rsidRDefault="007848FF">
                          <w:pPr>
                            <w:pStyle w:val="referentiegegevparagraaf"/>
                            <w:rPr>
                              <w:rStyle w:val="directieregel"/>
                            </w:rPr>
                          </w:pPr>
                          <w:r>
                            <w:fldChar w:fldCharType="end"/>
                          </w:r>
                          <w:r>
                            <w:fldChar w:fldCharType="begin"/>
                          </w:r>
                          <w:r>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561FF9">
                            <w:rPr>
                              <w:rStyle w:val="directieregel"/>
                            </w:rPr>
                            <w:t> </w:t>
                          </w:r>
                        </w:p>
                        <w:p w:rsidR="007848FF" w:rsidRPr="00167467" w:rsidRDefault="007848FF">
                          <w:pPr>
                            <w:pStyle w:val="referentiegegevparagraaf"/>
                          </w:pPr>
                          <w:r>
                            <w:rPr>
                              <w:rStyle w:val="directieregel"/>
                            </w:rPr>
                            <w:fldChar w:fldCharType="end"/>
                          </w:r>
                        </w:p>
                        <w:p w:rsidR="007848FF" w:rsidRDefault="007848FF">
                          <w:pPr>
                            <w:pStyle w:val="referentiegegevens"/>
                            <w:rPr>
                              <w:b/>
                            </w:rPr>
                          </w:pPr>
                          <w:r>
                            <w:rPr>
                              <w:b/>
                            </w:rPr>
                            <w:fldChar w:fldCharType="begin"/>
                          </w:r>
                          <w:r>
                            <w:rPr>
                              <w:b/>
                              <w:lang w:val="en-GB"/>
                            </w:rPr>
                            <w:instrText xml:space="preserve"> DOCPROPERTY _datum </w:instrText>
                          </w:r>
                          <w:r>
                            <w:rPr>
                              <w:b/>
                            </w:rPr>
                            <w:fldChar w:fldCharType="separate"/>
                          </w:r>
                          <w:r w:rsidR="00561FF9">
                            <w:rPr>
                              <w:b/>
                              <w:lang w:val="en-GB"/>
                            </w:rPr>
                            <w:t>Datum</w:t>
                          </w:r>
                          <w:r>
                            <w:rPr>
                              <w:b/>
                            </w:rPr>
                            <w:fldChar w:fldCharType="end"/>
                          </w:r>
                        </w:p>
                        <w:p w:rsidR="007848FF" w:rsidRDefault="00561FF9">
                          <w:pPr>
                            <w:pStyle w:val="referentiegegevens"/>
                          </w:pPr>
                          <w:r>
                            <w:fldChar w:fldCharType="begin"/>
                          </w:r>
                          <w:r>
                            <w:instrText xml:space="preserve"> DOCPROPERTY datum </w:instrText>
                          </w:r>
                          <w:r>
                            <w:fldChar w:fldCharType="separate"/>
                          </w:r>
                          <w:r>
                            <w:t>17 april 2015</w:t>
                          </w:r>
                          <w:r>
                            <w:fldChar w:fldCharType="end"/>
                          </w:r>
                        </w:p>
                        <w:p w:rsidR="007848FF" w:rsidRDefault="007848FF">
                          <w:pPr>
                            <w:pStyle w:val="witregel1"/>
                          </w:pPr>
                        </w:p>
                        <w:p w:rsidR="00561FF9" w:rsidRDefault="007848FF">
                          <w:pPr>
                            <w:pStyle w:val="referentiegegevens"/>
                            <w:rPr>
                              <w:b/>
                            </w:rPr>
                          </w:pPr>
                          <w:r>
                            <w:rPr>
                              <w:b/>
                            </w:rPr>
                            <w:fldChar w:fldCharType="begin"/>
                          </w:r>
                          <w:r>
                            <w:rPr>
                              <w:b/>
                            </w:rPr>
                            <w:instrText xml:space="preserve"> DOCPROPERTY _onskenmerk </w:instrText>
                          </w:r>
                          <w:r>
                            <w:rPr>
                              <w:b/>
                            </w:rPr>
                            <w:fldChar w:fldCharType="separate"/>
                          </w:r>
                          <w:r w:rsidR="00561FF9">
                            <w:rPr>
                              <w:b/>
                            </w:rPr>
                            <w:t>Ons kenmerk</w:t>
                          </w:r>
                        </w:p>
                        <w:p w:rsidR="007848FF" w:rsidRDefault="007848FF">
                          <w:pPr>
                            <w:pStyle w:val="referentiegegevens"/>
                            <w:rPr>
                              <w:b/>
                              <w:bCs/>
                            </w:rPr>
                          </w:pPr>
                          <w:r>
                            <w:rPr>
                              <w:b/>
                            </w:rPr>
                            <w:fldChar w:fldCharType="end"/>
                          </w:r>
                          <w:r w:rsidR="00561FF9">
                            <w:fldChar w:fldCharType="begin"/>
                          </w:r>
                          <w:r w:rsidR="00561FF9">
                            <w:instrText xml:space="preserve"> DOCPROPERTY onskenmerk </w:instrText>
                          </w:r>
                          <w:r w:rsidR="00561FF9">
                            <w:fldChar w:fldCharType="separate"/>
                          </w:r>
                          <w:r w:rsidR="00561FF9">
                            <w:t>631201</w:t>
                          </w:r>
                          <w:r w:rsidR="00561FF9">
                            <w:fldChar w:fldCharType="end"/>
                          </w:r>
                        </w:p>
                      </w:tc>
                    </w:tr>
                    <w:tr w:rsidR="007848FF">
                      <w:trPr>
                        <w:cantSplit/>
                      </w:trPr>
                      <w:tc>
                        <w:tcPr>
                          <w:tcW w:w="2007" w:type="dxa"/>
                        </w:tcPr>
                        <w:p w:rsidR="007848FF" w:rsidRDefault="007848FF">
                          <w:pPr>
                            <w:pStyle w:val="clausule"/>
                          </w:pPr>
                        </w:p>
                      </w:tc>
                    </w:tr>
                  </w:tbl>
                  <w:p w:rsidR="007848FF" w:rsidRDefault="007848FF"/>
                  <w:p w:rsidR="007848FF" w:rsidRDefault="007848FF"/>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10E49675" wp14:editId="2C6CD22F">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7848FF" w:rsidRDefault="007848FF">
                          <w:pPr>
                            <w:pStyle w:val="Huisstijl-Rubricering"/>
                          </w:pPr>
                          <w:r>
                            <w:fldChar w:fldCharType="begin"/>
                          </w:r>
                          <w:r>
                            <w:instrText xml:space="preserve"> DOCPROPERTY rubricering </w:instrText>
                          </w:r>
                          <w:r>
                            <w:fldChar w:fldCharType="end"/>
                          </w:r>
                        </w:p>
                        <w:p w:rsidR="007848FF" w:rsidRDefault="007848F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8BL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WHvAS38C&#10;AAAHBQAADgAAAAAAAAAAAAAAAAAuAgAAZHJzL2Uyb0RvYy54bWxQSwECLQAUAAYACAAAACEABSX5&#10;1t8AAAALAQAADwAAAAAAAAAAAAAAAADZBAAAZHJzL2Rvd25yZXYueG1sUEsFBgAAAAAEAAQA8wAA&#10;AOUFAAAAAA==&#10;" stroked="f" strokecolor="fuchsia">
              <v:textbox inset="0,0,0,0">
                <w:txbxContent>
                  <w:p w:rsidR="007848FF" w:rsidRDefault="007848FF">
                    <w:pPr>
                      <w:pStyle w:val="Huisstijl-Rubricering"/>
                    </w:pPr>
                    <w:r>
                      <w:fldChar w:fldCharType="begin"/>
                    </w:r>
                    <w:r>
                      <w:instrText xml:space="preserve"> DOCPROPERTY rubricering </w:instrText>
                    </w:r>
                    <w:r>
                      <w:fldChar w:fldCharType="end"/>
                    </w:r>
                  </w:p>
                  <w:p w:rsidR="007848FF" w:rsidRDefault="007848FF"/>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7848FF">
      <w:trPr>
        <w:trHeight w:hRule="exact" w:val="136"/>
      </w:trPr>
      <w:tc>
        <w:tcPr>
          <w:tcW w:w="7520" w:type="dxa"/>
        </w:tcPr>
        <w:p w:rsidR="007848FF" w:rsidRDefault="007848FF">
          <w:pPr>
            <w:spacing w:line="240" w:lineRule="auto"/>
            <w:rPr>
              <w:sz w:val="12"/>
              <w:szCs w:val="12"/>
            </w:rPr>
          </w:pPr>
        </w:p>
      </w:tc>
    </w:tr>
  </w:tbl>
  <w:p w:rsidR="007848FF" w:rsidRDefault="007848FF">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8FF" w:rsidRDefault="00232466">
    <w:pPr>
      <w:pStyle w:val="Koptekst"/>
      <w:rPr>
        <w:color w:val="FFFFFF"/>
      </w:rPr>
    </w:pPr>
    <w:bookmarkStart w:id="6" w:name="bmpagina"/>
    <w:r>
      <w:rPr>
        <w:noProof/>
        <w:sz w:val="20"/>
      </w:rPr>
      <w:drawing>
        <wp:anchor distT="0" distB="0" distL="114300" distR="114300" simplePos="0" relativeHeight="251659264" behindDoc="1" locked="1" layoutInCell="1" allowOverlap="1" wp14:anchorId="65C81A15" wp14:editId="489D7CA2">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5CC326FF" wp14:editId="45BBDDCD">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JtXsu5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sidR="007848FF">
      <w:rPr>
        <w:color w:val="FFFFFF"/>
      </w:rPr>
      <w:fldChar w:fldCharType="begin"/>
    </w:r>
    <w:r w:rsidR="007848FF">
      <w:rPr>
        <w:color w:val="FFFFFF"/>
      </w:rPr>
      <w:instrText xml:space="preserve"> PAGE </w:instrText>
    </w:r>
    <w:r w:rsidR="007848FF">
      <w:rPr>
        <w:color w:val="FFFFFF"/>
      </w:rPr>
      <w:fldChar w:fldCharType="separate"/>
    </w:r>
    <w:r w:rsidR="009A5587">
      <w:rPr>
        <w:noProof/>
        <w:color w:val="FFFFFF"/>
      </w:rPr>
      <w:t>1</w:t>
    </w:r>
    <w:r w:rsidR="007848FF">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8FF" w:rsidRDefault="007848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7169"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_x000d_der Staten-Generaal_x000d_Postbus 20018 _x000d_2500 EA  DEN HAAG"/>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7125&quot; engine-version=&quot;2.6.10&quot; lastuser-initials=&quot;SM-B&quot; lastuser-name=&quot;Schreuders M.M. - BD/DVB/KIV&quot; existing=&quot;%5C%5Cgdiosv001%5CDigiJust_02%24%5CEZCHECK%5Cmschreud%5C%7B02ED0DCE-AB83-4E71-9667-158EA246DDC0%7D%5C_Beantwoording_schriftelijke_vragen_beleidsdoorlichting_art33_Veiligheid_en_criminaliteitsbestrijding.docx#Document&quot;&gt;&lt;brief template=&quot;brief.dot&quot; id=&quot;164036cr405c493ea019b2cafp7e3694&quot; version=&quot;1.0&quot; lcid=&quot;1043&quot; locale=&quot;nl&quot; doctype=&quot;&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oraat-Generaal Rechtspleging en Rechtshandhaving&lt;/p&gt;&lt;p style=&quot;afzendgegevens&quot;&gt;Directie Veiligheid en Bestuur&lt;/p&gt;&lt;p style=&quot;afzendgegevens&quot;&gt;_x000d__x000a__x0009__x0009__x0009__x0009_&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referentiekopjes&quot;&gt;Bijlagen&lt;/p&gt;&lt;p style=&quot;referentiegegevens&quot;&gt;1&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G.A. van der Steur &lt;/p&gt;&lt;/td&gt;&lt;td style=&quot;broodtekst&quot;&gt;&lt;/td&gt;&lt;td/&gt;&lt;/tr&gt;&lt;tr&gt;&lt;td&gt;&lt;p style=&quot;broodtekst-i&quot;&gt;de minister van Veiligheid en Justitie&lt;/p&gt;&lt;/td&gt;&lt;td style=&quot;broodtekst&quot;&gt;&lt;/td&gt;&lt;td/&gt;&lt;/tr&gt;&lt;/tbody&gt;&lt;/table&gt;&lt;p style=&quot;in-table&quot;/&gt;&lt;/body&gt;&lt;/ondertekening_content&gt;&lt;toevoegen-model formatted-value=&quot;&quot;/&gt;&lt;chkminuut/&gt;&lt;minuut formatted-value=&quot;minuut.xml&quot;/&gt;&lt;ondertekenaar-item value=&quot;2&quot; formatted-value=&quot;minister &quot; dms=&quot;C_Ondertekeningen&quot;&gt;&lt;afzender taal=&quot;1043&quot; aanhef=&quot;1&quot; groetregel=&quot;1&quot; name=&quot;minister &quot; country-id=&quot;NLD&quot; country-code=&quot;31&quot; naam=&quot;G.A. van der Steur &quot; functie=&quot;de minister van Veiligheid en Justitie&quot; organisatie=&quot;3&quot;/&gt;_x000d__x000a__x0009__x0009_&lt;/ondertekenaar-item&gt;&lt;tweedeondertekenaar-item/&gt;&lt;behandelddoor-item value=&quot;1&quot; formatted-value=&quot;schreuders&quot;&gt;&lt;afzender taal=&quot;1043&quot; organisatie=&quot;167&quot; aanhef=&quot;1&quot; groetregel=&quot;1&quot; name=&quot;schreuders&quot; country-id=&quot;NLD&quot; country-code=&quot;31&quot; naam=&quot;Drs. Mike M. Schreuders&quot; functie=&quot;Beleidsadviseur&quot; email=&quot;m.m.schreuders@minvenj.nl&quot; telefoon=&quot;06-52872627&quot; gender=&quot;M&quot; onderdeel=&quot; &quot;/&gt;_x000d__x000a__x0009__x0009_&lt;/behandelddoor-item&gt;&lt;organisatie-item value=&quot;167&quot; formatted-value=&quot;DGRR - DVB&quot;&gt;&lt;organisatie zoekveld=&quot;DGRR - DVB&quot; id=&quot;167&quot;&gt;_x000d__x000a__x0009__x0009__x0009__x0009_&lt;taal id=&quot;1043&quot; zoekveld=&quot;DGRR - DVB&quot; taal=&quot;1043&quot; omschrijving=&quot;DGRR - DVB&quot; naamdirectoraatgeneraal=&quot;Directoraat-Generaal Rechtspleging en Rechtshandhaving&quot; naamdirectie=&quot;Directie Veiligheid en Bestuur&quot; naamgebouw=&quot;&quot; baadres=&quot;Turfmarkt 147&quot; bapostcode=&quot;2511 DP&quot; baplaats=&quot;Den Haag&quot; paadres=&quot;20301&quot; papostcode=&quot;2500 EH&quot; paplaats=&quot;Den Haag&quot; land=&quot;Nederland&quot; telefoonnummer=&quot;070 370 79 11&quot; faxnummer=&quot;070 370 79 00&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oraat-Generaal Rechtspleging en Rechtshandhaving\nDirectie Veiligheid en Bestuur&quot; bezoekadres=&quot;Bezoekadres\nTurfmarkt 147\n2511 DP Den Haag\nTelefoon 070 370 79 11\nFax 070 370 79 00\nwww.rijksoverheid.nl/venj&quot; postadres=&quot;Postadres:\nPostbus 20301,\n2500 EH Den Haag&quot;/&gt;_x000d__x000a__x0009__x0009__x0009__x0009_&lt;taal id=&quot;1034&quot; zoekveld=&quot;DGRR - DVB&quot; taal=&quot;1034&quot; omschrijving=&quot;DGRR - DVB&quot; naamdirectoraatgeneraal=&quot;Dirección General de Administración de Justicia y Mantenimiento del Orden Jurídico&quot; naamdirectie=&quot;Direccíon de Seguridad y Administracíon&quot; naamgebouw=&quot;&quot; baadres=&quot;Turfmarkt 147&quot; bapostcode=&quot;2511 DP&quot; baplaats=&quot;La Haya&quot; paadres=&quot;20301&quot; papostcode=&quot;2500 EH&quot; paplaats=&quot;La Haya&quot; land=&quot;Países Bajos&quot; telefoonnummer=&quot;+31 70 370 79 11&quot; faxnummer=&quot;+31 70 370 79 00&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General de Administración de Justicia y Mantenimiento del Orden Jurídico\nDireccíon de Seguridad y Administracíon&quot; bezoekadres=&quot;Bezoekadres\nTurfmarkt 147\n2511 DP La Haya\nTelefoon +31 70 370 79 11\nFax +31 70 370 79 00\nwww.rijksoverheid.nl/venj&quot; postadres=&quot;Postadres:\nPostbus 20301,\n2500 EH La Haya&quot;/&gt;_x000d__x000a__x0009__x0009__x0009__x0009_&lt;taal id=&quot;1036&quot; zoekveld=&quot;DGRR - DVB&quot; taal=&quot;1036&quot; omschrijving=&quot;DGRR - DVB&quot; naamdirectoraatgeneraal=&quot;Direction Générale de l'Administration de la justice et de l'Application du droit&quot; naamdirectie=&quot;Direction Sécurité et Gestion&quot; naamgebouw=&quot;&quot; baadres=&quot;Turfmarkt 147&quot; bapostcode=&quot;2511 DP&quot; baplaats=&quot;La Haye&quot; paadres=&quot;20301&quot; papostcode=&quot;2500 EH&quot; paplaats=&quot;La Haye&quot; land=&quot;Pays-Bas&quot; telefoonnummer=&quot;+31 70 370 79 11&quot; faxnummer=&quot;+31 70 370 79 00&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Générale de l'Administration de la justice et de l'Application du droit\nDirection Sécurité et Gestion&quot; bezoekadres=&quot;Bezoekadres\nTurfmarkt 147\n2511 DP La Haye\nTelefoon +31 70 370 79 11\nFax +31 70 370 79 00\nwww.rijksoverheid.nl/venj&quot; postadres=&quot;Postadres:\nPostbus 20301,\n2500 EH La Haye&quot;/&gt;_x000d__x000a__x0009__x0009__x0009__x0009_&lt;taal id=&quot;1031&quot; zoekveld=&quot;DGRR - DVB&quot; taal=&quot;1031&quot; omschrijving=&quot;DGRR - DVB&quot; naamdirectoraatgeneraal=&quot;Generaldirektorat Rechtspflege und Rechtswahrung&quot; naamdirectie=&quot;Direktion Sicherheit und Verwaltung&quot; naamgebouw=&quot;&quot; baadres=&quot;Turfmarkt 147&quot; bapostcode=&quot;2511 DP&quot; baplaats=&quot;Den Haag&quot; paadres=&quot;20301&quot; papostcode=&quot;2500 EH&quot; paplaats=&quot;Den Haag&quot; land=&quot;Niederlande&quot; telefoonnummer=&quot;+31 70 370 79 11&quot; faxnummer=&quot;+31 70 370 79 00&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Generaldirektorat Rechtspflege und Rechtswahrung\nDirektion Sicherheit und Verwaltung&quot; bezoekadres=&quot;Bezoekadres\nTurfmarkt 147\n2511 DP Den Haag\nTelefoon +31 70 370 79 11\nFax +31 70 370 79 00\nwww.rijksoverheid.nl/venj&quot; postadres=&quot;Postadres:\nPostbus 20301,\n2500 EH Den Haag&quot;/&gt;_x000d__x000a__x0009__x0009__x0009__x0009_&lt;taal id=&quot;2057&quot; zoekveld=&quot;DGRR - DVB&quot; taal=&quot;2057&quot; omschrijving=&quot;DGRR - DVB&quot; naamdirectoraatgeneraal=&quot;Directorate General for the Administration of Justice and Law Enforcement&quot; naamdirectie=&quot;Security, Safety and Administration Department&quot; naamgebouw=&quot;&quot; baadres=&quot;Turfmarkt 147&quot; bapostcode=&quot;2511 DP&quot; baplaats=&quot;The Hague&quot; paadres=&quot;20301&quot; papostcode=&quot;2500 EH&quot; paplaats=&quot;The Hague&quot; land=&quot;The Netherlands&quot; telefoonnummer=&quot;+31 70 370 79 11&quot; faxnummer=&quot;+31 70 370 79 00&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Directorate General for the Administration of Justice and Law Enforcement\nSecurity, Safety and Administration Department&quot; bezoekadres=&quot;Bezoekadres\nTurfmarkt 147\n2511 DP The Hague\nTelefoon +31 70 370 79 11\nFax +31 70 370 79 00\nwww.rijksoverheid.nl/venj&quot; postadres=&quot;Postadres:\nPostbus 20301,\n2500 EH The Hague&quot;/&gt;_x000d__x000a__x0009__x0009__x0009_&lt;/organisatie&gt;_x000d__x000a__x0009__x0009_&lt;/organisatie-item&gt;&lt;zaak value=&quot;543445&quot; formatted-value=&quot;Zaak Beleidsdoorlichting art33 Veiligheid en criminaliteitsbestrijding  (543445)&quot;&gt;&lt;zaak ishiddencontainer=&quot;false&quot; z_zaaktype=&quot;Zaak&quot; subfolders=&quot; Class=com.filenet.apiimpl.core.SubSetImpl List=([]) Stale=false Paging=( Class=com.filenet.apiimpl.collection.DefaultPaging Connection=( Class=com.filenet.apiimpl.core.ConnectionImpl URI=jnp://ce.digijust.minvenj.nl:1099/FileNet/Engine Parameters={}) PageSize=null Continuation=null) Iterator=(null)&quot; z_afdoedatum=&quot; Class=com.filenet.apiimpl.collection.DateTimeListImpl IsDirty=false IsReadOnly=false CurrentList=[] DeletedList=[] InternalClassType=java.util.Date OriginalList=[]&quot; containeddocuments=&quot; Class=com.filenet.apiimpl.core.SubSetImpl List=([ Class=com.filenet.apiimpl.core.DocumentImpl AccessAllowed=998903 RecursionLevel=0 UpdateSequenceNumber=5 ObjectAddress=(classId=Nota&amp;amp;objectId={6ED08B4D-8149-4B18-8B01-3AF103441560}&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3 ObjectAddress=(classId=Overige&amp;amp;objectId={04B41FD0-B0A2-43F3-B195-572C60520682}&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41 ObjectAddress=(classId=Overige&amp;amp;objectId={5025BDE8-A386-40B8-AB90-B207267F3622}&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2 ObjectAddress=(classId=Brief&amp;amp;objectId={B8CF50DC-355B-4310-B18B-1C73ED51A17D}&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4 ObjectAddress=(classId=Oplegnota&amp;amp;objectId={E89ABA35-3A5F-4A3A-AA4B-47264C641D38}&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7 ObjectAddress=(classId=Brief&amp;amp;objectId={C7C4403D-6898-4E39-8729-1B8AE901A515}&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4 ObjectAddress=(classId=Rapport&amp;amp;objectId={63BDF49E-4C30-4926-B5D9-F0ECF172F16D}&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36 ObjectAddress=(classId=Post&amp;amp;objectId={58453B94-3EB0-4262-9E9B-BF2BDE951700}&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4 ObjectAddress=(classId=Nota&amp;amp;objectId={E96603A6-7CF6-4600-A547-C1FAB678520A}&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5 ObjectAddress=(classId=Nota&amp;amp;objectId={A7AECA26-C1EE-4787-9049-E1B1C4473FBA}&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4 ObjectAddress=(classId=Nota&amp;amp;objectId={6C79D249-04DC-4A06-82EB-E71896318340}&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4 ObjectAddress=(classId=Oplegnota&amp;amp;objectId={AE65A886-407D-413D-B74F-131A3E4B1934}&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3 ObjectAddress=(classId=Oplegnota&amp;amp;objectId={C03073CE-E25D-4C37-B561-FFD610BC88C9}&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5 ObjectAddress=(classId=Overige&amp;amp;objectId={2DCDEAB0-AF07-4A5A-9824-2E5027B53E34}&amp;amp;objectStore={FE714938-E0C6-4C99-9E97-400807DA3732}) Connection=( Class=com.filenet.apiimpl.core.ConnectionImpl URI=jnp://ce.digijust.minvenj.nl:1099/FileNet/Engine Parameters={}) SuperClasses=[Justitie,Document] PendingActions=null]) Stale=false Paging=( Class=com.filenet.apiimpl.collection.DefaultPaging Connection=( Class=com.filenet.apiimpl.core.ConnectionImpl URI=jnp://ce.digijust.minvenj.nl:1099/FileNet/Engine Parameters={}) PageSize=null Continuation=null) Iterator=(null)&quot; datelastmodified=&quot;Tue Mar 03 09:08:11 CET 2015&quot; containertype=&quot;AangebodenZaak&quot; externalreplicaidentities=&quot; Class=com.filenet.apiimpl.core.SubListImpl IsDirty=false IsReadOnly=false CurrentList=[] DeletedList=[] InternalClassType=com.filenet.apiimpl.core.ExternalIdentityImpl OriginalList=[]&quot; activemarkings=&quot; Class=com.filenet.apiimpl.core.SubListImpl IsDirty=false IsReadOnly=true CurrentList=[] DeletedList=[] InternalClassType=com.filenet.api.security.ActiveMarking OriginalList=[]&quot; indexationid=&quot;{5D580066-6E03-423B-95B2-DC8310CFA822}&quot; parent=&quot; Class=com.filenet.apiimpl.core.FolderImpl AccessAllowed=999415 RecursionLevel=0 UpdateSequenceNumber=14 ObjectAddress=(classId=Dossier&amp;amp;objectId={CA7EC4E9-C3C0-4ED6-B0C6-4E0977D72A39}&amp;amp;objectStore={FE714938-E0C6-4C99-9E97-400807DA3732}) Connection=( Class=com.filenet.apiimpl.core.ConnectionImpl URI=jnp://ce.digijust.minvenj.nl:1099/FileNet/Engine Parameters={}) SuperClasses=[Folder] PendingActions=null&quot; z_zaakorganisatieonderdeel=&quot;2 DVB&quot; coordinatedtasks=&quot; Class=com.filenet.apiimpl.core.SubSetImpl List=([]) Stale=false Paging=( Class=com.filenet.apiimpl.collection.DefaultPaging Connection=( Class=com.filenet.apiimpl.core.ConnectionImpl URI=jnp://ce.digijust.minvenj.nl:1099/FileNet/Engine Parameters={}) PageSize=null Continuation=null) Iterator=(null)&quot; datecreated=&quot;Mon Jul 21 12:53:25 CEST 2014&quot; permissions=&quot; Class=com.filenet.apiimpl.core.SubListImpl IsDirty=false IsReadOnly=false CurrentList=[ Class=com.filenet.apiimpl.core.AccessPermissionImpl AccessAllowed=null RecursionLevel=0 UpdateSequenceNumber=null ObjectAddress=( com.filenet.apiimpl.core.DependentIdentity@19d74a81 Parent=(classId=Overig&amp;amp;objectId={2C3AE8F6-5EFD-491E-8B73-69A6ECC248C3}&amp;amp;objectStore={FE714938-E0C6-4C99-9E97-400807DA3732}) Index=0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19d74aa6 Parent=(classId=Overig&amp;amp;objectId={2C3AE8F6-5EFD-491E-8B73-69A6ECC248C3}&amp;amp;objectStore={FE714938-E0C6-4C99-9E97-400807DA3732}) Index=1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19d74acb Parent=(classId=Overig&amp;amp;objectId={2C3AE8F6-5EFD-491E-8B73-69A6ECC248C3}&amp;amp;objectStore={FE714938-E0C6-4C99-9E97-400807DA3732}) Index=2 PropertyName=Permissions IsNew=false) Connection=( Class=com.filenet.apiimpl.core.ConnectionImpl URI=jnp://ce.digijust.minvenj.nl:1099/FileNet/Engine Parameters={}) SuperClasses=[null] PendingActions=null] DeletedList=[] InternalClassType=com.filenet.apiimpl.core.AccessPermissionImpl OriginalList=[ Class=com.filenet.apiimpl.core.AccessPermissionImpl AccessAllowed=null RecursionLevel=0 UpdateSequenceNumber=null ObjectAddress=( com.filenet.apiimpl.core.DependentIdentity@19d74a81 Parent=(classId=Overig&amp;amp;objectId={2C3AE8F6-5EFD-491E-8B73-69A6ECC248C3}&amp;amp;objectStore={FE714938-E0C6-4C99-9E97-400807DA3732}) Index=0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19d74aa6 Parent=(classId=Overig&amp;amp;objectId={2C3AE8F6-5EFD-491E-8B73-69A6ECC248C3}&amp;amp;objectStore={FE714938-E0C6-4C99-9E97-400807DA3732}) Index=1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19d74acb Parent=(classId=Overig&amp;amp;objectId={2C3AE8F6-5EFD-491E-8B73-69A6ECC248C3}&amp;amp;objectStore={FE714938-E0C6-4C99-9E97-400807DA3732}) Index=2 PropertyName=Permissions IsNew=false) Connection=( Class=com.filenet.apiimpl.core.ConnectionImpl URI=jnp://ce.digijust.minvenj.nl:1099/FileNet/Engine Parameters={}) SuperClasses=[null] PendingActions=null]&quot; z_zaakonderwerp=&quot;Beleidsdoorlichting art33 Veiligheid en criminaliteitsbestrijding &quot; z_gewenstdossier=&quot;Overig 2014&quot; z_behandelaarzaak=&quot;MSCHREUD&quot; id=&quot;{2C3AE8F6-5EFD-491E-8B73-69A6ECC248C3}&quot; foldername=&quot;Zaak Beleidsdoorlichting art33 Veiligheid en criminaliteitsbestrijding  (543445)&quot; z_isgeadresseerd=&quot;true&quot; z_zaaktitel=&quot;Zaak Beleidsdoorlichting art33 Veiligheid en criminaliteitsbestrijding  (543445)&quot; dj_isafgeschermd=&quot;false&quot; containers=&quot; Class=com.filenet.apiimpl.core.SubSetImpl List=([]) Stale=false Paging=( Class=com.filenet.apiimpl.collection.DefaultPaging Connection=( Class=com.filenet.apiimpl.core.ConnectionImpl URI=jnp://ce.digijust.minvenj.nl:1099/FileNet/Engine Parameters={}) PageSize=null Continuation=null) Iterator=(null)&quot; inheritparentpermissions=&quot;true&quot; z_zaakkenmerk=&quot;543445&quot; lastmodifier=&quot;DBOB-Filenetservice&quot; this=&quot; Class=com.filenet.apiimpl.core.FolderImpl AccessAllowed=999415 RecursionLevel=0 UpdateSequenceNumber=20 ObjectAddress=(classId=Overig&amp;amp;objectId={2C3AE8F6-5EFD-491E-8B73-69A6ECC248C3}&amp;amp;objectStore={FE714938-E0C6-4C99-9E97-400807DA3732}) Connection=( Class=com.filenet.apiimpl.core.ConnectionImpl URI=jnp://ce.digijust.minvenj.nl:1099/FileNet/Engine Parameters={}) SuperClasses=[Zaak,Folder] PendingActions=null&quot; z_zaakomschrijving=&quot;Eindrapport Beleidsdoorlichting Veiligheid en criminaliteitsbestrijding definitief 210714&quot; z_startdatum=&quot;Mon Jul 21 12:51:43 CEST 2014&quot; annotations=&quot; Class=com.filenet.apiimpl.core.SubSetImpl List=([]) Stale=false Paging=( Class=com.filenet.apiimpl.collection.DefaultPaging Connection=( Class=com.filenet.apiimpl.core.ConnectionImpl URI=jnp://ce.digijust.minvenj.nl:1099/FileNet/Engine Parameters={}) PageSize=null Continuation=null) Iterator=(null)&quot; auditedevents=&quot; Class=com.filenet.apiimpl.core.SubSetImpl List=([ Class=com.filenet.apiimpl.core.FileEventImpl AccessAllowed=995587 RecursionLevel=0 UpdateSequenceNumber=0 ObjectAddress=(classId=FileEvent&amp;amp;objectId={C376259C-5DB1-4C41-B2DF-A3366688833F}&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98B0B6A2-BE5A-43CE-A2E5-DDCAAA6CEBD3}&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032C966E-1A56-4E5F-B4FD-993607B2C5AB}&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1F831029-02D5-42EC-B9A0-730B39A1DCDD}&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D744CECB-72AA-4B7B-B017-9C5AD7CB770D}&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F950712A-E5A0-4BB5-91B0-11DDD28ED16B}&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3B4EC996-EEBC-46E8-B825-73760B0E4FDB}&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CF768982-6F63-4B0A-BCB4-FA52A47E2E67}&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7CC19602-AA5B-4936-80DB-DA2329EBBB2A}&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29320E51-40DA-4615-84D0-BFC3F8C84C71}&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1B3BA5C7-4FAD-41BE-A15B-7F4D05A864F1}&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3B550FE2-B57D-43D4-B71C-328F525A7CCB}&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A88FFA46-0AAC-4ECB-9F10-2850A9A1C115}&amp;amp;objectStore={FE714938-E0C6-4C99-9E97-400807DA3732}) Connection=( Class=com.filenet.apiimpl.core.ConnectionImpl URI=jnp://ce.digijust.minvenj.nl:1099/FileNet/Engine Parameters={}) SuperClasses=[null] PendingActions=null,  Class=com.filenet.apiimpl.core.UnfileEventImpl AccessAllowed=995587 RecursionLevel=0 UpdateSequenceNumber=0 ObjectAddress=(classId=UnfileEvent&amp;amp;objectId={5896AA32-DD75-46F3-82BC-F9AF6DEF007C}&amp;amp;objectStore={FE714938-E0C6-4C99-9E97-400807DA3732}) Connection=( Class=com.filenet.apiimpl.core.ConnectionImpl URI=jnp://ce.digijust.minvenj.nl:1099/FileNet/Engine Parameters={}) SuperClasses=[null] PendingActions=null,  Class=com.filenet.apiimpl.core.UnfileEventImpl AccessAllowed=995587 RecursionLevel=0 UpdateSequenceNumber=0 ObjectAddress=(classId=UnfileEvent&amp;amp;objectId={6A96612A-93CE-4E01-B2D9-7D1CCF7E3235}&amp;amp;objectStore={FE714938-E0C6-4C99-9E97-400807DA3732}) Connection=( Class=com.filenet.apiimpl.core.ConnectionImpl URI=jnp://ce.digijust.minvenj.nl:1099/FileNet/Engine Parameters={}) SuperClasses=[null] PendingActions=null,  Class=com.filenet.apiimpl.core.UnfileEventImpl AccessAllowed=995587 RecursionLevel=0 UpdateSequenceNumber=0 ObjectAddress=(classId=UnfileEvent&amp;amp;objectId={84118701-DD09-4DA1-A18A-6B4ED5122CB2}&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C15CAA67-8AE0-4D60-8DC1-B546D558AF4A}&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67B1633B-D1D9-4741-AE80-E161A1094CA3}&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6E4CBC0D-FBA7-44FD-B6D4-851D25CAD5E1}&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94609A7E-ACA8-4A88-B187-CA2F9AEDEDFD}&amp;amp;objectStore={FE714938-E0C6-4C99-9E97-400807DA3732}) Connection=( Class=com.filenet.apiimpl.core.ConnectionImpl URI=jnp://ce.digijust.minvenj.nl:1099/FileNet/Engine Parameters={}) SuperClasses=[null] PendingActions=null,  Class=com.filenet.apiimpl.core.UnfileEventImpl AccessAllowed=995587 RecursionLevel=0 UpdateSequenceNumber=0 ObjectAddress=(classId=UnfileEvent&amp;amp;objectId={E63808A6-FE51-41C6-9926-68D4FE7E406B}&amp;amp;objectStore={FE714938-E0C6-4C99-9E97-400807DA3732}) Connection=( Class=com.filenet.apiimpl.core.ConnectionImpl URI=jnp://ce.digijust.minvenj.nl:1099/FileNet/Engine Parameters={}) SuperClasses=[null] PendingActions=null,  Class=com.filenet.apiimpl.core.UnfileEventImpl AccessAllowed=995587 RecursionLevel=0 UpdateSequenceNumber=0 ObjectAddress=(classId=UnfileEvent&amp;amp;objectId={6021395F-EFE6-4818-9709-8B8F70E9B15C}&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C8E8EC36-CE7B-4DB2-BED2-360857E52158}&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35E7E9B3-1B85-4860-890E-6847C849C1DA}&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F480F6F8-4840-4CDF-B52A-2B0B4B053039}&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7EA41A9B-9C64-430B-B827-969D20F15189}&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D239B3DB-E82C-4D14-8037-383A824ACD1E}&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B79C6884-7309-4E18-B2A5-2C249291DF49}&amp;amp;objectStore={FE714938-E0C6-4C99-9E97-400807DA3732}) Connection=( Class=com.filenet.apiimpl.core.ConnectionImpl URI=jnp://ce.digijust.minvenj.nl:1099/FileNet/Engine Parameters={}) SuperClasses=[null] PendingActions=null,  Class=com.filenet.apiimpl.core.CreationEventImpl AccessAllowed=995587 RecursionLevel=0 UpdateSequenceNumber=0 ObjectAddress=(classId=CreationEvent&amp;amp;objectId={DCEC3B3E-40EB-4E45-BD7C-39E1A123249E}&amp;amp;objectStore={FE714938-E0C6-4C99-9E97-400807DA3732}) Connection=( Class=com.filenet.apiimpl.core.ConnectionImpl URI=jnp://ce.digijust.minvenj.nl:1099/FileNet/Engine Parameters={}) SuperClasses=[null] PendingActions=null]) Stale=false Paging=( Class=com.filenet.apiimpl.collection.DefaultPaging Connection=( Class=com.filenet.apiimpl.core.ConnectionImpl URI=jnp://ce.digijust.minvenj.nl:1099/FileNet/Engine Parameters={}) PageSize=null Continuation=null) Iterator=(null)&quot; z_zaakstatus=&quot;In behandeling&quot; owner=&quot;DBOB-GS-FN-ADMIN@ad.minjus.nl&quot; creator=&quot;MSCHREUD&quot; pathname=&quot;/Dossiers/Beleid/Zaak Beleidsdoorlichting art33 Veiligheid en criminaliteitsbestrijding  (543445)&quot; z_afzender=&quot;Post&quot; name=&quot;Zaak Beleidsdoorlichting art33 Veiligheid en criminaliteitsbestrijding  (543445)&quot; classdescription=&quot; Class=com.filenet.apiimpl.core.ClassDescriptionImpl AccessAllowed=null RecursionLevel=0 UpdateSequenceNumber=null ObjectAddress=(classId=ClassDescription&amp;amp;objectId={C4CF2C33-9189-4059-A89B-83C391AEC0D5}&amp;amp;objectStore={FE714938-E0C6-4C99-9E97-400807DA3732}) Connection=( Class=com.filenet.apiimpl.core.ConnectionImpl URI=jnp://ce.digijust.minvenj.nl:1099/FileNet/Engine Parameters={}) SuperClasses=[null] PendingActions=null&quot; workflowsubscriptions=&quot; Class=com.filenet.apiimpl.core.SubSetImpl List=([]) Stale=false Paging=( Class=com.filenet.apiimpl.collection.DefaultPaging Connection=( Class=com.filenet.apiimpl.core.ConnectionImpl URI=jnp://ce.digijust.minvenj.nl:1099/FileNet/Engine Parameters={}) PageSize=null Continuation=null) Iterator=(null)&quot; containees=&quot; Class=com.filenet.apiimpl.core.SubSetImpl List=([ Class=com.filenet.apiimpl.core.DynamicReferentialContainmentRelationshipImpl AccessAllowed=999415 RecursionLevel=0 UpdateSequenceNumber=0 ObjectAddress=(classId=DynamicReferentialContainmentRelationship&amp;amp;objectId={6817E784-3A8B-49E2-9499-E9C10C37C6C2}&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703C37F9-93FC-465F-90E2-7D637E9D7D26}&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EA64B040-A342-4D1C-8F7F-F2F643FAF5DB}&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3BC1E652-8CFF-4B39-B3B1-F3CB755297E7}&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D358AE78-5F6C-4CAF-9996-6F219A5E9960}&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36526992-F970-4A66-BADB-86CDB5DBC792}&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45E8D80E-D9B0-499A-8C03-29C829C9AC34}&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E048BDB4-AF4D-4966-8738-E3D55C494A35}&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B5BBB8BB-D643-4575-93C0-DEBCCD948C36}&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3CBC1B17-1983-47D9-BA9F-EC7849894AD2}&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CB69A351-2EF4-4772-8D5A-D021BDB2AF93}&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7FDF98C8-E328-4B52-AB34-37DFDBB67967}&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0037C0AB-E4D6-417B-A5C7-3F968BFB4156}&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C7DD45B3-E7DC-4FC1-8020-B2DB0366B6F2}&amp;amp;objectStore={FE714938-E0C6-4C99-9E97-400807DA3732}) Connection=( Class=com.filenet.apiimpl.core.ConnectionImpl URI=jnp://ce.digijust.minvenj.nl:1099/FileNet/Engine Parameters={}) SuperClasses=[null] PendingActions=null]) Stale=false Paging=( Class=com.filenet.apiimpl.collection.DefaultPaging Connection=( Class=com.filenet.apiimpl.core.ConnectionImpl URI=jnp://ce.digijust.minvenj.nl:1099/FileNet/Engine Parameters={}) PageSize=null Continuation=null) Iterator=(null)&quot;/&gt;_x000d__x000a__x0009__x0009_&lt;/zaak&gt;&lt;adres formatted-value=&quot;Aan de Voorzitter van de Tweede Kamer\nder Staten-Generaal\nPostbus 20018 \n2500 EA  DEN HAAG&quot; value=&quot;182&quot;&gt;&lt;address street=&quot;Postbus 20018&quot; zipcode=&quot;2500 EA&quot; city=&quot;DEN HAAG&quot; typeid=&quot;1&quot; typename=&quot;postadres&quot; country-id=&quot;NLD&quot; country-code=&quot;31&quot; omitted-country=&quot;Nederland&quot;&gt;&lt;person display=&quot;Staten-Generaal&quot; index=&quot;1&quot; first=&quot;der&quot; last=&quot;Staten-Generaal&quot;/&gt;_x000d__x000a__x0009__x0009__x0009__x0009_&lt;company display=&quot;Voorzitter Tweede Kamer&quot; name=&quot;Aan de Voorzitter van de Tweede Kamer&quot;&gt;_x000d__x000a__x0009__x0009__x0009__x0009_&lt;/company&gt;_x000d__x000a__x0009__x0009__x0009_&lt;/address&gt;_x000d__x000a__x0009__x0009_&lt;/adres&gt;&lt;kix value=&quot;&quot; formatted-value=&quot;&quot;/&gt;&lt;mailing-aan formatted-value=&quot;&quot;/&gt;&lt;minjuslint formatted-value=&quot;&quot;/&gt;&lt;chklogo value=&quot;0&quot;/&gt;&lt;documentsubtype formatted-value=&quot;Brief&quot; dms=&quot;C_Documentsubtype&quot;/&gt;&lt;documenttitel formatted-value=&quot; Beantwoording schriftelijke vragen beleidsdoorlichting art33 Veiligheid en criminaliteitsbestrijding&quot; dms=&quot;Documenttitle&quot; value=&quot; Beantwoording schriftelijke vragen beleidsdoorlichting art33 Veiligheid en criminaliteitsbestrijding&quot; format-disabled=&quot;true&quot;/&gt;&lt;heropend value=&quot;false&quot; dms=&quot;C_Heropend&quot;/&gt;&lt;vorm value=&quot;Digitaal&quot; dms=&quot;C_Vorm&quot;/&gt;&lt;ZaakLocatie value=&quot;/Dossiers/Beleid/Zaak Beleidsdoorlichting art33 Veiligheid en criminaliteitsbestrijding  (543445)&quot; formatted-value=&quot;/Dossiers/Beleid/Zaak Beleidsdoorlichting art33 Veiligheid en criminaliteitsbestrijding  (543445)&quot; dms=&quot;ZaakLocatie&quot;/&gt;&lt;zaakkenmerk value=&quot;543445&quot; formatted-value=&quot;543445&quot; dms=&quot;Z_Zaakkenmerk&quot;/&gt;&lt;zaaktitel value=&quot;Zaak Beleidsdoorlichting art33 Veiligheid en criminaliteitsbestrijding  (543445)&quot; formatted-value=&quot;Zaak Beleidsdoorlichting art33 Veiligheid en criminaliteitsbestrijding  (543445)&quot;/&gt;&lt;fn_geaddresseerde formatted-value=&quot;Aan de Voorzitter van de Tweede Kamer&quot; dms=&quot;C_Geadresseerde&quot;/&gt;&lt;fn_adres formatted-value=&quot;Postbus 20018&quot; dms=&quot;C_Adres&quot;/&gt;&lt;fn_postcode value=&quot;2500 EA&quot; formatted-value=&quot;2500 EA&quot; dms=&quot;C_Postcode&quot;/&gt;&lt;fn_plaats value=&quot;DEN HAAG&quot; formatted-value=&quot;DEN HAAG&quot; dms=&quot;C_Woonplaats&quot;/&gt;&lt;fn_land formatted-value=&quot;Nederland&quot; dms=&quot;C_Land&quot;/&gt;&lt;drager formatted-value=&quot;Document&quot; dms=&quot;C_Drager&quot;/&gt;&lt;documentclass value=&quot;Brief&quot; formatted-value=&quot;Brief&quot; dms=&quot;documentclass&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9 00&quot; formatted-value=&quot;070 370 79 00&quot;&gt;&lt;phonenumber country-code=&quot;31&quot; number=&quot;070 370 79 00&quot;/&gt;&lt;/faxorganisatie&gt;&lt;telorganisatie value=&quot;070 370 79 11&quot; formatted-value=&quot;070 370 79 11&quot;&gt;&lt;phonenumber country-code=&quot;31&quot; number=&quot;070 370 79 11&quot;/&gt;&lt;/telorganisatie&gt;&lt;doorkiesnummer value=&quot;06-52872627&quot; formatted-value=&quot;06 52 87 26 27&quot;&gt;&lt;phonenumber country-code=&quot;31&quot; number=&quot;06-52872627&quot;/&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Drs. Mike M. Schreuders&quot;/&gt;&lt;email formatted-value=&quot;m.m.schreuders@minvenj.nl&quot;/&gt;&lt;functie formatted-value=&quot;Beleidsadviseur&quot;/&gt;&lt;retouradres formatted-value=&quot;&amp;gt; Retouradres Postbus 20301 2500 EH  Den Haag&quot;/&gt;&lt;directoraat value=&quot;Directoraat-Generaal Rechtspleging en Rechtshandhaving&quot; formatted-value=&quot;Directoraat-Generaal Rechtspleging en Rechtshandhaving&quot;/&gt;&lt;directoraatvolg formatted-value=&quot;Directoraat-Generaal Rechtspleging en Rechtshandhaving\n&quot;/&gt;&lt;directoraatnaam value=&quot;Directie Veiligheid en Bestuur&quot; formatted-value=&quot;Directie Veiligheid en Bestuur&quot;/&gt;&lt;directoraatnaamvolg formatted-value=&quot;Directie Veiligheid en Bestuur\n&quot;/&gt;&lt;onderdeel value=&quot; &quot; formatted-value=&quot; &quot;/&gt;&lt;digionderdeel value=&quot; &quot; formatted-value=&quot; &quot; dms=&quot;C_Documentorganisatieonderdeel&quot;/&gt;&lt;onderdeelvolg formatted-value=&quot;&quot;/&gt;&lt;directieregel formatted-value=&quot; \n&quot;/&gt;&lt;datum value=&quot;2015-04-17T00:00:00&quot; formatted-value=&quot;17 april 2015&quot; dms=&quot;C_Documentdatum&quot;/&gt;&lt;onskenmerk dms=&quot;C_Documentkenmerk&quot; value=&quot;631201&quot; formatted-value=&quot;631201&quot;/&gt;&lt;uwkenmerk formatted-value=&quot;&quot; dms=&quot;C_Afzenderkenmerk&quot;/&gt;&lt;onderwerp formatted-value=&quot;Beantwoording schriftelijke vragen beleidsdoorlichting art.33 Veiligheid en criminaliteitsbestrijding   &quot; value=&quot;Beantwoording schriftelijke vragen beleidsdoorlichting art.33 Veiligheid en criminaliteitsbestrijding   &quot; format-disabled=&quot;true&quot; dms=&quot;C_Documentomschrijving&quot;/&gt;&lt;bijlage formatted-value=&quot;1&quot;/&gt;&lt;projectnaam/&gt;&lt;kopieaan/&gt;&lt;namensdeze/&gt;&lt;rubricering formatted-value=&quot;&quot;/&gt;&lt;rubriceringvolg formatted-value=&quot;&quot;/&gt;&lt;digijust value=&quot;1&quot; formatted-value=&quot;1&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 value=&quot;Zaak Beleidsdoorlichting art33 Veiligheid en criminaliteitsbestrijding  (543445)&quot; formatted-value=&quot;Zaak Beleidsdoorlichting art33 Veiligheid en criminaliteitsbestrijding  (543445)&quot;/&gt;&lt;z_zaaktype value=&quot;Zaak&quot; formatted-value=&quot;Zaak&quot;/&gt;&lt;z_behandeltermijn value=&quot;&quot; formatted-value=&quot;&quot;/&gt;&lt;z_zaakopmerkingen value=&quot;&quot; formatted-value=&quot;&quot;/&gt;&lt;z_zaakkenmerk value=&quot;543445&quot; formatted-value=&quot;543445&quot;/&gt;&lt;z_startdatum/&gt;&lt;z_afsluitdatum/&gt;&lt;z_zaakorganisatieonderdeel value=&quot;2 DVB&quot; formatted-value=&quot;2 DVB&quot;/&gt;&lt;z_zaakrubricering value=&quot;&quot; formatted-value=&quot;&quot;/&gt;&lt;z_zaakrubriceringstype value=&quot;&quot; formatted-value=&quot;&quot;/&gt;&lt;z_zaakrubriceringsgroep value=&quot;&quot; formatted-value=&quot;&quot;/&gt;&lt;z_zaakrubriceringstermijn value=&quot;&quot; formatted-value=&quot;&quot;/&gt;&lt;z_zaakrubriceringstermijntijdseenheid value=&quot;&quot; formatted-value=&quot;&quot;/&gt;&lt;z_zaakrubriceringsdatum value=&quot;&quot; formatted-value=&quot;&quot;/&gt;&lt;z_zaakderubriceringsdatum/&gt;&lt;z_zaakomschrijving value=&quot;Eindrapport Beleidsdoorlichting Veiligheid en criminaliteitsbestrijding definitief 210714&quot; formatted-value=&quot;Eindrapport Beleidsdoorlichting Veiligheid en criminaliteitsbestrijding definitief 210714&quot;/&gt;&lt;z_behandelaarzaak value=&quot;MSCHREUD&quot; formatted-value=&quot;MSCHREUD&quot;/&gt;&lt;z_afzender value=&quot;Post&quot; formatted-value=&quot;Post&quot;/&gt;&lt;z_nieuwebehandelaarzaak value=&quot;&quot; formatted-value=&quot;&quot;/&gt;&lt;z_zaakstatus value=&quot;In behandeling&quot; formatted-value=&quot;In behandeling&quot;/&gt;&lt;z_gewenstdossier value=&quot;Overig 2014&quot; formatted-value=&quot;Overig 2014&quot;/&gt;&lt;z_zaakonderwerp value=&quot;Beleidsdoorlichting art33 Veiligheid en criminaliteitsbestrijding &quot; formatted-value=&quot;Beleidsdoorlichting art33 Veiligheid en criminaliteitsbestrijding &quot;/&gt;&lt;z_medebehandelaren value=&quot;&quot; formatted-value=&quot;&quot;/&gt;&lt;z_afdoedatum/&gt;&lt;z_heropendatum/&gt;&lt;z_heropendata value=&quot;&quot; formatted-value=&quot;&quot;/&gt;&lt;z_beoogdesluitingsdatum/&gt;&lt;z_bewarenofvernietingenzaak value=&quot;&quot; formatted-value=&quot;&quot;/&gt;&lt;z_overbrengingstermijn value=&quot;&quot; formatted-value=&quot;&quot;/&gt;&lt;z_dispensatieopoverbrengingstermijn value=&quot;&quot; formatted-value=&quot;&quot;/&gt;&lt;z_overbrengingsdatum/&gt;&lt;z_bewaartermijn value=&quot;&quot; formatted-value=&quot;&quot;/&gt;&lt;z_dispensatieopbewaartermijn value=&quot;&quot; formatted-value=&quot;&quot;/&gt;&lt;z_vernietigingsdatum value=&quot;&quot; formatted-value=&quot;&quot;/&gt;&lt;z_rio_bsd_handelingsnummer value=&quot;&quot; formatted-value=&quot;&quot;/&gt;&lt;z_soortburgerbrief value=&quot;&quot; formatted-value=&quot;&quot;/&gt;&lt;z_burgerbriefaanmaakdatum/&gt;&lt;z_naamafzender value=&quot;&quot; formatted-value=&quot;&quot;/&gt;&lt;z_woonplaatsafzender value=&quot;&quot; formatted-value=&quot;&quot;/&gt;&lt;z_afzenderkenmerk value=&quot;&quot; formatted-value=&quot;&quot;/&gt;&lt;z_organisatieafzender value=&quot;&quot; formatted-value=&quot;&quot;/&gt;&lt;z_relatienaamzaak value=&quot;&quot; formatted-value=&quot;&quot;/&gt;&lt;z_kamervraagzaakfase value=&quot;&quot; formatted-value=&quot;&quot;/&gt;&lt;z_datumvraaggesteld value=&quot;&quot; formatted-value=&quot;&quot;/&gt;&lt;z_nummerkamervraag value=&quot;&quot; formatted-value=&quot;&quot;/&gt;&lt;z_voortouwbij value=&quot;&quot; formatted-value=&quot;&quot;/&gt;&lt;z_vraagsteller1 value=&quot;&quot; formatted-value=&quot;&quot;/&gt;&lt;z_vraagsteller2 value=&quot;&quot; formatted-value=&quot;&quot;/&gt;&lt;z_vraagsteller3 value=&quot;&quot; formatted-value=&quot;&quot;/&gt;&lt;z_vraagsteller4 value=&quot;&quot; formatted-value=&quot;&quot;/&gt;&lt;z_vraagsteller5 value=&quot;&quot; formatted-value=&quot;&quot;/&gt;&lt;z_vraagstellers value=&quot;&quot; formatted-value=&quot;&quot;/&gt;&lt;z_politiekepartij1 value=&quot;&quot; formatted-value=&quot;&quot;/&gt;&lt;z_politiekepartij2 value=&quot;&quot; formatted-value=&quot;&quot;/&gt;&lt;z_politiekepartij3 value=&quot;&quot; formatted-value=&quot;&quot;/&gt;&lt;z_politiekepartij4 value=&quot;&quot; formatted-value=&quot;&quot;/&gt;&lt;z_politiekepartij5 value=&quot;&quot; formatted-value=&quot;&quot;/&gt;&lt;z_politiekepartijen value=&quot;&quot; formatted-value=&quot;&quot;/&gt;&lt;z_secundair value=&quot;&quot; formatted-value=&quot;&quot;/&gt;&lt;z_bewindspersoon value=&quot;&quot; formatted-value=&quot;&quot;/&gt;&lt;z_lidbestuursraad value=&quot;&quot; formatted-value=&quot;&quot;/&gt;&lt;z_medebetrokkendirectie value=&quot;&quot; formatted-value=&quot;&quot;/&gt;&lt;z_deadline value=&quot;&quot; formatted-value=&quot;&quot;/&gt;&lt;z_uitstelaanvraag value=&quot;&quot; formatted-value=&quot;&quot;/&gt;&lt;z_voortgangsinformatieparlement value=&quot;&quot; formatted-value=&quot;&quot;/&gt;&lt;z_kamerstuknummer value=&quot;&quot; formatted-value=&quot;&quot;/&gt;&lt;z_indieningsdatum/&gt;&lt;z_keuzekamer value=&quot;&quot; formatted-value=&quot;&quot;/&gt;&lt;z_stemmingsdatum/&gt;&lt;z_internationaaltypewerkproces value=&quot;&quot; formatted-value=&quot;&quot;/&gt;&lt;z_wetofregeltypewerkproces value=&quot;&quot; formatted-value=&quot;&quot;/&gt;&lt;z_beleidtypewerkproces value=&quot;&quot; formatted-value=&quot;&quot;/&gt;&lt;z_betrokkennaties value=&quot;&quot; formatted-value=&quot;&quot;/&gt;&lt;z_samenwerkingsvorm value=&quot;&quot; formatted-value=&quot;&quot;/&gt;&lt;z_kenmerkwetofregel value=&quot;&quot; formatted-value=&quot;&quot;/&gt;&lt;z_soortwetofregel value=&quot;&quot; formatted-value=&quot;&quot;/&gt;&lt;z_typebedrijfsvoering value=&quot;&quot; formatted-value=&quot;&quot;/&gt;&lt;z_soortoverleg value=&quot;&quot; formatted-value=&quot;&quot;/&gt;&lt;z_overlegorgaan value=&quot;&quot; formatted-value=&quot;&quot;/&gt;&lt;z_overlegdatum/&gt;&lt;z_overlegdata value=&quot;&quot; formatted-value=&quot;&quot;/&gt;&lt;z_projectofprogrammazaakthema value=&quot;&quot; formatted-value=&quot;&quot;/&gt;&lt;z_auditee value=&quot;&quot; formatted-value=&quot;&quot;/&gt;&lt;z_auditor value=&quot;&quot; formatted-value=&quot;&quot;/&gt;&lt;z_typeaudit value=&quot;&quot; formatted-value=&quot;&quot;/&gt;&lt;z_auditjaar value=&quot;&quot; formatted-value=&quot;&quot;/&gt;&lt;z_auditzaakfase value=&quot;&quot; formatted-value=&quot;&quot;/&gt;&lt;z_auditzaakthema value=&quot;&quot; formatted-value=&quot;&quot;/&gt;&lt;z_isgeadresseerd value=&quot;true&quot; formatted-value=&quot;true&quot;/&gt;&lt;z_zaakthema value=&quot;&quot; formatted-value=&quot;&quot;/&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1&quot; formatted-value=&quot;01&quot;/&gt;&lt;euslogan-txt/&gt;&lt;lsttaal/&gt;&lt;documenttype value=&quot;Uitgaand&quot; formatted-value=&quot;Uitgaand&quot; dms=&quot;C_Documenttype&quot;/&gt;&lt;docstatus value=&quot;Informeel concept&quot; formatted-value=&quot;Informeel concept&quot; dms=&quot;C_Documentversiestatus&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 w:name="DMS_DocumentID" w:val="631201"/>
  </w:docVars>
  <w:rsids>
    <w:rsidRoot w:val="00805AE5"/>
    <w:rsid w:val="0003601E"/>
    <w:rsid w:val="00167467"/>
    <w:rsid w:val="001B5B02"/>
    <w:rsid w:val="00232466"/>
    <w:rsid w:val="0040796D"/>
    <w:rsid w:val="00561FF9"/>
    <w:rsid w:val="005C2576"/>
    <w:rsid w:val="007848FF"/>
    <w:rsid w:val="007D0BAB"/>
    <w:rsid w:val="00805AE5"/>
    <w:rsid w:val="00836E6F"/>
    <w:rsid w:val="009A5587"/>
    <w:rsid w:val="009C048A"/>
    <w:rsid w:val="009C0584"/>
    <w:rsid w:val="00A66D63"/>
    <w:rsid w:val="00CC3E4D"/>
    <w:rsid w:val="00CE299F"/>
    <w:rsid w:val="00E46F34"/>
    <w:rsid w:val="00EE384F"/>
    <w:rsid w:val="00F53648"/>
    <w:rsid w:val="00F75106"/>
    <w:rsid w:val="00FA5BB6"/>
    <w:rsid w:val="00FC5500"/>
    <w:rsid w:val="00FD76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pPr>
      <w:tabs>
        <w:tab w:val="center" w:pos="4536"/>
        <w:tab w:val="right" w:pos="9072"/>
      </w:tabs>
    </w:pPr>
  </w:style>
  <w:style w:type="paragraph" w:styleId="Voettekst">
    <w:name w:val="footer"/>
    <w:basedOn w:val="broodtekst"/>
    <w:pPr>
      <w:tabs>
        <w:tab w:val="center" w:pos="4536"/>
        <w:tab w:val="right" w:pos="9072"/>
      </w:tabs>
    </w:pPr>
  </w:style>
  <w:style w:type="character" w:styleId="GevolgdeHyperlink">
    <w:name w:val="FollowedHyperlink"/>
    <w:basedOn w:val="Standaardalinea-lettertype"/>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rsid w:val="00561FF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61F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pPr>
      <w:tabs>
        <w:tab w:val="center" w:pos="4536"/>
        <w:tab w:val="right" w:pos="9072"/>
      </w:tabs>
    </w:pPr>
  </w:style>
  <w:style w:type="paragraph" w:styleId="Voettekst">
    <w:name w:val="footer"/>
    <w:basedOn w:val="broodtekst"/>
    <w:pPr>
      <w:tabs>
        <w:tab w:val="center" w:pos="4536"/>
        <w:tab w:val="right" w:pos="9072"/>
      </w:tabs>
    </w:pPr>
  </w:style>
  <w:style w:type="character" w:styleId="GevolgdeHyperlink">
    <w:name w:val="FollowedHyperlink"/>
    <w:basedOn w:val="Standaardalinea-lettertype"/>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rsid w:val="00561FF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61F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chreud\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220</ap:Words>
  <ap:Characters>1213</ap:Characters>
  <ap:DocSecurity>0</ap:DocSecurity>
  <ap:Lines>10</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2015-04-21T11:16:00.0000000Z</lastPrinted>
  <dcterms:created xsi:type="dcterms:W3CDTF">2015-04-21T15:39:00.0000000Z</dcterms:created>
  <dcterms:modified xsi:type="dcterms:W3CDTF">2015-04-21T15:39:00.0000000Z</dcterms:modified>
  <category/>
  <dc:description>------------------------</dc:description>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Kamer_x000d_der Staten-Generaal_x000d_Postbus 20018 _x000d_2500 EA  DEN HAAG</vt:lpwstr>
  </property>
  <property fmtid="{D5CDD505-2E9C-101B-9397-08002B2CF9AE}" pid="4" name="datum">
    <vt:lpwstr>17 april 2015</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Beantwoording schriftelijke vragen beleidsdoorlichting art.33 Veiligheid en criminaliteitsbestrijding   </vt:lpwstr>
  </property>
  <property fmtid="{D5CDD505-2E9C-101B-9397-08002B2CF9AE}" pid="8" name="_onderwerp">
    <vt:lpwstr>Onderwerp</vt:lpwstr>
  </property>
  <property fmtid="{D5CDD505-2E9C-101B-9397-08002B2CF9AE}" pid="9" name="onskenmerk">
    <vt:lpwstr>631201</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Directoraat-Generaal Rechtspleging en Rechtshandhaving</vt:lpwstr>
  </property>
  <property fmtid="{D5CDD505-2E9C-101B-9397-08002B2CF9AE}" pid="24" name="directoraatnaam">
    <vt:lpwstr>Directie Veiligheid en Bestuur</vt:lpwstr>
  </property>
  <property fmtid="{D5CDD505-2E9C-101B-9397-08002B2CF9AE}" pid="25" name="afdelingraised">
    <vt:lpwstr> </vt:lpwstr>
  </property>
  <property fmtid="{D5CDD505-2E9C-101B-9397-08002B2CF9AE}" pid="26" name="directoraatnaamvolg">
    <vt:lpwstr>Directie Veiligheid en Bestuur_x000d_</vt:lpwstr>
  </property>
  <property fmtid="{D5CDD505-2E9C-101B-9397-08002B2CF9AE}" pid="27" name="onderdeelvolg">
    <vt:lpwstr/>
  </property>
  <property fmtid="{D5CDD505-2E9C-101B-9397-08002B2CF9AE}" pid="28" name="directieregel">
    <vt:lpwstr> _x000d_</vt:lpwstr>
  </property>
  <property fmtid="{D5CDD505-2E9C-101B-9397-08002B2CF9AE}" pid="29" name="directoraatvolg">
    <vt:lpwstr>Directoraat-Generaal Rechtspleging en Rechtshandhaving_x000d_</vt:lpwstr>
  </property>
  <property fmtid="{D5CDD505-2E9C-101B-9397-08002B2CF9AE}" pid="30" name="functie">
    <vt:lpwstr>Beleidsadviseur</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0x01010014B0974C09728243A8137E7800C962A1</vt:lpwstr>
  </property>
</Properties>
</file>