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94558F" w:rsidTr="0094558F">
        <w:trPr>
          <w:trHeight w:val="289" w:hRule="exact"/>
        </w:trPr>
        <w:tc>
          <w:tcPr>
            <w:tcW w:w="929" w:type="dxa"/>
          </w:tcPr>
          <w:p w:rsidRPr="00434042" w:rsidR="0094558F" w:rsidP="0094558F" w:rsidRDefault="0094558F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94558F" w:rsidP="000A54E7" w:rsidRDefault="00BA6729">
            <w:r>
              <w:t xml:space="preserve"> 17 april 2015</w:t>
            </w:r>
            <w:bookmarkStart w:name="_GoBack" w:id="0"/>
            <w:bookmarkEnd w:id="0"/>
          </w:p>
        </w:tc>
      </w:tr>
      <w:tr w:rsidRPr="00434042" w:rsidR="0094558F" w:rsidTr="0094558F">
        <w:trPr>
          <w:trHeight w:val="368"/>
        </w:trPr>
        <w:tc>
          <w:tcPr>
            <w:tcW w:w="929" w:type="dxa"/>
          </w:tcPr>
          <w:p w:rsidR="0094558F" w:rsidP="0094558F" w:rsidRDefault="0094558F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94558F" w:rsidP="0083101C" w:rsidRDefault="0094558F">
            <w:r>
              <w:t xml:space="preserve">TK-vragen beleidsdoorlichting </w:t>
            </w:r>
            <w:r w:rsidR="0083101C">
              <w:t>‘Resultaten inzichtelijk</w:t>
            </w:r>
            <w:r>
              <w:t>'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4558F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4558F" w:rsidP="0094558F" w:rsidRDefault="0094558F"/>
          <w:p w:rsidR="0094558F" w:rsidP="0094558F" w:rsidRDefault="0094558F">
            <w:r>
              <w:fldChar w:fldCharType="begin"/>
            </w:r>
            <w:r>
              <w:instrText xml:space="preserve"> IF  = "" "" "T.a.v. " \* MERGEFORMAT </w:instrText>
            </w:r>
            <w:r>
              <w:fldChar w:fldCharType="end"/>
            </w:r>
            <w:r>
              <w:t>De voorzitter va</w:t>
            </w:r>
            <w:r w:rsidR="00224BB3">
              <w:t>n</w:t>
            </w:r>
            <w:r w:rsidR="007348EE">
              <w:t xml:space="preserve"> de Tweede K</w:t>
            </w:r>
            <w:r>
              <w:t>amer der Staten-Generaal</w:t>
            </w:r>
          </w:p>
          <w:p w:rsidR="0094558F" w:rsidP="0094558F" w:rsidRDefault="0094558F">
            <w:r>
              <w:t>Postbus 20018</w:t>
            </w:r>
          </w:p>
          <w:p w:rsidR="0094558F" w:rsidP="0094558F" w:rsidRDefault="0094558F">
            <w:r>
              <w:t xml:space="preserve">2500 EA Den Haag </w:t>
            </w:r>
          </w:p>
          <w:p w:rsidR="0094558F" w:rsidP="0094558F" w:rsidRDefault="0094558F">
            <w:r>
              <w:t xml:space="preserve"> </w:t>
            </w:r>
          </w:p>
          <w:p w:rsidR="0094558F" w:rsidP="0094558F" w:rsidRDefault="0094558F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94558F" w:rsidTr="007B7125">
        <w:tc>
          <w:tcPr>
            <w:tcW w:w="2160" w:type="dxa"/>
          </w:tcPr>
          <w:p w:rsidRPr="004E6BCF" w:rsidR="0094558F" w:rsidP="0094558F" w:rsidRDefault="0083101C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</w:t>
            </w:r>
            <w:r w:rsidR="0094558F">
              <w:rPr>
                <w:b/>
                <w:sz w:val="13"/>
                <w:szCs w:val="13"/>
              </w:rPr>
              <w:t xml:space="preserve"> Onderwijs</w:t>
            </w:r>
          </w:p>
          <w:p w:rsidRPr="00D86CC6" w:rsidR="0094558F" w:rsidP="007B7125" w:rsidRDefault="0094558F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 w:rsidR="0083101C">
              <w:rPr>
                <w:sz w:val="13"/>
                <w:szCs w:val="13"/>
              </w:rPr>
              <w:t>2650</w:t>
            </w:r>
          </w:p>
          <w:p w:rsidR="0094558F" w:rsidP="0094558F" w:rsidRDefault="0094558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94558F" w:rsidP="0094558F" w:rsidRDefault="0094558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94558F" w:rsidP="0094558F" w:rsidRDefault="0094558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94558F" w:rsidP="0094558F" w:rsidRDefault="0094558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94558F" w:rsidP="00265A5F" w:rsidRDefault="0094558F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94558F" w:rsidTr="007B7125">
        <w:trPr>
          <w:trHeight w:val="200" w:hRule="exact"/>
        </w:trPr>
        <w:tc>
          <w:tcPr>
            <w:tcW w:w="2160" w:type="dxa"/>
          </w:tcPr>
          <w:p w:rsidRPr="00356D2B" w:rsidR="0094558F" w:rsidP="007B7125" w:rsidRDefault="0094558F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94558F" w:rsidTr="007B7125">
        <w:trPr>
          <w:trHeight w:val="450"/>
        </w:trPr>
        <w:tc>
          <w:tcPr>
            <w:tcW w:w="2160" w:type="dxa"/>
          </w:tcPr>
          <w:p w:rsidR="0094558F" w:rsidP="0083101C" w:rsidRDefault="0094558F">
            <w:pPr>
              <w:pStyle w:val="Huisstijl-Kopje"/>
              <w:rPr>
                <w:noProof w:val="0"/>
              </w:rPr>
            </w:pPr>
            <w:r>
              <w:rPr>
                <w:noProof w:val="0"/>
              </w:rPr>
              <w:t>Onze referenti</w:t>
            </w:r>
            <w:r w:rsidR="0083101C">
              <w:rPr>
                <w:noProof w:val="0"/>
              </w:rPr>
              <w:t>e</w:t>
            </w:r>
          </w:p>
          <w:p w:rsidRPr="009845F3" w:rsidR="009845F3" w:rsidP="0083101C" w:rsidRDefault="009845F3">
            <w:pPr>
              <w:pStyle w:val="Huisstijl-Kopje"/>
              <w:rPr>
                <w:b w:val="0"/>
                <w:noProof w:val="0"/>
                <w:szCs w:val="13"/>
              </w:rPr>
            </w:pPr>
            <w:r w:rsidRPr="009845F3">
              <w:rPr>
                <w:b w:val="0"/>
                <w:noProof w:val="0"/>
              </w:rPr>
              <w:t>738244</w:t>
            </w:r>
          </w:p>
        </w:tc>
      </w:tr>
      <w:tr w:rsidRPr="005819CE" w:rsidR="0094558F" w:rsidTr="007B7125">
        <w:trPr>
          <w:trHeight w:val="135"/>
        </w:trPr>
        <w:tc>
          <w:tcPr>
            <w:tcW w:w="2160" w:type="dxa"/>
          </w:tcPr>
          <w:p w:rsidR="0094558F" w:rsidP="0094558F" w:rsidRDefault="0094558F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94558F" w:rsidP="0094558F" w:rsidRDefault="0094558F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>10 februari 2015</w:t>
            </w:r>
          </w:p>
        </w:tc>
      </w:tr>
      <w:tr w:rsidRPr="005819CE" w:rsidR="0094558F" w:rsidTr="007B7125">
        <w:trPr>
          <w:trHeight w:val="225"/>
        </w:trPr>
        <w:tc>
          <w:tcPr>
            <w:tcW w:w="2160" w:type="dxa"/>
          </w:tcPr>
          <w:p w:rsidRPr="004A65A5" w:rsidR="0094558F" w:rsidP="0094558F" w:rsidRDefault="0094558F">
            <w:pPr>
              <w:pStyle w:val="Huisstijl-Kopje"/>
              <w:rPr>
                <w:b w:val="0"/>
                <w:noProof w:val="0"/>
                <w:szCs w:val="13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referentie</w:t>
            </w:r>
            <w:proofErr w:type="spellEnd"/>
          </w:p>
          <w:p w:rsidRPr="00D74F66" w:rsidR="0094558F" w:rsidP="007B7125" w:rsidRDefault="0094558F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Kamerstuk 31</w:t>
            </w:r>
            <w:r w:rsidR="0083101C">
              <w:rPr>
                <w:sz w:val="13"/>
              </w:rPr>
              <w:t xml:space="preserve"> </w:t>
            </w:r>
            <w:r>
              <w:rPr>
                <w:sz w:val="13"/>
              </w:rPr>
              <w:t>511</w:t>
            </w:r>
          </w:p>
        </w:tc>
      </w:tr>
      <w:tr w:rsidRPr="005819CE" w:rsidR="0094558F" w:rsidTr="007B7125">
        <w:trPr>
          <w:trHeight w:val="113"/>
        </w:trPr>
        <w:tc>
          <w:tcPr>
            <w:tcW w:w="2160" w:type="dxa"/>
          </w:tcPr>
          <w:p w:rsidRPr="00D86CC6" w:rsidR="0094558F" w:rsidP="0094558F" w:rsidRDefault="0094558F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94558F" w:rsidP="007B7125" w:rsidRDefault="0083101C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94558F" w:rsidR="0094558F" w:rsidP="0094558F" w:rsidRDefault="0094558F">
      <w:r w:rsidRPr="0094558F">
        <w:t>Hierbij bied ik u</w:t>
      </w:r>
      <w:r w:rsidR="005E4190">
        <w:t>,</w:t>
      </w:r>
      <w:r w:rsidRPr="0094558F">
        <w:t xml:space="preserve"> </w:t>
      </w:r>
      <w:r w:rsidR="005E4190">
        <w:t xml:space="preserve">mede namens de </w:t>
      </w:r>
      <w:r w:rsidR="0083101C">
        <w:t>staatssecretaris</w:t>
      </w:r>
      <w:r w:rsidR="005E4190">
        <w:t xml:space="preserve">, </w:t>
      </w:r>
      <w:r w:rsidRPr="0094558F">
        <w:t xml:space="preserve">mijn antwoorden </w:t>
      </w:r>
      <w:r w:rsidR="00483341">
        <w:t>aan op de</w:t>
      </w:r>
      <w:r w:rsidR="00224BB3">
        <w:t xml:space="preserve"> vragen die uw Kamer heeft</w:t>
      </w:r>
      <w:r w:rsidRPr="0094558F">
        <w:t xml:space="preserve"> gesteld over de beleidsdoorlichting </w:t>
      </w:r>
      <w:r>
        <w:t xml:space="preserve">‘Scholen en instellingen </w:t>
      </w:r>
      <w:r w:rsidR="0083101C">
        <w:t>maken resultaten inzichtelijk</w:t>
      </w:r>
      <w:r>
        <w:t>’.</w:t>
      </w:r>
    </w:p>
    <w:p w:rsidR="0094558F" w:rsidP="0094558F" w:rsidRDefault="0094558F"/>
    <w:p w:rsidR="0094558F" w:rsidP="0094558F" w:rsidRDefault="0094558F"/>
    <w:p w:rsidRPr="00483341" w:rsidR="0094558F" w:rsidP="0094558F" w:rsidRDefault="005E4190">
      <w:r>
        <w:t xml:space="preserve">de </w:t>
      </w:r>
      <w:r w:rsidR="0083101C">
        <w:t>minister</w:t>
      </w:r>
      <w:r w:rsidRPr="00483341" w:rsidR="0094558F">
        <w:t xml:space="preserve"> van Onderwijs, Cultuur en Wetenschap,</w:t>
      </w:r>
    </w:p>
    <w:p w:rsidRPr="00483341" w:rsidR="0094558F" w:rsidP="0094558F" w:rsidRDefault="0094558F"/>
    <w:p w:rsidRPr="00483341" w:rsidR="0094558F" w:rsidP="0094558F" w:rsidRDefault="0094558F"/>
    <w:p w:rsidRPr="00483341" w:rsidR="0094558F" w:rsidP="0094558F" w:rsidRDefault="0094558F"/>
    <w:p w:rsidRPr="00263FD6" w:rsidR="00692BA9" w:rsidP="007348EE" w:rsidRDefault="0083101C">
      <w:pPr>
        <w:pStyle w:val="standaard-tekst"/>
      </w:pPr>
      <w:r>
        <w:rPr>
          <w:sz w:val="18"/>
          <w:szCs w:val="18"/>
        </w:rPr>
        <w:t>dr. Jet Bussemaker</w:t>
      </w:r>
    </w:p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8F" w:rsidRDefault="0094558F">
      <w:r>
        <w:separator/>
      </w:r>
    </w:p>
    <w:p w:rsidR="0094558F" w:rsidRDefault="0094558F"/>
  </w:endnote>
  <w:endnote w:type="continuationSeparator" w:id="0">
    <w:p w:rsidR="0094558F" w:rsidRDefault="0094558F">
      <w:r>
        <w:continuationSeparator/>
      </w:r>
    </w:p>
    <w:p w:rsidR="0094558F" w:rsidRDefault="009455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4558F" w:rsidP="0094558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83101C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83101C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4558F" w:rsidP="0094558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E535BE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E535BE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8F" w:rsidRDefault="0094558F">
      <w:r>
        <w:separator/>
      </w:r>
    </w:p>
    <w:p w:rsidR="0094558F" w:rsidRDefault="0094558F"/>
  </w:footnote>
  <w:footnote w:type="continuationSeparator" w:id="0">
    <w:p w:rsidR="0094558F" w:rsidRDefault="0094558F">
      <w:r>
        <w:continuationSeparator/>
      </w:r>
    </w:p>
    <w:p w:rsidR="0094558F" w:rsidRDefault="009455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94558F" w:rsidRPr="002F71BB" w:rsidRDefault="0094558F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8A22E1">
            <w:rPr>
              <w:sz w:val="13"/>
              <w:szCs w:val="13"/>
            </w:rPr>
            <w:t>738244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94558F" w:rsidRDefault="0094558F" w:rsidP="0094558F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96" name="Afbeelding 9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4558F" w:rsidRPr="00543A0D" w:rsidRDefault="0094558F" w:rsidP="0094558F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94558F" w:rsidP="0094558F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D47FBB5559C642A0A7EDDFAB36BDBAFC&quot;/&gt;&lt;Field id=&quot;UserGroup.1&quot; value=&quot;Primair Onderwijs&quot;/&gt;&lt;Field id=&quot;UserGroup.2&quot; value=&quot;PO&quot;/&gt;&lt;Field id=&quot;UserGroup.3&quot; value=&quot;&quot;/&gt;&lt;Field id=&quot;UserGroup.815F2AA4BDBE427BB9EA923102C2FB70&quot; value=&quot;Primair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Fons Dingelstad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Prim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F9E4E7557D524B928AF8A7BF5C6ECB60&quot;/&gt;&lt;Field id=&quot;Author.1&quot; value=&quot;Boer&quot;/&gt;&lt;Field id=&quot;Author.2&quot; value=&quot;G.&quot;/&gt;&lt;Field id=&quot;Author.3&quot; value=&quot;de&quot;/&gt;&lt;Field id=&quot;Author.4&quot; value=&quot;Geert&quot;/&gt;&lt;Field id=&quot;Author.5&quot; value=&quot;g.deboer@minocw.nl&quot;/&gt;&lt;Field id=&quot;Author.6&quot; value=&quot;&quot;/&gt;&lt;Field id=&quot;Author.7&quot; value=&quot;&quot;/&gt;&lt;Field id=&quot;Author.8&quot; value=&quot;&quot;/&gt;&lt;Field id=&quot;Author.9&quot; value=&quot;o005boe&quot; mappedto=&quot;AUTHOR_ID&quot;/&gt;&lt;Field id=&quot;Author.10&quot; value=&quot;True&quot;/&gt;&lt;Field id=&quot;Author.11&quot; value=&quot;0&quot;/&gt;&lt;Field id=&quot;Author.12&quot; value=&quot;drs.&quot;/&gt;&lt;Field id=&quot;Author.13&quot; value=&quot;HOFT&quot;/&gt;&lt;Field id=&quot;Author.14&quot; value=&quot;de Boer&quot;/&gt;&lt;Field id=&quot;Author.E72E562AD10E44CF8B0BB85626A7CED6&quot; value=&quot;&quot;/&gt;&lt;Field id=&quot;Author.2A7545B21CF14EEBBD8CE2FB110ECA76&quot; value=&quot;+31 6 46 84 91 91&quot;/&gt;&lt;Field id=&quot;Author.07A356D7877849EBA5C9C7CF16E58D5F&quot; value=&quot;+31-70-412 2611&quot;/&gt;&lt;Field id=&quot;Author.316524BDEDA04B27B02489813A15B3D2&quot; value=&quot;2400&quot;/&gt;&lt;Field id=&quot;Author.764D5833F93D470E8E750B1DAEBD2873&quot; value=&quot;612&quot;/&gt;&lt;Field id=&quot;Author.978504FDCABC4ECBB9ECA7D9D1C6BAF8&quot; value=&quot;Coördinator beleidsonderzoek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91&quot;/&gt;&lt;Field id=&quot;Author.9F10345A9CBA40549518EFEBF9616FE7&quot; value=&quot;PO&quot;/&gt;&lt;Field id=&quot;Author.A08FD3E3B58F4E81842FC68F44A9B386&quot; value=&quot;OCW&quot;/&gt;&lt;Field id=&quot;Author.8DC78BAD95DF4C7792B2965626F7CBF4&quot; value=&quot;1&quot;/&gt;&lt;Field id=&quot;Typist.0&quot; value=&quot;F9E4E7557D524B928AF8A7BF5C6ECB60&quot;/&gt;&lt;Field id=&quot;Typist.1&quot; value=&quot;Boer&quot;/&gt;&lt;Field id=&quot;Typist.2&quot; value=&quot;G.&quot;/&gt;&lt;Field id=&quot;Typist.3&quot; value=&quot;de&quot;/&gt;&lt;Field id=&quot;Typist.4&quot; value=&quot;Geert&quot;/&gt;&lt;Field id=&quot;Typist.5&quot; value=&quot;g.deboer@minocw.nl&quot;/&gt;&lt;Field id=&quot;Typist.6&quot; value=&quot;&quot;/&gt;&lt;Field id=&quot;Typist.7&quot; value=&quot;&quot;/&gt;&lt;Field id=&quot;Typist.8&quot; value=&quot;&quot;/&gt;&lt;Field id=&quot;Typist.9&quot; value=&quot;o005boe&quot;/&gt;&lt;Field id=&quot;Typist.10&quot; value=&quot;True&quot;/&gt;&lt;Field id=&quot;Typist.11&quot; value=&quot;0&quot;/&gt;&lt;Field id=&quot;Typist.12&quot; value=&quot;drs.&quot;/&gt;&lt;Field id=&quot;Typist.13&quot; value=&quot;HOFT&quot;/&gt;&lt;Field id=&quot;Typist.14&quot; value=&quot;de Boer&quot;/&gt;&lt;Field id=&quot;Typist.E72E562AD10E44CF8B0BB85626A7CED6&quot; value=&quot;&quot;/&gt;&lt;Field id=&quot;Typist.2A7545B21CF14EEBBD8CE2FB110ECA76&quot; value=&quot;+31 6 46 84 91 91&quot;/&gt;&lt;Field id=&quot;Typist.07A356D7877849EBA5C9C7CF16E58D5F&quot; value=&quot;+31-70-412 2611&quot;/&gt;&lt;Field id=&quot;Typist.316524BDEDA04B27B02489813A15B3D2&quot; value=&quot;2400&quot;/&gt;&lt;Field id=&quot;Typist.764D5833F93D470E8E750B1DAEBD2873&quot; value=&quot;612&quot;/&gt;&lt;Field id=&quot;Typist.978504FDCABC4ECBB9ECA7D9D1C6BAF8&quot; value=&quot;Coördinator beleidsonderzoek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91&quot;/&gt;&lt;Field id=&quot;Typist.9F10345A9CBA40549518EFEBF9616FE7&quot; value=&quot;P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E25B00A6C28F497784CC87C7F1AF0931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TK-vragen beleidsdoorlichting 'Ambitieus leerklimaat'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2/10/2015&quot;/&gt;&lt;Field id=&quot;A746841F87014F8D85F9ED5676961DEF&quot; description=&quot;Uw referentie&quot; value=&quot;Kamerstuk 31511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Kamerstuk 31511&quot;/&gt;&lt;Field id=&quot;7DB116DB6BA04BB890D4EBC211BF310F&quot; description=&quot;E-Doc brondocumentnummer&quot; value=&quot;729678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94558F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37EE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5EB5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24BB3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5A5F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341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190"/>
    <w:rsid w:val="005E436C"/>
    <w:rsid w:val="005E64E2"/>
    <w:rsid w:val="005F62D3"/>
    <w:rsid w:val="005F6D11"/>
    <w:rsid w:val="005F7578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0674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48EE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01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2E1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558F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845F3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6729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4EFD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216D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35BE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D7FF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0D54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94558F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94558F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606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2015-04-02T09:05:00.0000000Z</lastPrinted>
  <dcterms:created xsi:type="dcterms:W3CDTF">2015-04-17T09:45:00.0000000Z</dcterms:created>
  <dcterms:modified xsi:type="dcterms:W3CDTF">2015-04-17T09:45:00.0000000Z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738244</vt:lpwstr>
  </property>
  <property fmtid="{D5CDD505-2E9C-101B-9397-08002B2CF9AE}" pid="3" name="ContentTypeId">
    <vt:lpwstr>0x010100A89F0DFEDEE2554F8EA2E3BA29DCE68C</vt:lpwstr>
  </property>
</Properties>
</file>