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9EC1FF2" wp14:anchorId="44C7A4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2924F5F" wp14:editId="31FBBBCA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A9476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6E5AF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15 </w:t>
            </w:r>
            <w:r w:rsidR="008F7249">
              <w:t>april 2015</w:t>
            </w:r>
          </w:p>
        </w:tc>
      </w:tr>
      <w:tr w:rsidR="003A095A" w:rsidTr="008F7249">
        <w:trPr>
          <w:trHeight w:val="924" w:hRule="exact"/>
        </w:trPr>
        <w:tc>
          <w:tcPr>
            <w:tcW w:w="1099" w:type="dxa"/>
          </w:tcPr>
          <w:p w:rsidR="003A095A" w:rsidRDefault="00A9476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F94433" w:rsidRDefault="00A94767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>Voorstel van wet</w:t>
            </w:r>
            <w:r w:rsidR="008F7249">
              <w:t xml:space="preserve"> tot wijziging van de Wet rechtspositie rechterlijke ambtenaren in verband met het verrichten van werkzaamheden op zondagen en feestdagen</w:t>
            </w:r>
            <w:r w:rsidR="00F94433">
              <w:t xml:space="preserve"> </w:t>
            </w:r>
            <w:r w:rsidR="00253CF7">
              <w:t>(</w:t>
            </w:r>
            <w:r w:rsidR="008F7249">
              <w:t>34096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F94433" w:rsidR="00253CF7" w:rsidP="00253CF7" w:rsidRDefault="00253CF7">
            <w:pPr>
              <w:pStyle w:val="afzendgegevens"/>
            </w:pPr>
            <w:r w:rsidRPr="00F94433"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8F7249" w:rsidRDefault="00253CF7">
            <w:pPr>
              <w:pStyle w:val="referentiekopjes"/>
            </w:pPr>
            <w:r>
              <w:t>Ons kenmerk</w:t>
            </w:r>
          </w:p>
          <w:p w:rsidR="008F7249" w:rsidP="008F7249" w:rsidRDefault="00EB05AD">
            <w:pPr>
              <w:pStyle w:val="referentiegegevens"/>
            </w:pPr>
            <w:r>
              <w:t>632830</w:t>
            </w:r>
          </w:p>
          <w:p w:rsidR="00EB05AD" w:rsidP="008F7249" w:rsidRDefault="00EB05AD">
            <w:pPr>
              <w:pStyle w:val="referentiegegevens"/>
            </w:pPr>
          </w:p>
          <w:p w:rsidRPr="00EB05AD" w:rsidR="00EB05AD" w:rsidP="008F7249" w:rsidRDefault="00EB05AD">
            <w:pPr>
              <w:pStyle w:val="referentiegegevens"/>
              <w:rPr>
                <w:b/>
              </w:rPr>
            </w:pPr>
            <w:r w:rsidRPr="00EB05AD">
              <w:rPr>
                <w:b/>
              </w:rPr>
              <w:t>Bijlage</w:t>
            </w:r>
          </w:p>
          <w:p w:rsidRPr="008F7249" w:rsidR="00EB05AD" w:rsidP="008F7249" w:rsidRDefault="00EB05AD">
            <w:pPr>
              <w:pStyle w:val="referentiegegevens"/>
            </w:pPr>
            <w:r>
              <w:t>1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6E5A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C8A3853" wp14:anchorId="21600AC7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6E5AF2" w:rsidRDefault="006E5AF2">
      <w:pPr>
        <w:pStyle w:val="broodtekst"/>
      </w:pPr>
      <w:bookmarkStart w:name="cursor" w:id="8"/>
      <w:bookmarkEnd w:id="8"/>
    </w:p>
    <w:p w:rsidR="006E5AF2" w:rsidRDefault="006E5AF2">
      <w:pPr>
        <w:pStyle w:val="broodtekst"/>
      </w:pPr>
    </w:p>
    <w:p w:rsidR="003A095A" w:rsidRDefault="00253CF7">
      <w:pPr>
        <w:pStyle w:val="broodtekst"/>
      </w:pPr>
      <w:r w:rsidRPr="009D5803">
        <w:t>Hierbij bied ik u de nota naar aanleiding van het verslag</w:t>
      </w:r>
      <w:r w:rsidR="00016EA7">
        <w:t xml:space="preserve"> inzake het bovenvermelde </w:t>
      </w:r>
      <w:r w:rsidR="008F7249">
        <w:t>voorstel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="00253CF7" w:rsidP="00253CF7" w:rsidRDefault="008F7249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8F7249" w:rsidP="00253CF7" w:rsidRDefault="008F7249">
                  <w:pPr>
                    <w:pStyle w:val="broodtekst"/>
                  </w:pPr>
                </w:p>
                <w:p w:rsidR="008F7249" w:rsidP="00253CF7" w:rsidRDefault="008F7249">
                  <w:pPr>
                    <w:pStyle w:val="broodtekst"/>
                  </w:pPr>
                </w:p>
                <w:p w:rsidR="008F7249" w:rsidP="00253CF7" w:rsidRDefault="008F7249">
                  <w:pPr>
                    <w:pStyle w:val="broodtekst"/>
                  </w:pPr>
                </w:p>
                <w:p w:rsidR="008F7249" w:rsidP="00253CF7" w:rsidRDefault="008F7249">
                  <w:pPr>
                    <w:pStyle w:val="broodtekst"/>
                  </w:pPr>
                </w:p>
                <w:p w:rsidRPr="00253CF7" w:rsidR="008F7249" w:rsidP="00253CF7" w:rsidRDefault="008F7249">
                  <w:pPr>
                    <w:pStyle w:val="broodtekst"/>
                  </w:pPr>
                  <w:r>
                    <w:t xml:space="preserve">G.A. </w:t>
                  </w:r>
                  <w:r w:rsidR="00C24875">
                    <w:t xml:space="preserve">van der </w:t>
                  </w:r>
                  <w:r>
                    <w:t>Steur</w:t>
                  </w: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6E5AF2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94767">
            <w:fldChar w:fldCharType="begin"/>
          </w:r>
          <w:r w:rsidR="00A94767">
            <w:instrText xml:space="preserve"> NUMPAGES   \* MERGEFORMAT </w:instrText>
          </w:r>
          <w:r w:rsidR="00A94767">
            <w:fldChar w:fldCharType="separate"/>
          </w:r>
          <w:r w:rsidR="006E5AF2">
            <w:t>1</w:t>
          </w:r>
          <w:r w:rsidR="00A9476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E5AF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E5AF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94767">
            <w:fldChar w:fldCharType="begin"/>
          </w:r>
          <w:r w:rsidR="00A94767">
            <w:instrText xml:space="preserve"> SECTIONPAGES   \* MERGEFORMAT </w:instrText>
          </w:r>
          <w:r w:rsidR="00A94767">
            <w:fldChar w:fldCharType="separate"/>
          </w:r>
          <w:r w:rsidR="00253CF7">
            <w:t>1</w:t>
          </w:r>
          <w:r w:rsidR="00A94767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33AD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E5AF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E5AF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94767">
            <w:fldChar w:fldCharType="begin"/>
          </w:r>
          <w:r w:rsidR="00A94767">
            <w:instrText xml:space="preserve"> SECTIONPAGES   \* MERGEFORMAT </w:instrText>
          </w:r>
          <w:r w:rsidR="00A94767">
            <w:fldChar w:fldCharType="separate"/>
          </w:r>
          <w:r w:rsidR="00253CF7">
            <w:t>1</w:t>
          </w:r>
          <w:r w:rsidR="00A94767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920B4A5" wp14:editId="46BED8F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E5AF2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E5AF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E5AF2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E5AF2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E5AF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E5AF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A9476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E5AF2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6E5AF2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E5AF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A94767">
                                  <w:fldChar w:fldCharType="begin"/>
                                </w:r>
                                <w:r w:rsidR="00A94767">
                                  <w:instrText xml:space="preserve"> DOCPROPERTY onskenmerk </w:instrText>
                                </w:r>
                                <w:r w:rsidR="00A94767">
                                  <w:fldChar w:fldCharType="separate"/>
                                </w:r>
                                <w:r w:rsidR="006E5AF2">
                                  <w:t>ALTIJD INVULLEN</w:t>
                                </w:r>
                                <w:r w:rsidR="00A94767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E5AF2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E5AF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E5AF2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E5AF2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E5AF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E5AF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A947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E5AF2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6E5AF2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E5AF2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94767">
                            <w:fldChar w:fldCharType="begin"/>
                          </w:r>
                          <w:r w:rsidR="00A94767">
                            <w:instrText xml:space="preserve"> DOCPROPERTY onskenmerk </w:instrText>
                          </w:r>
                          <w:r w:rsidR="00A94767">
                            <w:fldChar w:fldCharType="separate"/>
                          </w:r>
                          <w:r w:rsidR="006E5AF2">
                            <w:t>ALTIJD INVULLEN</w:t>
                          </w:r>
                          <w:r w:rsidR="00A94767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2971A7C" wp14:editId="19DFBFD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7CF8F2C" wp14:editId="30B44C5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FE0CE9E" wp14:editId="3E633B4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933AD7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78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A095A"/>
    <w:rsid w:val="003F7895"/>
    <w:rsid w:val="004272FD"/>
    <w:rsid w:val="00487F82"/>
    <w:rsid w:val="005B2E35"/>
    <w:rsid w:val="006E5AF2"/>
    <w:rsid w:val="007F1D84"/>
    <w:rsid w:val="0080085C"/>
    <w:rsid w:val="008F7249"/>
    <w:rsid w:val="00933AD7"/>
    <w:rsid w:val="00A94767"/>
    <w:rsid w:val="00AC68AA"/>
    <w:rsid w:val="00AC72B5"/>
    <w:rsid w:val="00B42651"/>
    <w:rsid w:val="00BA63EF"/>
    <w:rsid w:val="00C24875"/>
    <w:rsid w:val="00D11C33"/>
    <w:rsid w:val="00D671CD"/>
    <w:rsid w:val="00E257B5"/>
    <w:rsid w:val="00EB05AD"/>
    <w:rsid w:val="00F77154"/>
    <w:rsid w:val="00F94433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2015-04-15T09:23:00.0000000Z</lastPrinted>
  <dcterms:created xsi:type="dcterms:W3CDTF">2015-04-16T09:35:00.0000000Z</dcterms:created>
  <dcterms:modified xsi:type="dcterms:W3CDTF">2015-04-16T09:35:00.0000000Z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0x01010073DA4406935DF64492B2B104864B891C</vt:lpwstr>
  </property>
</Properties>
</file>