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D4761" w:rsidTr="004D4761">
        <w:trPr>
          <w:trHeight w:val="289" w:hRule="exact"/>
        </w:trPr>
        <w:tc>
          <w:tcPr>
            <w:tcW w:w="929" w:type="dxa"/>
          </w:tcPr>
          <w:p w:rsidRPr="00434042" w:rsidR="004D4761" w:rsidP="004D4761" w:rsidRDefault="004D476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D4761" w:rsidP="000A54E7" w:rsidRDefault="00F77265">
            <w:r>
              <w:t>15 april 2015</w:t>
            </w:r>
          </w:p>
        </w:tc>
      </w:tr>
      <w:tr w:rsidRPr="00434042" w:rsidR="004D4761" w:rsidTr="004D4761">
        <w:trPr>
          <w:trHeight w:val="368"/>
        </w:trPr>
        <w:tc>
          <w:tcPr>
            <w:tcW w:w="929" w:type="dxa"/>
          </w:tcPr>
          <w:p w:rsidR="004D4761" w:rsidP="004D4761" w:rsidRDefault="004D476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D4761" w:rsidP="000A54E7" w:rsidRDefault="004D4761">
            <w:r>
              <w:t>Beantwoording vragen uit schriftelijk overleg over het experiment bindend studieadvies in latere jaren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D476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D4761" w:rsidP="004D4761" w:rsidRDefault="004D4761">
            <w:r>
              <w:t xml:space="preserve">De voorzitter van de Tweede Kamer </w:t>
            </w:r>
          </w:p>
          <w:p w:rsidR="004D4761" w:rsidP="004D4761" w:rsidRDefault="004D4761">
            <w:r>
              <w:t>der Staten-Generaal</w:t>
            </w:r>
          </w:p>
          <w:p w:rsidR="004D4761" w:rsidP="004D4761" w:rsidRDefault="004D4761">
            <w:r>
              <w:t xml:space="preserve">Postbus 20018 </w:t>
            </w:r>
          </w:p>
          <w:p w:rsidR="004D4761" w:rsidP="004D4761" w:rsidRDefault="004D4761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</w:t>
            </w:r>
            <w:bookmarkStart w:name="_GoBack" w:id="0"/>
            <w:bookmarkEnd w:id="0"/>
            <w:r>
              <w:t>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36501" w:rsidR="004D4761" w:rsidTr="007B7125">
        <w:tc>
          <w:tcPr>
            <w:tcW w:w="2160" w:type="dxa"/>
          </w:tcPr>
          <w:p w:rsidRPr="004E6BCF" w:rsidR="004D4761" w:rsidP="004D4761" w:rsidRDefault="004D476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D86CC6" w:rsidR="004D4761" w:rsidP="007B7125" w:rsidRDefault="004D4761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2250</w:t>
            </w:r>
          </w:p>
          <w:p w:rsidR="004D4761" w:rsidP="004D4761" w:rsidRDefault="004D476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D4761" w:rsidP="004D4761" w:rsidRDefault="004D476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D4761" w:rsidP="004D4761" w:rsidRDefault="004D476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D4761" w:rsidP="004D4761" w:rsidRDefault="004D476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4D4761" w:rsidP="004D4761" w:rsidRDefault="004D476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E36501" w:rsidR="004D4761" w:rsidP="007B7125" w:rsidRDefault="004D476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36501" w:rsidR="004D4761" w:rsidTr="007B7125">
        <w:trPr>
          <w:trHeight w:val="200" w:hRule="exact"/>
        </w:trPr>
        <w:tc>
          <w:tcPr>
            <w:tcW w:w="2160" w:type="dxa"/>
          </w:tcPr>
          <w:p w:rsidRPr="00E36501" w:rsidR="004D4761" w:rsidP="007B7125" w:rsidRDefault="004D4761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4D4761" w:rsidTr="007B7125">
        <w:trPr>
          <w:trHeight w:val="450"/>
        </w:trPr>
        <w:tc>
          <w:tcPr>
            <w:tcW w:w="2160" w:type="dxa"/>
          </w:tcPr>
          <w:p w:rsidR="004D4761" w:rsidP="004D4761" w:rsidRDefault="004D476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D4761" w:rsidP="007B7125" w:rsidRDefault="004D476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733605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4D4761" w:rsidTr="007B7125">
        <w:trPr>
          <w:trHeight w:val="113"/>
        </w:trPr>
        <w:tc>
          <w:tcPr>
            <w:tcW w:w="2160" w:type="dxa"/>
          </w:tcPr>
          <w:p w:rsidRPr="00D86CC6" w:rsidR="004D4761" w:rsidP="004D4761" w:rsidRDefault="004D476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4D4761" w:rsidP="007B7125" w:rsidRDefault="004D476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4D4761" w:rsidP="004D4761" w:rsidRDefault="00CE39EA">
      <w:r>
        <w:t>Hierbij doe ik u de antwoorden toekomen op de vragen van enkele fracties binnen de vaste commissie voor Onderwijs, Cultuur en Wetenschap, gesteld</w:t>
      </w:r>
      <w:r w:rsidR="00E36501">
        <w:t xml:space="preserve"> op 16 oktober 2014 </w:t>
      </w:r>
      <w:r>
        <w:t xml:space="preserve">in het schriftelijk overleg over mijn brief van 15 september 2014 over de uitvoering van de motie van lid Van </w:t>
      </w:r>
      <w:proofErr w:type="spellStart"/>
      <w:r>
        <w:t>Meenen</w:t>
      </w:r>
      <w:proofErr w:type="spellEnd"/>
      <w:r>
        <w:t xml:space="preserve"> (Kamerstuk 21 288, nr. 334).</w:t>
      </w:r>
    </w:p>
    <w:p w:rsidR="004D4761" w:rsidP="004D4761" w:rsidRDefault="004D4761"/>
    <w:p w:rsidR="004D4761" w:rsidP="004D4761" w:rsidRDefault="004D4761"/>
    <w:p w:rsidR="004D4761" w:rsidP="004D4761" w:rsidRDefault="004D4761"/>
    <w:p w:rsidRPr="00E36501" w:rsidR="004D4761" w:rsidP="004D4761" w:rsidRDefault="004D4761">
      <w:r w:rsidRPr="00E36501">
        <w:t>de minister van Onderwijs, Cultuur en Wetenschap,</w:t>
      </w:r>
    </w:p>
    <w:p w:rsidRPr="00E36501" w:rsidR="004D4761" w:rsidP="004D4761" w:rsidRDefault="004D4761"/>
    <w:p w:rsidRPr="00E36501" w:rsidR="004D4761" w:rsidP="004D4761" w:rsidRDefault="004D4761"/>
    <w:p w:rsidRPr="00E36501" w:rsidR="004D4761" w:rsidP="004D4761" w:rsidRDefault="004D4761"/>
    <w:p w:rsidRPr="006A0C96" w:rsidR="004D4761" w:rsidP="004D4761" w:rsidRDefault="004D4761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61" w:rsidRDefault="004D4761">
      <w:r>
        <w:separator/>
      </w:r>
    </w:p>
    <w:p w:rsidR="004D4761" w:rsidRDefault="004D4761"/>
  </w:endnote>
  <w:endnote w:type="continuationSeparator" w:id="0">
    <w:p w:rsidR="004D4761" w:rsidRDefault="004D4761">
      <w:r>
        <w:continuationSeparator/>
      </w:r>
    </w:p>
    <w:p w:rsidR="004D4761" w:rsidRDefault="004D4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D4761" w:rsidP="004D476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E39EA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E39EA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D4761" w:rsidP="004D476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027D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027D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61" w:rsidRDefault="004D4761">
      <w:r>
        <w:separator/>
      </w:r>
    </w:p>
    <w:p w:rsidR="004D4761" w:rsidRDefault="004D4761"/>
  </w:footnote>
  <w:footnote w:type="continuationSeparator" w:id="0">
    <w:p w:rsidR="004D4761" w:rsidRDefault="004D4761">
      <w:r>
        <w:continuationSeparator/>
      </w:r>
    </w:p>
    <w:p w:rsidR="004D4761" w:rsidRDefault="004D47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D4761" w:rsidRPr="002F71BB" w:rsidRDefault="004D476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F4E6E">
            <w:rPr>
              <w:sz w:val="13"/>
              <w:szCs w:val="13"/>
            </w:rPr>
            <w:t>733605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D4761" w:rsidRDefault="004D4761" w:rsidP="004D476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75" name="Afbeelding 8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D4761" w:rsidRPr="00543A0D" w:rsidRDefault="004D4761" w:rsidP="004D476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D4761" w:rsidP="004D476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44A45D1A96A4DDCB8D8417235957640&quot;/&gt;&lt;Field id=&quot;Author.1&quot; value=&quot;Klis&quot;/&gt;&lt;Field id=&quot;Author.2&quot; value=&quot;M.&quot;/&gt;&lt;Field id=&quot;Author.3&quot; value=&quot;van der&quot;/&gt;&lt;Field id=&quot;Author.4&quot; value=&quot;Marjolijn&quot;/&gt;&lt;Field id=&quot;Author.5&quot; value=&quot;m.vanderklis@minocw.nl&quot;/&gt;&lt;Field id=&quot;Author.6&quot; value=&quot;&quot;/&gt;&lt;Field id=&quot;Author.7&quot; value=&quot;&quot;/&gt;&lt;Field id=&quot;Author.8&quot; value=&quot;&quot;/&gt;&lt;Field id=&quot;Author.9&quot; value=&quot;o201kli&quot; mappedto=&quot;AUTHOR_ID&quot;/&gt;&lt;Field id=&quot;Author.10&quot; value=&quot;True&quot;/&gt;&lt;Field id=&quot;Author.11&quot; value=&quot;1&quot;/&gt;&lt;Field id=&quot;Author.12&quot; value=&quot;dr.&quot;/&gt;&lt;Field id=&quot;Author.13&quot; value=&quot;HOFT&quot;/&gt;&lt;Field id=&quot;Author.14&quot; value=&quot;van der Klis&quot;/&gt;&lt;Field id=&quot;Author.E72E562AD10E44CF8B0BB85626A7CED6&quot; value=&quot;&quot;/&gt;&lt;Field id=&quot;Author.2A7545B21CF14EEBBD8CE2FB110ECA76&quot; value=&quot;+31 6 46 84 94 21&quot;/&gt;&lt;Field id=&quot;Author.07A356D7877849EBA5C9C7CF16E58D5F&quot; value=&quot;&quot;/&gt;&lt;Field id=&quot;Author.316524BDEDA04B27B02489813A15B3D2&quot; value=&quot;2250&quot;/&gt;&lt;Field id=&quot;Author.764D5833F93D470E8E750B1DAEBD2873&quot; value=&quot;160792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644A45D1A96A4DDCB8D8417235957640&quot;/&gt;&lt;Field id=&quot;Typist.1&quot; value=&quot;Klis&quot;/&gt;&lt;Field id=&quot;Typist.2&quot; value=&quot;M.&quot;/&gt;&lt;Field id=&quot;Typist.3&quot; value=&quot;van der&quot;/&gt;&lt;Field id=&quot;Typist.4&quot; value=&quot;Marjolijn&quot;/&gt;&lt;Field id=&quot;Typist.5&quot; value=&quot;m.vanderklis@minocw.nl&quot;/&gt;&lt;Field id=&quot;Typist.6&quot; value=&quot;&quot;/&gt;&lt;Field id=&quot;Typist.7&quot; value=&quot;&quot;/&gt;&lt;Field id=&quot;Typist.8&quot; value=&quot;&quot;/&gt;&lt;Field id=&quot;Typist.9&quot; value=&quot;o201kli&quot;/&gt;&lt;Field id=&quot;Typist.10&quot; value=&quot;True&quot;/&gt;&lt;Field id=&quot;Typist.11&quot; value=&quot;1&quot;/&gt;&lt;Field id=&quot;Typist.12&quot; value=&quot;dr.&quot;/&gt;&lt;Field id=&quot;Typist.13&quot; value=&quot;HOFT&quot;/&gt;&lt;Field id=&quot;Typist.14&quot; value=&quot;van der Klis&quot;/&gt;&lt;Field id=&quot;Typist.E72E562AD10E44CF8B0BB85626A7CED6&quot; value=&quot;&quot;/&gt;&lt;Field id=&quot;Typist.2A7545B21CF14EEBBD8CE2FB110ECA76&quot; value=&quot;+31 6 46 84 94 21&quot;/&gt;&lt;Field id=&quot;Typist.07A356D7877849EBA5C9C7CF16E58D5F&quot; value=&quot;&quot;/&gt;&lt;Field id=&quot;Typist.316524BDEDA04B27B02489813A15B3D2&quot; value=&quot;2250&quot;/&gt;&lt;Field id=&quot;Typist.764D5833F93D470E8E750B1DAEBD2873&quot; value=&quot;160792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86A2CF1167D448387A01712497291D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ragen uit schriftelijk overleg over het experiment bindend studieadvies in latere jaren&quot;/&gt;&lt;Field id=&quot;79EF07FF29B04ACD90F5BFF4D325E8A4&quot; description=&quot;Datum document&quot; mappedto=&quot;OCW_DATE&quot; value=&quot;2/20/2015 12:30:14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V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D476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4E6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4761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568E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203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94DF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4F74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715D"/>
    <w:rsid w:val="00CE101D"/>
    <w:rsid w:val="00CE1C84"/>
    <w:rsid w:val="00CE39EA"/>
    <w:rsid w:val="00CE5055"/>
    <w:rsid w:val="00CE6426"/>
    <w:rsid w:val="00CF053F"/>
    <w:rsid w:val="00CF1A17"/>
    <w:rsid w:val="00D0140D"/>
    <w:rsid w:val="00D01C92"/>
    <w:rsid w:val="00D027D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6501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265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D476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D476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2015-03-19T08:32:00.0000000Z</lastPrinted>
  <dcterms:created xsi:type="dcterms:W3CDTF">2015-04-15T08:57:00.0000000Z</dcterms:created>
  <dcterms:modified xsi:type="dcterms:W3CDTF">2015-04-15T08:57:00.0000000Z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733605</vt:lpwstr>
  </property>
  <property fmtid="{D5CDD505-2E9C-101B-9397-08002B2CF9AE}" pid="3" name="ContentTypeId">
    <vt:lpwstr>0x01010013D9638FAF9CAD42A1CBAA07E1CA74D7</vt:lpwstr>
  </property>
</Properties>
</file>