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371F91" w:rsidTr="00371F91">
        <w:trPr>
          <w:trHeight w:val="289" w:hRule="exact"/>
        </w:trPr>
        <w:tc>
          <w:tcPr>
            <w:tcW w:w="929" w:type="dxa"/>
          </w:tcPr>
          <w:p w:rsidRPr="00434042" w:rsidR="00371F91" w:rsidP="00371F91" w:rsidRDefault="00371F91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371F91" w:rsidP="000A54E7" w:rsidRDefault="00896DBD">
            <w:r>
              <w:t>3 april 2015</w:t>
            </w:r>
          </w:p>
        </w:tc>
      </w:tr>
      <w:tr w:rsidRPr="00434042" w:rsidR="00371F91" w:rsidTr="00371F91">
        <w:trPr>
          <w:trHeight w:val="368"/>
        </w:trPr>
        <w:tc>
          <w:tcPr>
            <w:tcW w:w="929" w:type="dxa"/>
          </w:tcPr>
          <w:p w:rsidR="00371F91" w:rsidP="00371F91" w:rsidRDefault="00371F91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371F91" w:rsidP="009847FB" w:rsidRDefault="00371F91">
            <w:r>
              <w:t>Uitstel beantwoording Kamervragen leden Ziengs en Rutte inzake aanbesteding boekscanners</w:t>
            </w:r>
            <w:r w:rsidR="009847FB">
              <w:t xml:space="preserve"> en digitalisering rijksarchieven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71F91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1F91" w:rsidP="00371F91" w:rsidRDefault="009776C2">
            <w:r>
              <w:t>De v</w:t>
            </w:r>
            <w:r w:rsidR="00371F91">
              <w:t>oorzitter van de Tweede Kamer der Staten-Generaal</w:t>
            </w:r>
          </w:p>
          <w:p w:rsidR="00371F91" w:rsidP="00371F91" w:rsidRDefault="00371F91">
            <w:r>
              <w:t xml:space="preserve">Postbus 20018 </w:t>
            </w:r>
          </w:p>
          <w:p w:rsidR="00371F91" w:rsidP="00371F91" w:rsidRDefault="00371F91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896DBD" w:rsidR="00371F91" w:rsidTr="007B7125">
        <w:tc>
          <w:tcPr>
            <w:tcW w:w="2160" w:type="dxa"/>
          </w:tcPr>
          <w:p w:rsidRPr="004E6BCF" w:rsidR="00371F91" w:rsidP="00371F91" w:rsidRDefault="00371F91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Media en Creatieve Industrie</w:t>
            </w:r>
          </w:p>
          <w:p w:rsidRPr="00D86CC6" w:rsidR="00371F91" w:rsidP="007B7125" w:rsidRDefault="00371F91">
            <w:pPr>
              <w:spacing w:after="90" w:line="180" w:lineRule="exact"/>
              <w:rPr>
                <w:sz w:val="13"/>
                <w:szCs w:val="13"/>
              </w:rPr>
            </w:pPr>
            <w:r w:rsidRPr="00D86CC6">
              <w:rPr>
                <w:sz w:val="13"/>
                <w:szCs w:val="13"/>
              </w:rPr>
              <w:t xml:space="preserve">IPC </w:t>
            </w:r>
            <w:r>
              <w:rPr>
                <w:sz w:val="13"/>
                <w:szCs w:val="13"/>
              </w:rPr>
              <w:t>3400</w:t>
            </w:r>
          </w:p>
          <w:p w:rsidR="00371F91" w:rsidP="00371F91" w:rsidRDefault="00371F9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371F91" w:rsidP="00371F91" w:rsidRDefault="00371F9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371F91" w:rsidP="00371F91" w:rsidRDefault="00371F9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371F91" w:rsidP="00371F91" w:rsidRDefault="00371F9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371F91" w:rsidP="00371F91" w:rsidRDefault="00371F91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732630" w:rsidR="00371F91" w:rsidP="007B7125" w:rsidRDefault="00371F91">
            <w:pPr>
              <w:spacing w:line="180" w:lineRule="exact"/>
              <w:rPr>
                <w:sz w:val="13"/>
                <w:szCs w:val="13"/>
                <w:lang w:val="en-US"/>
              </w:rPr>
            </w:pPr>
            <w:bookmarkStart w:name="_GoBack" w:id="0"/>
            <w:bookmarkEnd w:id="0"/>
          </w:p>
        </w:tc>
      </w:tr>
      <w:tr w:rsidRPr="00896DBD" w:rsidR="00371F91" w:rsidTr="007B7125">
        <w:trPr>
          <w:trHeight w:val="200" w:hRule="exact"/>
        </w:trPr>
        <w:tc>
          <w:tcPr>
            <w:tcW w:w="2160" w:type="dxa"/>
          </w:tcPr>
          <w:p w:rsidRPr="00732630" w:rsidR="00371F91" w:rsidP="007B7125" w:rsidRDefault="00371F91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5819CE" w:rsidR="00371F91" w:rsidTr="007B7125">
        <w:trPr>
          <w:trHeight w:val="450"/>
        </w:trPr>
        <w:tc>
          <w:tcPr>
            <w:tcW w:w="2160" w:type="dxa"/>
          </w:tcPr>
          <w:p w:rsidR="00371F91" w:rsidP="00371F91" w:rsidRDefault="00371F91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371F91" w:rsidP="007B7125" w:rsidRDefault="00371F91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742321</w:t>
            </w:r>
            <w:r>
              <w:rPr>
                <w:sz w:val="13"/>
                <w:szCs w:val="13"/>
              </w:rPr>
              <w:fldChar w:fldCharType="end"/>
            </w:r>
          </w:p>
        </w:tc>
      </w:tr>
    </w:tbl>
    <w:p w:rsidR="00371F91" w:rsidP="00371F91" w:rsidRDefault="00371F91"/>
    <w:p w:rsidR="00371F91" w:rsidRDefault="00371F91">
      <w:r>
        <w:t xml:space="preserve">Hierbij bericht ik u dat de </w:t>
      </w:r>
      <w:r w:rsidR="005F4264">
        <w:t>v</w:t>
      </w:r>
      <w:r>
        <w:t xml:space="preserve">ragen </w:t>
      </w:r>
      <w:r w:rsidR="005F4264">
        <w:t>van de leden Ziengs en Rutte over de aanbesteding van boekscanners en de digitalisering van rijksarchieven door het Nationaal Archief, binne</w:t>
      </w:r>
      <w:r w:rsidR="00BD2E86">
        <w:t>n</w:t>
      </w:r>
      <w:r w:rsidR="005F4264">
        <w:t xml:space="preserve">gekomen onder nummer 2015Z04229, </w:t>
      </w:r>
      <w:r w:rsidR="00BD2E86">
        <w:t>niet binnen de gebruikelijke termijn kunnen worden beantwoord.</w:t>
      </w:r>
    </w:p>
    <w:p w:rsidR="00BD2E86" w:rsidRDefault="00BD2E86"/>
    <w:p w:rsidR="00732630" w:rsidP="00E13997" w:rsidRDefault="00320C02">
      <w:r>
        <w:t>De b</w:t>
      </w:r>
      <w:r w:rsidR="00732630">
        <w:t>eantwoording vergt nader interdepartementaal overleg. Ik verwacht uw Kamer binnen drie weken te kunnen berichten</w:t>
      </w:r>
      <w:r>
        <w:t>.</w:t>
      </w:r>
    </w:p>
    <w:p w:rsidR="00E13997" w:rsidP="00E13997" w:rsidRDefault="00E13997"/>
    <w:p w:rsidR="00371F91" w:rsidP="00371F91" w:rsidRDefault="00371F91"/>
    <w:p w:rsidR="00320C02" w:rsidP="00371F91" w:rsidRDefault="00320C02"/>
    <w:p w:rsidR="00320C02" w:rsidP="00371F91" w:rsidRDefault="00320C02"/>
    <w:p w:rsidR="00371F91" w:rsidP="00371F91" w:rsidRDefault="00371F91"/>
    <w:p w:rsidRPr="00732630" w:rsidR="00371F91" w:rsidP="00371F91" w:rsidRDefault="00371F91">
      <w:r w:rsidRPr="00732630">
        <w:t>de minister van Onderwijs, Cultuur en Wetenschap,</w:t>
      </w:r>
    </w:p>
    <w:p w:rsidRPr="00732630" w:rsidR="00371F91" w:rsidP="00371F91" w:rsidRDefault="00371F91"/>
    <w:p w:rsidRPr="00732630" w:rsidR="00371F91" w:rsidP="00371F91" w:rsidRDefault="00371F91"/>
    <w:p w:rsidRPr="00732630" w:rsidR="00371F91" w:rsidP="00371F91" w:rsidRDefault="00371F91"/>
    <w:p w:rsidRPr="006A0C96" w:rsidR="00371F91" w:rsidP="00371F91" w:rsidRDefault="00371F91">
      <w:pPr>
        <w:pStyle w:val="standaard-tekst"/>
      </w:pPr>
      <w:r w:rsidRPr="00581A9D">
        <w:rPr>
          <w:sz w:val="18"/>
          <w:szCs w:val="18"/>
        </w:rPr>
        <w:t xml:space="preserve">dr. Jet </w:t>
      </w:r>
      <w:proofErr w:type="spellStart"/>
      <w:r w:rsidRPr="00581A9D">
        <w:rPr>
          <w:sz w:val="18"/>
          <w:szCs w:val="18"/>
        </w:rPr>
        <w:t>Bussemaker</w:t>
      </w:r>
      <w:proofErr w:type="spellEnd"/>
    </w:p>
    <w:p w:rsidRPr="00263FD6" w:rsidR="00692BA9" w:rsidP="00263FD6" w:rsidRDefault="00692BA9"/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91" w:rsidRDefault="00371F91">
      <w:r>
        <w:separator/>
      </w:r>
    </w:p>
    <w:p w:rsidR="00371F91" w:rsidRDefault="00371F91"/>
  </w:endnote>
  <w:endnote w:type="continuationSeparator" w:id="0">
    <w:p w:rsidR="00371F91" w:rsidRDefault="00371F91">
      <w:r>
        <w:continuationSeparator/>
      </w:r>
    </w:p>
    <w:p w:rsidR="00371F91" w:rsidRDefault="00371F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IDAutomationHC39M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371F91" w:rsidP="00371F91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B66059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B66059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371F91" w:rsidP="00371F91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F0695A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F0695A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91" w:rsidRDefault="00371F91">
      <w:r>
        <w:separator/>
      </w:r>
    </w:p>
    <w:p w:rsidR="00371F91" w:rsidRDefault="00371F91"/>
  </w:footnote>
  <w:footnote w:type="continuationSeparator" w:id="0">
    <w:p w:rsidR="00371F91" w:rsidRDefault="00371F91">
      <w:r>
        <w:continuationSeparator/>
      </w:r>
    </w:p>
    <w:p w:rsidR="00371F91" w:rsidRDefault="00371F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371F91" w:rsidRPr="002F71BB" w:rsidRDefault="00371F91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FD143C">
            <w:rPr>
              <w:sz w:val="13"/>
              <w:szCs w:val="13"/>
            </w:rPr>
            <w:t>742321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371F91" w:rsidRDefault="00371F91" w:rsidP="00371F91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76" name="Afbeelding 8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71F91" w:rsidRPr="00543A0D" w:rsidRDefault="00371F91" w:rsidP="00371F91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371F91" w:rsidP="00371F91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F64B559E74FD40B09E29CC0530D8B6CC&quot;/&gt;&lt;Field id=&quot;UserGroup.1&quot; value=&quot;Media en Creatieve Industrie&quot;/&gt;&lt;Field id=&quot;UserGroup.2&quot; value=&quot;MenC&quot;/&gt;&lt;Field id=&quot;UserGroup.3&quot; value=&quot;&quot;/&gt;&lt;Field id=&quot;UserGroup.815F2AA4BDBE427BB9EA923102C2FB70&quot; value=&quot;Media en Creatieve Industrie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Hermineke van Bockxmeer&quot;/&gt;&lt;Field id=&quot;UserGroup.92A810531841458EA421E4A78B39896C&quot; value=&quot;Anita Groeneveld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735&quot;/&gt;&lt;Field id=&quot;UserGroup.26D0C618E5F34862BB204EF65A9834C5&quot; value=&quot;&quot;/&gt;&lt;Field id=&quot;UserGroup.0C73AB2D30514C92B940A0B209F32216&quot; value=&quot;&quot;/&gt;&lt;Field id=&quot;UserGroup.85101AD57012478EB0EE524B623376EF&quot; value=&quot;Media and Creative Industry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010EE533A6434E24A06B7D4B26F9F7FA&quot;/&gt;&lt;Field id=&quot;Author.1&quot; value=&quot;Breevaart&quot;/&gt;&lt;Field id=&quot;Author.2&quot; value=&quot;L.P.&quot;/&gt;&lt;Field id=&quot;Author.3&quot; value=&quot;&quot;/&gt;&lt;Field id=&quot;Author.4&quot; value=&quot;&quot;/&gt;&lt;Field id=&quot;Author.5&quot; value=&quot;l.p.breevaart@minocw.nl&quot;/&gt;&lt;Field id=&quot;Author.6&quot; value=&quot;&quot;/&gt;&lt;Field id=&quot;Author.7&quot; value=&quot;&quot;/&gt;&lt;Field id=&quot;Author.8&quot; value=&quot;&quot;/&gt;&lt;Field id=&quot;Author.9&quot; value=&quot;o206bre&quot; mappedto=&quot;AUTHOR_ID&quot;/&gt;&lt;Field id=&quot;Author.10&quot; value=&quot;True&quot;/&gt;&lt;Field id=&quot;Author.11&quot; value=&quot;0&quot;/&gt;&lt;Field id=&quot;Author.12&quot; value=&quot;drs.&quot;/&gt;&lt;Field id=&quot;Author.13&quot; value=&quot;HOFT&quot;/&gt;&lt;Field id=&quot;Author.14&quot; value=&quot;Breevaart&quot;/&gt;&lt;Field id=&quot;Author.E72E562AD10E44CF8B0BB85626A7CED6&quot; value=&quot;&quot;/&gt;&lt;Field id=&quot;Author.2A7545B21CF14EEBBD8CE2FB110ECA76&quot; value=&quot;+31 6 15 03 82 56&quot;/&gt;&lt;Field id=&quot;Author.07A356D7877849EBA5C9C7CF16E58D5F&quot; value=&quot;&quot;/&gt;&lt;Field id=&quot;Author.316524BDEDA04B27B02489813A15B3D2&quot; value=&quot;3400&quot;/&gt;&lt;Field id=&quot;Author.764D5833F93D470E8E750B1DAEBD2873&quot; value=&quot;2513&quot;/&gt;&lt;Field id=&quot;Author.978504FDCABC4ECBB9ECA7D9D1C6BAF8&quot; value=&quot;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15 03 82 56&quot;/&gt;&lt;Field id=&quot;Author.9F10345A9CBA40549518EFEBF9616FE7&quot; value=&quot;MENC&quot;/&gt;&lt;Field id=&quot;Author.A08FD3E3B58F4E81842FC68F44A9B386&quot; value=&quot;OCW&quot;/&gt;&lt;Field id=&quot;Author.8DC78BAD95DF4C7792B2965626F7CBF4&quot; value=&quot;1&quot;/&gt;&lt;Field id=&quot;Typist.0&quot; value=&quot;010EE533A6434E24A06B7D4B26F9F7FA&quot;/&gt;&lt;Field id=&quot;Typist.1&quot; value=&quot;Breevaart&quot;/&gt;&lt;Field id=&quot;Typist.2&quot; value=&quot;L.P.&quot;/&gt;&lt;Field id=&quot;Typist.3&quot; value=&quot;&quot;/&gt;&lt;Field id=&quot;Typist.4&quot; value=&quot;&quot;/&gt;&lt;Field id=&quot;Typist.5&quot; value=&quot;l.p.breevaart@minocw.nl&quot;/&gt;&lt;Field id=&quot;Typist.6&quot; value=&quot;&quot;/&gt;&lt;Field id=&quot;Typist.7&quot; value=&quot;&quot;/&gt;&lt;Field id=&quot;Typist.8&quot; value=&quot;&quot;/&gt;&lt;Field id=&quot;Typist.9&quot; value=&quot;o206bre&quot;/&gt;&lt;Field id=&quot;Typist.10&quot; value=&quot;True&quot;/&gt;&lt;Field id=&quot;Typist.11&quot; value=&quot;0&quot;/&gt;&lt;Field id=&quot;Typist.12&quot; value=&quot;drs.&quot;/&gt;&lt;Field id=&quot;Typist.13&quot; value=&quot;HOFT&quot;/&gt;&lt;Field id=&quot;Typist.14&quot; value=&quot;Breevaart&quot;/&gt;&lt;Field id=&quot;Typist.E72E562AD10E44CF8B0BB85626A7CED6&quot; value=&quot;&quot;/&gt;&lt;Field id=&quot;Typist.2A7545B21CF14EEBBD8CE2FB110ECA76&quot; value=&quot;+31 6 15 03 82 56&quot;/&gt;&lt;Field id=&quot;Typist.07A356D7877849EBA5C9C7CF16E58D5F&quot; value=&quot;&quot;/&gt;&lt;Field id=&quot;Typist.316524BDEDA04B27B02489813A15B3D2&quot; value=&quot;3400&quot;/&gt;&lt;Field id=&quot;Typist.764D5833F93D470E8E750B1DAEBD2873&quot; value=&quot;2513&quot;/&gt;&lt;Field id=&quot;Typist.978504FDCABC4ECBB9ECA7D9D1C6BAF8&quot; value=&quot;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15 03 82 56&quot;/&gt;&lt;Field id=&quot;Typist.9F10345A9CBA40549518EFEBF9616FE7&quot; value=&quot;MENC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2EA98B1677194929A71AFAFB4C05B45D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Uitstel beantwoording Kamervragen leden Ziengs en Rutte inzake aanbesteding boekscanners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FBCCF035B238483B99B04AF8BE156806&quot; description=&quot;Organisatie&quot; value=&quot;Voorzitter van  de Tweede Kamer der Saten-Generaal&quot;/&gt;&lt;Field id=&quot;01C0EFDFB8E349C5960EE3853945BC3A&quot; description=&quot;Aanhef&quot; value=&quot;Geen aanhef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Voorzitter van  de Tweede Kamer der S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7DB116DB6BA04BB890D4EBC211BF310F&quot; description=&quot;E-Doc brondocumentnummer&quot; value=&quot;&quot;/&gt;&lt;Field id=&quot;D14D570E19CE473C82F61E3CB41A7DB4&quot; description=&quot;E-Doc Dossier&quot; mappedto=&quot;PD_FILEPT_NO&quot; value=&quot;&quot;/&gt;&lt;Field id=&quot;9656C2DC3CB34830A5810E022C657F8C&quot; description=&quot;Taal - Aanhef&quot; value=&quot;Geen aanhef&quot;/&gt;&lt;Field id=&quot;68BEA0B7C63D49FB9BD0003DFE9935DC&quot; description=&quot;Slotgroet&quot; value=&quot;Geen&quot;/&gt;&lt;Field id=&quot;2D71157921074FAAAEB61F30503877D3&quot; description=&quot;Betreft het een brief of beschikking?&quot; value=&quot;Brief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371F91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31AA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85B15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D49CC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0C02"/>
    <w:rsid w:val="00322836"/>
    <w:rsid w:val="003315E3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1F91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05AAC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4264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2630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96DBD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776C2"/>
    <w:rsid w:val="009812EB"/>
    <w:rsid w:val="00981768"/>
    <w:rsid w:val="009838BB"/>
    <w:rsid w:val="00983E8F"/>
    <w:rsid w:val="009847FB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0C7D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438ED"/>
    <w:rsid w:val="00B50571"/>
    <w:rsid w:val="00B531DD"/>
    <w:rsid w:val="00B55014"/>
    <w:rsid w:val="00B62232"/>
    <w:rsid w:val="00B626DD"/>
    <w:rsid w:val="00B66059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2E86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997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695A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143C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371F91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371F91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791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2015-03-31T09:07:00.0000000Z</lastPrinted>
  <dcterms:created xsi:type="dcterms:W3CDTF">2015-04-03T13:48:00.0000000Z</dcterms:created>
  <dcterms:modified xsi:type="dcterms:W3CDTF">2015-04-03T13:48:00.0000000Z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742321</vt:lpwstr>
  </property>
  <property fmtid="{D5CDD505-2E9C-101B-9397-08002B2CF9AE}" pid="3" name="ContentTypeId">
    <vt:lpwstr>0x010100D7817FB98680B241A1C47FB85A4341DA</vt:lpwstr>
  </property>
</Properties>
</file>